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54128" w14:textId="77777777" w:rsidR="00DA1A10" w:rsidRDefault="00803933" w:rsidP="00803933">
      <w:pPr>
        <w:pStyle w:val="Heading1nonumberAlliance"/>
      </w:pPr>
      <w:r>
        <w:t>Heading</w:t>
      </w:r>
      <w:r w:rsidR="008B4E02">
        <w:t xml:space="preserve"> 1 no number</w:t>
      </w:r>
    </w:p>
    <w:p w14:paraId="6B818D0C" w14:textId="77777777" w:rsidR="00803933" w:rsidRDefault="00803933" w:rsidP="00803933">
      <w:pPr>
        <w:pStyle w:val="IntrotextAlliance"/>
      </w:pPr>
      <w:r>
        <w:t>Intro text</w:t>
      </w:r>
    </w:p>
    <w:p w14:paraId="640CE664" w14:textId="77777777" w:rsidR="004F3171" w:rsidRDefault="008B4E02" w:rsidP="004F3171">
      <w:pPr>
        <w:pStyle w:val="Heading2nonumberAlliance"/>
      </w:pPr>
      <w:r>
        <w:t>Heading 2 no number</w:t>
      </w:r>
    </w:p>
    <w:p w14:paraId="5DEF6CDB" w14:textId="77777777" w:rsidR="004F3171" w:rsidRDefault="008B4E02" w:rsidP="004F3171">
      <w:pPr>
        <w:pStyle w:val="BodytextAlliance"/>
      </w:pPr>
      <w:r>
        <w:t>Body text</w:t>
      </w:r>
    </w:p>
    <w:p w14:paraId="4530084B" w14:textId="77777777" w:rsidR="008B4E02" w:rsidRDefault="008B4E02" w:rsidP="008B4E02">
      <w:pPr>
        <w:pStyle w:val="Heading3nonumberAlliance"/>
      </w:pPr>
      <w:r>
        <w:t>Heading 3 no number</w:t>
      </w:r>
    </w:p>
    <w:p w14:paraId="5EBAECF3" w14:textId="77777777" w:rsidR="008B4E02" w:rsidRDefault="008B4E02" w:rsidP="008B4E02">
      <w:pPr>
        <w:pStyle w:val="Liststandard1stlevelAlliance"/>
      </w:pPr>
      <w:r>
        <w:t>List standard 1</w:t>
      </w:r>
      <w:r w:rsidRPr="008B4E02">
        <w:rPr>
          <w:vertAlign w:val="superscript"/>
        </w:rPr>
        <w:t>st</w:t>
      </w:r>
      <w:r>
        <w:t xml:space="preserve"> level</w:t>
      </w:r>
    </w:p>
    <w:p w14:paraId="44211FF6" w14:textId="77777777" w:rsidR="008B4E02" w:rsidRDefault="008B4E02" w:rsidP="008B4E02">
      <w:pPr>
        <w:pStyle w:val="BodytextAlliance"/>
      </w:pPr>
    </w:p>
    <w:p w14:paraId="45D3F99B" w14:textId="77777777" w:rsidR="008B4E02" w:rsidRPr="008B4E02" w:rsidRDefault="008B4E02" w:rsidP="008B4E02">
      <w:pPr>
        <w:pStyle w:val="BodytextAlliance"/>
      </w:pPr>
    </w:p>
    <w:p w14:paraId="701B95F5" w14:textId="77777777" w:rsidR="008B4E02" w:rsidRPr="008B4E02" w:rsidRDefault="008B4E02" w:rsidP="008B4E02">
      <w:pPr>
        <w:pStyle w:val="Caption"/>
      </w:pPr>
      <w:r>
        <w:t>Caption</w:t>
      </w:r>
    </w:p>
    <w:p w14:paraId="1FF97BEE" w14:textId="66C1918D" w:rsidR="4F2CA1E6" w:rsidRDefault="4F2CA1E6" w:rsidP="4F2CA1E6">
      <w:pPr>
        <w:pStyle w:val="BodytextAlliance"/>
      </w:pPr>
    </w:p>
    <w:p w14:paraId="308D6B21" w14:textId="1EC44498" w:rsidR="4F2CA1E6" w:rsidRDefault="4F2CA1E6" w:rsidP="4F2CA1E6">
      <w:pPr>
        <w:pStyle w:val="BodytextAlliance"/>
      </w:pPr>
    </w:p>
    <w:p w14:paraId="4AFE6D1F" w14:textId="2611C902" w:rsidR="4F2CA1E6" w:rsidRDefault="4F2CA1E6" w:rsidP="4F2CA1E6">
      <w:pPr>
        <w:pStyle w:val="BodytextAlliance"/>
      </w:pPr>
    </w:p>
    <w:p w14:paraId="47AF5A0D" w14:textId="687426CA" w:rsidR="4F2CA1E6" w:rsidRDefault="4F2CA1E6" w:rsidP="4F2CA1E6">
      <w:pPr>
        <w:pStyle w:val="BodytextAlliance"/>
      </w:pPr>
    </w:p>
    <w:p w14:paraId="4256BC8B" w14:textId="1A52D95B" w:rsidR="4F2CA1E6" w:rsidRDefault="4F2CA1E6" w:rsidP="4F2CA1E6">
      <w:pPr>
        <w:pStyle w:val="BodytextAlliance"/>
      </w:pPr>
    </w:p>
    <w:p w14:paraId="2B9FDF70" w14:textId="1CB96F0D" w:rsidR="634A0CFF" w:rsidRDefault="634A0CFF" w:rsidP="4F2CA1E6">
      <w:pPr>
        <w:pStyle w:val="BodytextAlliance"/>
      </w:pPr>
    </w:p>
    <w:sectPr w:rsidR="634A0CFF" w:rsidSect="00803933">
      <w:headerReference w:type="first" r:id="rId11"/>
      <w:pgSz w:w="11906" w:h="16838" w:code="9"/>
      <w:pgMar w:top="2974" w:right="1418" w:bottom="1920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B7BF3" w14:textId="77777777" w:rsidR="00037490" w:rsidRDefault="00037490" w:rsidP="00A13AC5">
      <w:pPr>
        <w:numPr>
          <w:ilvl w:val="1"/>
          <w:numId w:val="0"/>
        </w:numPr>
      </w:pPr>
      <w:r>
        <w:separator/>
      </w:r>
    </w:p>
  </w:endnote>
  <w:endnote w:type="continuationSeparator" w:id="0">
    <w:p w14:paraId="400CAB3A" w14:textId="77777777" w:rsidR="00037490" w:rsidRDefault="00037490" w:rsidP="00A13AC5">
      <w:pPr>
        <w:numPr>
          <w:ilvl w:val="1"/>
          <w:numId w:val="0"/>
        </w:numPr>
      </w:pPr>
      <w:r>
        <w:continuationSeparator/>
      </w:r>
    </w:p>
  </w:endnote>
  <w:endnote w:type="continuationNotice" w:id="1">
    <w:p w14:paraId="4D1F26EB" w14:textId="77777777" w:rsidR="00037490" w:rsidRDefault="0003749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Karla"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Karla Light">
    <w:charset w:val="00"/>
    <w:family w:val="auto"/>
    <w:pitch w:val="variable"/>
    <w:sig w:usb0="A00000EF" w:usb1="4000205B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19FFB" w14:textId="77777777" w:rsidR="00037490" w:rsidRDefault="00037490" w:rsidP="00A13AC5">
      <w:pPr>
        <w:numPr>
          <w:ilvl w:val="1"/>
          <w:numId w:val="0"/>
        </w:numPr>
      </w:pPr>
      <w:r>
        <w:separator/>
      </w:r>
    </w:p>
  </w:footnote>
  <w:footnote w:type="continuationSeparator" w:id="0">
    <w:p w14:paraId="16552C5E" w14:textId="77777777" w:rsidR="00037490" w:rsidRDefault="00037490" w:rsidP="00A13AC5">
      <w:pPr>
        <w:numPr>
          <w:ilvl w:val="1"/>
          <w:numId w:val="0"/>
        </w:numPr>
      </w:pPr>
      <w:r>
        <w:continuationSeparator/>
      </w:r>
    </w:p>
  </w:footnote>
  <w:footnote w:type="continuationNotice" w:id="1">
    <w:p w14:paraId="42A9D088" w14:textId="77777777" w:rsidR="00037490" w:rsidRDefault="0003749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6DE9B" w14:textId="77777777" w:rsidR="007C18A5" w:rsidRDefault="009213D7">
    <w:pPr>
      <w:pStyle w:val="Header"/>
    </w:pPr>
    <w:r>
      <w:rPr>
        <w:noProof/>
        <w:lang w:val="nl-NL" w:eastAsia="nl-NL"/>
      </w:rPr>
      <mc:AlternateContent>
        <mc:Choice Requires="wpc">
          <w:drawing>
            <wp:anchor distT="0" distB="0" distL="114300" distR="114300" simplePos="0" relativeHeight="251658241" behindDoc="1" locked="0" layoutInCell="1" allowOverlap="1" wp14:anchorId="2BF3FAA3" wp14:editId="49E31322">
              <wp:simplePos x="0" y="0"/>
              <wp:positionH relativeFrom="page">
                <wp:posOffset>0</wp:posOffset>
              </wp:positionH>
              <wp:positionV relativeFrom="page">
                <wp:align>bottom</wp:align>
              </wp:positionV>
              <wp:extent cx="7560310" cy="1274445"/>
              <wp:effectExtent l="0" t="0" r="0" b="0"/>
              <wp:wrapNone/>
              <wp:docPr id="95" name="JE2207281624JU footer template.em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7" name="Freeform 8"/>
                      <wps:cNvSpPr>
                        <a:spLocks/>
                      </wps:cNvSpPr>
                      <wps:spPr bwMode="auto">
                        <a:xfrm>
                          <a:off x="671195" y="476250"/>
                          <a:ext cx="215265" cy="249555"/>
                        </a:xfrm>
                        <a:custGeom>
                          <a:avLst/>
                          <a:gdLst>
                            <a:gd name="T0" fmla="*/ 677 w 678"/>
                            <a:gd name="T1" fmla="*/ 0 h 787"/>
                            <a:gd name="T2" fmla="*/ 678 w 678"/>
                            <a:gd name="T3" fmla="*/ 22 h 787"/>
                            <a:gd name="T4" fmla="*/ 678 w 678"/>
                            <a:gd name="T5" fmla="*/ 472 h 787"/>
                            <a:gd name="T6" fmla="*/ 567 w 678"/>
                            <a:gd name="T7" fmla="*/ 715 h 787"/>
                            <a:gd name="T8" fmla="*/ 325 w 678"/>
                            <a:gd name="T9" fmla="*/ 785 h 787"/>
                            <a:gd name="T10" fmla="*/ 120 w 678"/>
                            <a:gd name="T11" fmla="*/ 722 h 787"/>
                            <a:gd name="T12" fmla="*/ 2 w 678"/>
                            <a:gd name="T13" fmla="*/ 484 h 787"/>
                            <a:gd name="T14" fmla="*/ 1 w 678"/>
                            <a:gd name="T15" fmla="*/ 14 h 787"/>
                            <a:gd name="T16" fmla="*/ 3 w 678"/>
                            <a:gd name="T17" fmla="*/ 0 h 787"/>
                            <a:gd name="T18" fmla="*/ 190 w 678"/>
                            <a:gd name="T19" fmla="*/ 0 h 787"/>
                            <a:gd name="T20" fmla="*/ 190 w 678"/>
                            <a:gd name="T21" fmla="*/ 26 h 787"/>
                            <a:gd name="T22" fmla="*/ 190 w 678"/>
                            <a:gd name="T23" fmla="*/ 452 h 787"/>
                            <a:gd name="T24" fmla="*/ 193 w 678"/>
                            <a:gd name="T25" fmla="*/ 496 h 787"/>
                            <a:gd name="T26" fmla="*/ 409 w 678"/>
                            <a:gd name="T27" fmla="*/ 606 h 787"/>
                            <a:gd name="T28" fmla="*/ 488 w 678"/>
                            <a:gd name="T29" fmla="*/ 459 h 787"/>
                            <a:gd name="T30" fmla="*/ 488 w 678"/>
                            <a:gd name="T31" fmla="*/ 29 h 787"/>
                            <a:gd name="T32" fmla="*/ 488 w 678"/>
                            <a:gd name="T33" fmla="*/ 0 h 787"/>
                            <a:gd name="T34" fmla="*/ 677 w 678"/>
                            <a:gd name="T35" fmla="*/ 0 h 7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78" h="787">
                              <a:moveTo>
                                <a:pt x="677" y="0"/>
                              </a:moveTo>
                              <a:cubicBezTo>
                                <a:pt x="677" y="9"/>
                                <a:pt x="678" y="15"/>
                                <a:pt x="678" y="22"/>
                              </a:cubicBezTo>
                              <a:cubicBezTo>
                                <a:pt x="678" y="172"/>
                                <a:pt x="678" y="322"/>
                                <a:pt x="678" y="472"/>
                              </a:cubicBezTo>
                              <a:cubicBezTo>
                                <a:pt x="677" y="569"/>
                                <a:pt x="646" y="653"/>
                                <a:pt x="567" y="715"/>
                              </a:cubicBezTo>
                              <a:cubicBezTo>
                                <a:pt x="495" y="769"/>
                                <a:pt x="413" y="787"/>
                                <a:pt x="325" y="785"/>
                              </a:cubicBezTo>
                              <a:cubicBezTo>
                                <a:pt x="250" y="784"/>
                                <a:pt x="181" y="766"/>
                                <a:pt x="120" y="722"/>
                              </a:cubicBezTo>
                              <a:cubicBezTo>
                                <a:pt x="38" y="664"/>
                                <a:pt x="3" y="581"/>
                                <a:pt x="2" y="484"/>
                              </a:cubicBezTo>
                              <a:cubicBezTo>
                                <a:pt x="0" y="327"/>
                                <a:pt x="1" y="170"/>
                                <a:pt x="1" y="14"/>
                              </a:cubicBezTo>
                              <a:cubicBezTo>
                                <a:pt x="1" y="9"/>
                                <a:pt x="2" y="5"/>
                                <a:pt x="3" y="0"/>
                              </a:cubicBezTo>
                              <a:cubicBezTo>
                                <a:pt x="190" y="0"/>
                                <a:pt x="190" y="0"/>
                                <a:pt x="190" y="0"/>
                              </a:cubicBezTo>
                              <a:cubicBezTo>
                                <a:pt x="190" y="26"/>
                                <a:pt x="190" y="26"/>
                                <a:pt x="190" y="26"/>
                              </a:cubicBezTo>
                              <a:cubicBezTo>
                                <a:pt x="190" y="168"/>
                                <a:pt x="190" y="310"/>
                                <a:pt x="190" y="452"/>
                              </a:cubicBezTo>
                              <a:cubicBezTo>
                                <a:pt x="190" y="467"/>
                                <a:pt x="190" y="482"/>
                                <a:pt x="193" y="496"/>
                              </a:cubicBezTo>
                              <a:cubicBezTo>
                                <a:pt x="212" y="601"/>
                                <a:pt x="312" y="652"/>
                                <a:pt x="409" y="606"/>
                              </a:cubicBezTo>
                              <a:cubicBezTo>
                                <a:pt x="471" y="577"/>
                                <a:pt x="488" y="521"/>
                                <a:pt x="488" y="459"/>
                              </a:cubicBezTo>
                              <a:cubicBezTo>
                                <a:pt x="489" y="316"/>
                                <a:pt x="488" y="172"/>
                                <a:pt x="488" y="29"/>
                              </a:cubicBezTo>
                              <a:cubicBezTo>
                                <a:pt x="488" y="0"/>
                                <a:pt x="488" y="0"/>
                                <a:pt x="488" y="0"/>
                              </a:cubicBezTo>
                              <a:lnTo>
                                <a:pt x="6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10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9"/>
                      <wps:cNvSpPr>
                        <a:spLocks/>
                      </wps:cNvSpPr>
                      <wps:spPr bwMode="auto">
                        <a:xfrm>
                          <a:off x="446405" y="476250"/>
                          <a:ext cx="200660" cy="242570"/>
                        </a:xfrm>
                        <a:custGeom>
                          <a:avLst/>
                          <a:gdLst>
                            <a:gd name="T0" fmla="*/ 410 w 633"/>
                            <a:gd name="T1" fmla="*/ 764 h 764"/>
                            <a:gd name="T2" fmla="*/ 223 w 633"/>
                            <a:gd name="T3" fmla="*/ 764 h 764"/>
                            <a:gd name="T4" fmla="*/ 222 w 633"/>
                            <a:gd name="T5" fmla="*/ 737 h 764"/>
                            <a:gd name="T6" fmla="*/ 222 w 633"/>
                            <a:gd name="T7" fmla="*/ 263 h 764"/>
                            <a:gd name="T8" fmla="*/ 218 w 633"/>
                            <a:gd name="T9" fmla="*/ 157 h 764"/>
                            <a:gd name="T10" fmla="*/ 112 w 633"/>
                            <a:gd name="T11" fmla="*/ 154 h 764"/>
                            <a:gd name="T12" fmla="*/ 0 w 633"/>
                            <a:gd name="T13" fmla="*/ 154 h 764"/>
                            <a:gd name="T14" fmla="*/ 0 w 633"/>
                            <a:gd name="T15" fmla="*/ 0 h 764"/>
                            <a:gd name="T16" fmla="*/ 633 w 633"/>
                            <a:gd name="T17" fmla="*/ 0 h 764"/>
                            <a:gd name="T18" fmla="*/ 633 w 633"/>
                            <a:gd name="T19" fmla="*/ 153 h 764"/>
                            <a:gd name="T20" fmla="*/ 609 w 633"/>
                            <a:gd name="T21" fmla="*/ 154 h 764"/>
                            <a:gd name="T22" fmla="*/ 440 w 633"/>
                            <a:gd name="T23" fmla="*/ 154 h 764"/>
                            <a:gd name="T24" fmla="*/ 410 w 633"/>
                            <a:gd name="T25" fmla="*/ 183 h 764"/>
                            <a:gd name="T26" fmla="*/ 410 w 633"/>
                            <a:gd name="T27" fmla="*/ 735 h 764"/>
                            <a:gd name="T28" fmla="*/ 410 w 633"/>
                            <a:gd name="T29" fmla="*/ 764 h 7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33" h="764">
                              <a:moveTo>
                                <a:pt x="410" y="764"/>
                              </a:moveTo>
                              <a:cubicBezTo>
                                <a:pt x="223" y="764"/>
                                <a:pt x="223" y="764"/>
                                <a:pt x="223" y="764"/>
                              </a:cubicBezTo>
                              <a:cubicBezTo>
                                <a:pt x="223" y="755"/>
                                <a:pt x="222" y="746"/>
                                <a:pt x="222" y="737"/>
                              </a:cubicBezTo>
                              <a:cubicBezTo>
                                <a:pt x="222" y="579"/>
                                <a:pt x="222" y="421"/>
                                <a:pt x="222" y="263"/>
                              </a:cubicBezTo>
                              <a:cubicBezTo>
                                <a:pt x="222" y="227"/>
                                <a:pt x="220" y="192"/>
                                <a:pt x="218" y="157"/>
                              </a:cubicBezTo>
                              <a:cubicBezTo>
                                <a:pt x="183" y="156"/>
                                <a:pt x="148" y="155"/>
                                <a:pt x="112" y="154"/>
                              </a:cubicBezTo>
                              <a:cubicBezTo>
                                <a:pt x="75" y="154"/>
                                <a:pt x="39" y="154"/>
                                <a:pt x="0" y="15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633" y="0"/>
                                <a:pt x="633" y="0"/>
                                <a:pt x="633" y="0"/>
                              </a:cubicBezTo>
                              <a:cubicBezTo>
                                <a:pt x="633" y="153"/>
                                <a:pt x="633" y="153"/>
                                <a:pt x="633" y="153"/>
                              </a:cubicBezTo>
                              <a:cubicBezTo>
                                <a:pt x="624" y="154"/>
                                <a:pt x="616" y="154"/>
                                <a:pt x="609" y="154"/>
                              </a:cubicBezTo>
                              <a:cubicBezTo>
                                <a:pt x="552" y="154"/>
                                <a:pt x="496" y="154"/>
                                <a:pt x="440" y="154"/>
                              </a:cubicBezTo>
                              <a:cubicBezTo>
                                <a:pt x="410" y="154"/>
                                <a:pt x="410" y="154"/>
                                <a:pt x="410" y="183"/>
                              </a:cubicBezTo>
                              <a:cubicBezTo>
                                <a:pt x="410" y="735"/>
                                <a:pt x="410" y="735"/>
                                <a:pt x="410" y="735"/>
                              </a:cubicBezTo>
                              <a:lnTo>
                                <a:pt x="410" y="7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10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0"/>
                      <wps:cNvSpPr>
                        <a:spLocks noEditPoints="1"/>
                      </wps:cNvSpPr>
                      <wps:spPr bwMode="auto">
                        <a:xfrm>
                          <a:off x="1008380" y="536575"/>
                          <a:ext cx="189230" cy="199390"/>
                        </a:xfrm>
                        <a:custGeom>
                          <a:avLst/>
                          <a:gdLst>
                            <a:gd name="T0" fmla="*/ 570 w 596"/>
                            <a:gd name="T1" fmla="*/ 472 h 628"/>
                            <a:gd name="T2" fmla="*/ 407 w 596"/>
                            <a:gd name="T3" fmla="*/ 581 h 628"/>
                            <a:gd name="T4" fmla="*/ 38 w 596"/>
                            <a:gd name="T5" fmla="*/ 405 h 628"/>
                            <a:gd name="T6" fmla="*/ 102 w 596"/>
                            <a:gd name="T7" fmla="*/ 110 h 628"/>
                            <a:gd name="T8" fmla="*/ 397 w 596"/>
                            <a:gd name="T9" fmla="*/ 36 h 628"/>
                            <a:gd name="T10" fmla="*/ 592 w 596"/>
                            <a:gd name="T11" fmla="*/ 267 h 628"/>
                            <a:gd name="T12" fmla="*/ 594 w 596"/>
                            <a:gd name="T13" fmla="*/ 335 h 628"/>
                            <a:gd name="T14" fmla="*/ 570 w 596"/>
                            <a:gd name="T15" fmla="*/ 357 h 628"/>
                            <a:gd name="T16" fmla="*/ 184 w 596"/>
                            <a:gd name="T17" fmla="*/ 357 h 628"/>
                            <a:gd name="T18" fmla="*/ 151 w 596"/>
                            <a:gd name="T19" fmla="*/ 357 h 628"/>
                            <a:gd name="T20" fmla="*/ 162 w 596"/>
                            <a:gd name="T21" fmla="*/ 384 h 628"/>
                            <a:gd name="T22" fmla="*/ 425 w 596"/>
                            <a:gd name="T23" fmla="*/ 433 h 628"/>
                            <a:gd name="T24" fmla="*/ 462 w 596"/>
                            <a:gd name="T25" fmla="*/ 427 h 628"/>
                            <a:gd name="T26" fmla="*/ 570 w 596"/>
                            <a:gd name="T27" fmla="*/ 472 h 628"/>
                            <a:gd name="T28" fmla="*/ 458 w 596"/>
                            <a:gd name="T29" fmla="*/ 247 h 628"/>
                            <a:gd name="T30" fmla="*/ 297 w 596"/>
                            <a:gd name="T31" fmla="*/ 145 h 628"/>
                            <a:gd name="T32" fmla="*/ 160 w 596"/>
                            <a:gd name="T33" fmla="*/ 247 h 628"/>
                            <a:gd name="T34" fmla="*/ 458 w 596"/>
                            <a:gd name="T35" fmla="*/ 247 h 6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596" h="628">
                              <a:moveTo>
                                <a:pt x="570" y="472"/>
                              </a:moveTo>
                              <a:cubicBezTo>
                                <a:pt x="527" y="529"/>
                                <a:pt x="472" y="563"/>
                                <a:pt x="407" y="581"/>
                              </a:cubicBezTo>
                              <a:cubicBezTo>
                                <a:pt x="247" y="628"/>
                                <a:pt x="90" y="554"/>
                                <a:pt x="38" y="405"/>
                              </a:cubicBezTo>
                              <a:cubicBezTo>
                                <a:pt x="0" y="295"/>
                                <a:pt x="21" y="194"/>
                                <a:pt x="102" y="110"/>
                              </a:cubicBezTo>
                              <a:cubicBezTo>
                                <a:pt x="183" y="25"/>
                                <a:pt x="285" y="0"/>
                                <a:pt x="397" y="36"/>
                              </a:cubicBezTo>
                              <a:cubicBezTo>
                                <a:pt x="508" y="72"/>
                                <a:pt x="572" y="152"/>
                                <a:pt x="592" y="267"/>
                              </a:cubicBezTo>
                              <a:cubicBezTo>
                                <a:pt x="596" y="289"/>
                                <a:pt x="593" y="313"/>
                                <a:pt x="594" y="335"/>
                              </a:cubicBezTo>
                              <a:cubicBezTo>
                                <a:pt x="595" y="354"/>
                                <a:pt x="587" y="357"/>
                                <a:pt x="570" y="357"/>
                              </a:cubicBezTo>
                              <a:cubicBezTo>
                                <a:pt x="441" y="357"/>
                                <a:pt x="313" y="357"/>
                                <a:pt x="184" y="357"/>
                              </a:cubicBezTo>
                              <a:cubicBezTo>
                                <a:pt x="151" y="357"/>
                                <a:pt x="151" y="357"/>
                                <a:pt x="151" y="357"/>
                              </a:cubicBezTo>
                              <a:cubicBezTo>
                                <a:pt x="156" y="368"/>
                                <a:pt x="159" y="376"/>
                                <a:pt x="162" y="384"/>
                              </a:cubicBezTo>
                              <a:cubicBezTo>
                                <a:pt x="211" y="478"/>
                                <a:pt x="343" y="503"/>
                                <a:pt x="425" y="433"/>
                              </a:cubicBezTo>
                              <a:cubicBezTo>
                                <a:pt x="438" y="422"/>
                                <a:pt x="448" y="421"/>
                                <a:pt x="462" y="427"/>
                              </a:cubicBezTo>
                              <a:cubicBezTo>
                                <a:pt x="497" y="443"/>
                                <a:pt x="532" y="456"/>
                                <a:pt x="570" y="472"/>
                              </a:cubicBezTo>
                              <a:moveTo>
                                <a:pt x="458" y="247"/>
                              </a:moveTo>
                              <a:cubicBezTo>
                                <a:pt x="438" y="184"/>
                                <a:pt x="370" y="142"/>
                                <a:pt x="297" y="145"/>
                              </a:cubicBezTo>
                              <a:cubicBezTo>
                                <a:pt x="236" y="148"/>
                                <a:pt x="171" y="195"/>
                                <a:pt x="160" y="247"/>
                              </a:cubicBezTo>
                              <a:lnTo>
                                <a:pt x="458" y="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10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1"/>
                      <wps:cNvSpPr>
                        <a:spLocks/>
                      </wps:cNvSpPr>
                      <wps:spPr bwMode="auto">
                        <a:xfrm>
                          <a:off x="880745" y="455930"/>
                          <a:ext cx="165735" cy="300990"/>
                        </a:xfrm>
                        <a:custGeom>
                          <a:avLst/>
                          <a:gdLst>
                            <a:gd name="T0" fmla="*/ 522 w 522"/>
                            <a:gd name="T1" fmla="*/ 2 h 948"/>
                            <a:gd name="T2" fmla="*/ 411 w 522"/>
                            <a:gd name="T3" fmla="*/ 274 h 948"/>
                            <a:gd name="T4" fmla="*/ 145 w 522"/>
                            <a:gd name="T5" fmla="*/ 925 h 948"/>
                            <a:gd name="T6" fmla="*/ 112 w 522"/>
                            <a:gd name="T7" fmla="*/ 947 h 948"/>
                            <a:gd name="T8" fmla="*/ 0 w 522"/>
                            <a:gd name="T9" fmla="*/ 947 h 948"/>
                            <a:gd name="T10" fmla="*/ 9 w 522"/>
                            <a:gd name="T11" fmla="*/ 922 h 948"/>
                            <a:gd name="T12" fmla="*/ 377 w 522"/>
                            <a:gd name="T13" fmla="*/ 22 h 948"/>
                            <a:gd name="T14" fmla="*/ 407 w 522"/>
                            <a:gd name="T15" fmla="*/ 1 h 948"/>
                            <a:gd name="T16" fmla="*/ 522 w 522"/>
                            <a:gd name="T17" fmla="*/ 2 h 9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22" h="948">
                              <a:moveTo>
                                <a:pt x="522" y="2"/>
                              </a:moveTo>
                              <a:cubicBezTo>
                                <a:pt x="484" y="95"/>
                                <a:pt x="447" y="184"/>
                                <a:pt x="411" y="274"/>
                              </a:cubicBezTo>
                              <a:cubicBezTo>
                                <a:pt x="322" y="491"/>
                                <a:pt x="233" y="708"/>
                                <a:pt x="145" y="925"/>
                              </a:cubicBezTo>
                              <a:cubicBezTo>
                                <a:pt x="138" y="942"/>
                                <a:pt x="130" y="948"/>
                                <a:pt x="112" y="947"/>
                              </a:cubicBezTo>
                              <a:cubicBezTo>
                                <a:pt x="76" y="946"/>
                                <a:pt x="40" y="947"/>
                                <a:pt x="0" y="947"/>
                              </a:cubicBezTo>
                              <a:cubicBezTo>
                                <a:pt x="4" y="936"/>
                                <a:pt x="6" y="929"/>
                                <a:pt x="9" y="922"/>
                              </a:cubicBezTo>
                              <a:cubicBezTo>
                                <a:pt x="132" y="622"/>
                                <a:pt x="254" y="322"/>
                                <a:pt x="377" y="22"/>
                              </a:cubicBezTo>
                              <a:cubicBezTo>
                                <a:pt x="383" y="7"/>
                                <a:pt x="390" y="0"/>
                                <a:pt x="407" y="1"/>
                              </a:cubicBezTo>
                              <a:cubicBezTo>
                                <a:pt x="444" y="2"/>
                                <a:pt x="481" y="2"/>
                                <a:pt x="522" y="2"/>
                              </a:cubicBezTo>
                            </a:path>
                          </a:pathLst>
                        </a:custGeom>
                        <a:solidFill>
                          <a:srgbClr val="1210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2"/>
                      <wps:cNvSpPr>
                        <a:spLocks/>
                      </wps:cNvSpPr>
                      <wps:spPr bwMode="auto">
                        <a:xfrm>
                          <a:off x="1271905" y="476250"/>
                          <a:ext cx="40640" cy="55245"/>
                        </a:xfrm>
                        <a:custGeom>
                          <a:avLst/>
                          <a:gdLst>
                            <a:gd name="T0" fmla="*/ 0 w 64"/>
                            <a:gd name="T1" fmla="*/ 0 h 87"/>
                            <a:gd name="T2" fmla="*/ 63 w 64"/>
                            <a:gd name="T3" fmla="*/ 0 h 87"/>
                            <a:gd name="T4" fmla="*/ 63 w 64"/>
                            <a:gd name="T5" fmla="*/ 17 h 87"/>
                            <a:gd name="T6" fmla="*/ 19 w 64"/>
                            <a:gd name="T7" fmla="*/ 17 h 87"/>
                            <a:gd name="T8" fmla="*/ 19 w 64"/>
                            <a:gd name="T9" fmla="*/ 35 h 87"/>
                            <a:gd name="T10" fmla="*/ 58 w 64"/>
                            <a:gd name="T11" fmla="*/ 35 h 87"/>
                            <a:gd name="T12" fmla="*/ 58 w 64"/>
                            <a:gd name="T13" fmla="*/ 52 h 87"/>
                            <a:gd name="T14" fmla="*/ 19 w 64"/>
                            <a:gd name="T15" fmla="*/ 52 h 87"/>
                            <a:gd name="T16" fmla="*/ 19 w 64"/>
                            <a:gd name="T17" fmla="*/ 70 h 87"/>
                            <a:gd name="T18" fmla="*/ 64 w 64"/>
                            <a:gd name="T19" fmla="*/ 70 h 87"/>
                            <a:gd name="T20" fmla="*/ 64 w 64"/>
                            <a:gd name="T21" fmla="*/ 87 h 87"/>
                            <a:gd name="T22" fmla="*/ 0 w 64"/>
                            <a:gd name="T23" fmla="*/ 87 h 87"/>
                            <a:gd name="T24" fmla="*/ 0 w 64"/>
                            <a:gd name="T25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64" h="87"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63" y="17"/>
                              </a:lnTo>
                              <a:lnTo>
                                <a:pt x="19" y="17"/>
                              </a:lnTo>
                              <a:lnTo>
                                <a:pt x="19" y="35"/>
                              </a:lnTo>
                              <a:lnTo>
                                <a:pt x="58" y="35"/>
                              </a:lnTo>
                              <a:lnTo>
                                <a:pt x="58" y="52"/>
                              </a:lnTo>
                              <a:lnTo>
                                <a:pt x="19" y="52"/>
                              </a:lnTo>
                              <a:lnTo>
                                <a:pt x="19" y="70"/>
                              </a:lnTo>
                              <a:lnTo>
                                <a:pt x="64" y="70"/>
                              </a:lnTo>
                              <a:lnTo>
                                <a:pt x="64" y="87"/>
                              </a:lnTo>
                              <a:lnTo>
                                <a:pt x="0" y="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10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Rectangle 13"/>
                      <wps:cNvSpPr>
                        <a:spLocks noChangeArrowheads="1"/>
                      </wps:cNvSpPr>
                      <wps:spPr bwMode="auto">
                        <a:xfrm>
                          <a:off x="1326515" y="476250"/>
                          <a:ext cx="11430" cy="55245"/>
                        </a:xfrm>
                        <a:prstGeom prst="rect">
                          <a:avLst/>
                        </a:prstGeom>
                        <a:solidFill>
                          <a:srgbClr val="1210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4"/>
                      <wps:cNvSpPr>
                        <a:spLocks/>
                      </wps:cNvSpPr>
                      <wps:spPr bwMode="auto">
                        <a:xfrm>
                          <a:off x="1353185" y="476250"/>
                          <a:ext cx="47625" cy="55245"/>
                        </a:xfrm>
                        <a:custGeom>
                          <a:avLst/>
                          <a:gdLst>
                            <a:gd name="T0" fmla="*/ 0 w 75"/>
                            <a:gd name="T1" fmla="*/ 0 h 87"/>
                            <a:gd name="T2" fmla="*/ 17 w 75"/>
                            <a:gd name="T3" fmla="*/ 0 h 87"/>
                            <a:gd name="T4" fmla="*/ 57 w 75"/>
                            <a:gd name="T5" fmla="*/ 54 h 87"/>
                            <a:gd name="T6" fmla="*/ 57 w 75"/>
                            <a:gd name="T7" fmla="*/ 0 h 87"/>
                            <a:gd name="T8" fmla="*/ 75 w 75"/>
                            <a:gd name="T9" fmla="*/ 0 h 87"/>
                            <a:gd name="T10" fmla="*/ 75 w 75"/>
                            <a:gd name="T11" fmla="*/ 87 h 87"/>
                            <a:gd name="T12" fmla="*/ 59 w 75"/>
                            <a:gd name="T13" fmla="*/ 87 h 87"/>
                            <a:gd name="T14" fmla="*/ 19 w 75"/>
                            <a:gd name="T15" fmla="*/ 32 h 87"/>
                            <a:gd name="T16" fmla="*/ 19 w 75"/>
                            <a:gd name="T17" fmla="*/ 87 h 87"/>
                            <a:gd name="T18" fmla="*/ 0 w 75"/>
                            <a:gd name="T19" fmla="*/ 87 h 87"/>
                            <a:gd name="T20" fmla="*/ 0 w 75"/>
                            <a:gd name="T21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75" h="8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57" y="54"/>
                              </a:lnTo>
                              <a:lnTo>
                                <a:pt x="57" y="0"/>
                              </a:lnTo>
                              <a:lnTo>
                                <a:pt x="75" y="0"/>
                              </a:lnTo>
                              <a:lnTo>
                                <a:pt x="75" y="87"/>
                              </a:lnTo>
                              <a:lnTo>
                                <a:pt x="59" y="87"/>
                              </a:lnTo>
                              <a:lnTo>
                                <a:pt x="19" y="32"/>
                              </a:lnTo>
                              <a:lnTo>
                                <a:pt x="19" y="87"/>
                              </a:lnTo>
                              <a:lnTo>
                                <a:pt x="0" y="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10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5"/>
                      <wps:cNvSpPr>
                        <a:spLocks noEditPoints="1"/>
                      </wps:cNvSpPr>
                      <wps:spPr bwMode="auto">
                        <a:xfrm>
                          <a:off x="1416050" y="476250"/>
                          <a:ext cx="48895" cy="55245"/>
                        </a:xfrm>
                        <a:custGeom>
                          <a:avLst/>
                          <a:gdLst>
                            <a:gd name="T0" fmla="*/ 0 w 154"/>
                            <a:gd name="T1" fmla="*/ 0 h 174"/>
                            <a:gd name="T2" fmla="*/ 65 w 154"/>
                            <a:gd name="T3" fmla="*/ 0 h 174"/>
                            <a:gd name="T4" fmla="*/ 154 w 154"/>
                            <a:gd name="T5" fmla="*/ 87 h 174"/>
                            <a:gd name="T6" fmla="*/ 154 w 154"/>
                            <a:gd name="T7" fmla="*/ 87 h 174"/>
                            <a:gd name="T8" fmla="*/ 65 w 154"/>
                            <a:gd name="T9" fmla="*/ 174 h 174"/>
                            <a:gd name="T10" fmla="*/ 0 w 154"/>
                            <a:gd name="T11" fmla="*/ 174 h 174"/>
                            <a:gd name="T12" fmla="*/ 0 w 154"/>
                            <a:gd name="T13" fmla="*/ 0 h 174"/>
                            <a:gd name="T14" fmla="*/ 37 w 154"/>
                            <a:gd name="T15" fmla="*/ 35 h 174"/>
                            <a:gd name="T16" fmla="*/ 37 w 154"/>
                            <a:gd name="T17" fmla="*/ 140 h 174"/>
                            <a:gd name="T18" fmla="*/ 65 w 154"/>
                            <a:gd name="T19" fmla="*/ 140 h 174"/>
                            <a:gd name="T20" fmla="*/ 116 w 154"/>
                            <a:gd name="T21" fmla="*/ 88 h 174"/>
                            <a:gd name="T22" fmla="*/ 116 w 154"/>
                            <a:gd name="T23" fmla="*/ 87 h 174"/>
                            <a:gd name="T24" fmla="*/ 65 w 154"/>
                            <a:gd name="T25" fmla="*/ 35 h 174"/>
                            <a:gd name="T26" fmla="*/ 37 w 154"/>
                            <a:gd name="T27" fmla="*/ 35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54" h="174">
                              <a:moveTo>
                                <a:pt x="0" y="0"/>
                              </a:moveTo>
                              <a:cubicBezTo>
                                <a:pt x="65" y="0"/>
                                <a:pt x="65" y="0"/>
                                <a:pt x="65" y="0"/>
                              </a:cubicBezTo>
                              <a:cubicBezTo>
                                <a:pt x="118" y="0"/>
                                <a:pt x="154" y="38"/>
                                <a:pt x="154" y="87"/>
                              </a:cubicBezTo>
                              <a:cubicBezTo>
                                <a:pt x="154" y="87"/>
                                <a:pt x="154" y="87"/>
                                <a:pt x="154" y="87"/>
                              </a:cubicBezTo>
                              <a:cubicBezTo>
                                <a:pt x="154" y="136"/>
                                <a:pt x="118" y="174"/>
                                <a:pt x="65" y="174"/>
                              </a:cubicBezTo>
                              <a:cubicBezTo>
                                <a:pt x="0" y="174"/>
                                <a:pt x="0" y="174"/>
                                <a:pt x="0" y="174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37" y="35"/>
                              </a:moveTo>
                              <a:cubicBezTo>
                                <a:pt x="37" y="140"/>
                                <a:pt x="37" y="140"/>
                                <a:pt x="37" y="140"/>
                              </a:cubicBezTo>
                              <a:cubicBezTo>
                                <a:pt x="65" y="140"/>
                                <a:pt x="65" y="140"/>
                                <a:pt x="65" y="140"/>
                              </a:cubicBezTo>
                              <a:cubicBezTo>
                                <a:pt x="95" y="140"/>
                                <a:pt x="116" y="119"/>
                                <a:pt x="116" y="88"/>
                              </a:cubicBezTo>
                              <a:cubicBezTo>
                                <a:pt x="116" y="87"/>
                                <a:pt x="116" y="87"/>
                                <a:pt x="116" y="87"/>
                              </a:cubicBezTo>
                              <a:cubicBezTo>
                                <a:pt x="116" y="56"/>
                                <a:pt x="95" y="35"/>
                                <a:pt x="65" y="35"/>
                              </a:cubicBezTo>
                              <a:lnTo>
                                <a:pt x="37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10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6"/>
                      <wps:cNvSpPr>
                        <a:spLocks/>
                      </wps:cNvSpPr>
                      <wps:spPr bwMode="auto">
                        <a:xfrm>
                          <a:off x="1477645" y="476250"/>
                          <a:ext cx="45085" cy="55245"/>
                        </a:xfrm>
                        <a:custGeom>
                          <a:avLst/>
                          <a:gdLst>
                            <a:gd name="T0" fmla="*/ 0 w 71"/>
                            <a:gd name="T1" fmla="*/ 0 h 87"/>
                            <a:gd name="T2" fmla="*/ 19 w 71"/>
                            <a:gd name="T3" fmla="*/ 0 h 87"/>
                            <a:gd name="T4" fmla="*/ 19 w 71"/>
                            <a:gd name="T5" fmla="*/ 35 h 87"/>
                            <a:gd name="T6" fmla="*/ 53 w 71"/>
                            <a:gd name="T7" fmla="*/ 35 h 87"/>
                            <a:gd name="T8" fmla="*/ 53 w 71"/>
                            <a:gd name="T9" fmla="*/ 0 h 87"/>
                            <a:gd name="T10" fmla="*/ 71 w 71"/>
                            <a:gd name="T11" fmla="*/ 0 h 87"/>
                            <a:gd name="T12" fmla="*/ 71 w 71"/>
                            <a:gd name="T13" fmla="*/ 87 h 87"/>
                            <a:gd name="T14" fmla="*/ 53 w 71"/>
                            <a:gd name="T15" fmla="*/ 87 h 87"/>
                            <a:gd name="T16" fmla="*/ 53 w 71"/>
                            <a:gd name="T17" fmla="*/ 52 h 87"/>
                            <a:gd name="T18" fmla="*/ 19 w 71"/>
                            <a:gd name="T19" fmla="*/ 52 h 87"/>
                            <a:gd name="T20" fmla="*/ 19 w 71"/>
                            <a:gd name="T21" fmla="*/ 87 h 87"/>
                            <a:gd name="T22" fmla="*/ 0 w 71"/>
                            <a:gd name="T23" fmla="*/ 87 h 87"/>
                            <a:gd name="T24" fmla="*/ 0 w 71"/>
                            <a:gd name="T25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1" h="87">
                              <a:moveTo>
                                <a:pt x="0" y="0"/>
                              </a:moveTo>
                              <a:lnTo>
                                <a:pt x="19" y="0"/>
                              </a:lnTo>
                              <a:lnTo>
                                <a:pt x="19" y="35"/>
                              </a:lnTo>
                              <a:lnTo>
                                <a:pt x="53" y="35"/>
                              </a:lnTo>
                              <a:lnTo>
                                <a:pt x="53" y="0"/>
                              </a:lnTo>
                              <a:lnTo>
                                <a:pt x="71" y="0"/>
                              </a:lnTo>
                              <a:lnTo>
                                <a:pt x="71" y="87"/>
                              </a:lnTo>
                              <a:lnTo>
                                <a:pt x="53" y="87"/>
                              </a:lnTo>
                              <a:lnTo>
                                <a:pt x="53" y="52"/>
                              </a:lnTo>
                              <a:lnTo>
                                <a:pt x="19" y="52"/>
                              </a:lnTo>
                              <a:lnTo>
                                <a:pt x="19" y="87"/>
                              </a:lnTo>
                              <a:lnTo>
                                <a:pt x="0" y="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10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7"/>
                      <wps:cNvSpPr>
                        <a:spLocks noEditPoints="1"/>
                      </wps:cNvSpPr>
                      <wps:spPr bwMode="auto">
                        <a:xfrm>
                          <a:off x="1535430" y="475615"/>
                          <a:ext cx="56515" cy="57150"/>
                        </a:xfrm>
                        <a:custGeom>
                          <a:avLst/>
                          <a:gdLst>
                            <a:gd name="T0" fmla="*/ 0 w 178"/>
                            <a:gd name="T1" fmla="*/ 91 h 180"/>
                            <a:gd name="T2" fmla="*/ 0 w 178"/>
                            <a:gd name="T3" fmla="*/ 90 h 180"/>
                            <a:gd name="T4" fmla="*/ 89 w 178"/>
                            <a:gd name="T5" fmla="*/ 0 h 180"/>
                            <a:gd name="T6" fmla="*/ 178 w 178"/>
                            <a:gd name="T7" fmla="*/ 90 h 180"/>
                            <a:gd name="T8" fmla="*/ 178 w 178"/>
                            <a:gd name="T9" fmla="*/ 90 h 180"/>
                            <a:gd name="T10" fmla="*/ 89 w 178"/>
                            <a:gd name="T11" fmla="*/ 180 h 180"/>
                            <a:gd name="T12" fmla="*/ 0 w 178"/>
                            <a:gd name="T13" fmla="*/ 91 h 180"/>
                            <a:gd name="T14" fmla="*/ 139 w 178"/>
                            <a:gd name="T15" fmla="*/ 91 h 180"/>
                            <a:gd name="T16" fmla="*/ 139 w 178"/>
                            <a:gd name="T17" fmla="*/ 90 h 180"/>
                            <a:gd name="T18" fmla="*/ 89 w 178"/>
                            <a:gd name="T19" fmla="*/ 35 h 180"/>
                            <a:gd name="T20" fmla="*/ 38 w 178"/>
                            <a:gd name="T21" fmla="*/ 90 h 180"/>
                            <a:gd name="T22" fmla="*/ 38 w 178"/>
                            <a:gd name="T23" fmla="*/ 90 h 180"/>
                            <a:gd name="T24" fmla="*/ 89 w 178"/>
                            <a:gd name="T25" fmla="*/ 145 h 180"/>
                            <a:gd name="T26" fmla="*/ 139 w 178"/>
                            <a:gd name="T27" fmla="*/ 91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78" h="180">
                              <a:moveTo>
                                <a:pt x="0" y="91"/>
                              </a:moveTo>
                              <a:cubicBezTo>
                                <a:pt x="0" y="90"/>
                                <a:pt x="0" y="90"/>
                                <a:pt x="0" y="90"/>
                              </a:cubicBezTo>
                              <a:cubicBezTo>
                                <a:pt x="0" y="41"/>
                                <a:pt x="37" y="0"/>
                                <a:pt x="89" y="0"/>
                              </a:cubicBezTo>
                              <a:cubicBezTo>
                                <a:pt x="141" y="0"/>
                                <a:pt x="178" y="40"/>
                                <a:pt x="178" y="90"/>
                              </a:cubicBezTo>
                              <a:cubicBezTo>
                                <a:pt x="178" y="90"/>
                                <a:pt x="178" y="90"/>
                                <a:pt x="178" y="90"/>
                              </a:cubicBezTo>
                              <a:cubicBezTo>
                                <a:pt x="178" y="140"/>
                                <a:pt x="140" y="180"/>
                                <a:pt x="89" y="180"/>
                              </a:cubicBezTo>
                              <a:cubicBezTo>
                                <a:pt x="37" y="180"/>
                                <a:pt x="0" y="140"/>
                                <a:pt x="0" y="91"/>
                              </a:cubicBezTo>
                              <a:moveTo>
                                <a:pt x="139" y="91"/>
                              </a:moveTo>
                              <a:cubicBezTo>
                                <a:pt x="139" y="90"/>
                                <a:pt x="139" y="90"/>
                                <a:pt x="139" y="90"/>
                              </a:cubicBezTo>
                              <a:cubicBezTo>
                                <a:pt x="139" y="60"/>
                                <a:pt x="118" y="35"/>
                                <a:pt x="89" y="35"/>
                              </a:cubicBezTo>
                              <a:cubicBezTo>
                                <a:pt x="59" y="35"/>
                                <a:pt x="38" y="60"/>
                                <a:pt x="38" y="90"/>
                              </a:cubicBezTo>
                              <a:cubicBezTo>
                                <a:pt x="38" y="90"/>
                                <a:pt x="38" y="90"/>
                                <a:pt x="38" y="90"/>
                              </a:cubicBezTo>
                              <a:cubicBezTo>
                                <a:pt x="38" y="120"/>
                                <a:pt x="59" y="145"/>
                                <a:pt x="89" y="145"/>
                              </a:cubicBezTo>
                              <a:cubicBezTo>
                                <a:pt x="119" y="145"/>
                                <a:pt x="139" y="121"/>
                                <a:pt x="139" y="91"/>
                              </a:cubicBezTo>
                            </a:path>
                          </a:pathLst>
                        </a:custGeom>
                        <a:solidFill>
                          <a:srgbClr val="1210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8"/>
                      <wps:cNvSpPr>
                        <a:spLocks/>
                      </wps:cNvSpPr>
                      <wps:spPr bwMode="auto">
                        <a:xfrm>
                          <a:off x="1597025" y="476250"/>
                          <a:ext cx="53975" cy="55880"/>
                        </a:xfrm>
                        <a:custGeom>
                          <a:avLst/>
                          <a:gdLst>
                            <a:gd name="T0" fmla="*/ 0 w 85"/>
                            <a:gd name="T1" fmla="*/ 0 h 88"/>
                            <a:gd name="T2" fmla="*/ 21 w 85"/>
                            <a:gd name="T3" fmla="*/ 0 h 88"/>
                            <a:gd name="T4" fmla="*/ 43 w 85"/>
                            <a:gd name="T5" fmla="*/ 62 h 88"/>
                            <a:gd name="T6" fmla="*/ 65 w 85"/>
                            <a:gd name="T7" fmla="*/ 0 h 88"/>
                            <a:gd name="T8" fmla="*/ 85 w 85"/>
                            <a:gd name="T9" fmla="*/ 0 h 88"/>
                            <a:gd name="T10" fmla="*/ 51 w 85"/>
                            <a:gd name="T11" fmla="*/ 88 h 88"/>
                            <a:gd name="T12" fmla="*/ 34 w 85"/>
                            <a:gd name="T13" fmla="*/ 88 h 88"/>
                            <a:gd name="T14" fmla="*/ 0 w 85"/>
                            <a:gd name="T15" fmla="*/ 0 h 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85" h="88">
                              <a:moveTo>
                                <a:pt x="0" y="0"/>
                              </a:moveTo>
                              <a:lnTo>
                                <a:pt x="21" y="0"/>
                              </a:lnTo>
                              <a:lnTo>
                                <a:pt x="43" y="62"/>
                              </a:lnTo>
                              <a:lnTo>
                                <a:pt x="65" y="0"/>
                              </a:lnTo>
                              <a:lnTo>
                                <a:pt x="85" y="0"/>
                              </a:lnTo>
                              <a:lnTo>
                                <a:pt x="51" y="88"/>
                              </a:lnTo>
                              <a:lnTo>
                                <a:pt x="34" y="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10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9"/>
                      <wps:cNvSpPr>
                        <a:spLocks/>
                      </wps:cNvSpPr>
                      <wps:spPr bwMode="auto">
                        <a:xfrm>
                          <a:off x="1660525" y="476250"/>
                          <a:ext cx="40640" cy="55245"/>
                        </a:xfrm>
                        <a:custGeom>
                          <a:avLst/>
                          <a:gdLst>
                            <a:gd name="T0" fmla="*/ 0 w 64"/>
                            <a:gd name="T1" fmla="*/ 0 h 87"/>
                            <a:gd name="T2" fmla="*/ 63 w 64"/>
                            <a:gd name="T3" fmla="*/ 0 h 87"/>
                            <a:gd name="T4" fmla="*/ 63 w 64"/>
                            <a:gd name="T5" fmla="*/ 17 h 87"/>
                            <a:gd name="T6" fmla="*/ 19 w 64"/>
                            <a:gd name="T7" fmla="*/ 17 h 87"/>
                            <a:gd name="T8" fmla="*/ 19 w 64"/>
                            <a:gd name="T9" fmla="*/ 35 h 87"/>
                            <a:gd name="T10" fmla="*/ 58 w 64"/>
                            <a:gd name="T11" fmla="*/ 35 h 87"/>
                            <a:gd name="T12" fmla="*/ 58 w 64"/>
                            <a:gd name="T13" fmla="*/ 52 h 87"/>
                            <a:gd name="T14" fmla="*/ 19 w 64"/>
                            <a:gd name="T15" fmla="*/ 52 h 87"/>
                            <a:gd name="T16" fmla="*/ 19 w 64"/>
                            <a:gd name="T17" fmla="*/ 70 h 87"/>
                            <a:gd name="T18" fmla="*/ 64 w 64"/>
                            <a:gd name="T19" fmla="*/ 70 h 87"/>
                            <a:gd name="T20" fmla="*/ 64 w 64"/>
                            <a:gd name="T21" fmla="*/ 87 h 87"/>
                            <a:gd name="T22" fmla="*/ 0 w 64"/>
                            <a:gd name="T23" fmla="*/ 87 h 87"/>
                            <a:gd name="T24" fmla="*/ 0 w 64"/>
                            <a:gd name="T25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64" h="87"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63" y="17"/>
                              </a:lnTo>
                              <a:lnTo>
                                <a:pt x="19" y="17"/>
                              </a:lnTo>
                              <a:lnTo>
                                <a:pt x="19" y="35"/>
                              </a:lnTo>
                              <a:lnTo>
                                <a:pt x="58" y="35"/>
                              </a:lnTo>
                              <a:lnTo>
                                <a:pt x="58" y="52"/>
                              </a:lnTo>
                              <a:lnTo>
                                <a:pt x="19" y="52"/>
                              </a:lnTo>
                              <a:lnTo>
                                <a:pt x="19" y="70"/>
                              </a:lnTo>
                              <a:lnTo>
                                <a:pt x="64" y="70"/>
                              </a:lnTo>
                              <a:lnTo>
                                <a:pt x="64" y="87"/>
                              </a:lnTo>
                              <a:lnTo>
                                <a:pt x="0" y="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10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0"/>
                      <wps:cNvSpPr>
                        <a:spLocks/>
                      </wps:cNvSpPr>
                      <wps:spPr bwMode="auto">
                        <a:xfrm>
                          <a:off x="1714500" y="476250"/>
                          <a:ext cx="47625" cy="55245"/>
                        </a:xfrm>
                        <a:custGeom>
                          <a:avLst/>
                          <a:gdLst>
                            <a:gd name="T0" fmla="*/ 0 w 75"/>
                            <a:gd name="T1" fmla="*/ 0 h 87"/>
                            <a:gd name="T2" fmla="*/ 17 w 75"/>
                            <a:gd name="T3" fmla="*/ 0 h 87"/>
                            <a:gd name="T4" fmla="*/ 56 w 75"/>
                            <a:gd name="T5" fmla="*/ 54 h 87"/>
                            <a:gd name="T6" fmla="*/ 56 w 75"/>
                            <a:gd name="T7" fmla="*/ 0 h 87"/>
                            <a:gd name="T8" fmla="*/ 75 w 75"/>
                            <a:gd name="T9" fmla="*/ 0 h 87"/>
                            <a:gd name="T10" fmla="*/ 75 w 75"/>
                            <a:gd name="T11" fmla="*/ 87 h 87"/>
                            <a:gd name="T12" fmla="*/ 59 w 75"/>
                            <a:gd name="T13" fmla="*/ 87 h 87"/>
                            <a:gd name="T14" fmla="*/ 18 w 75"/>
                            <a:gd name="T15" fmla="*/ 32 h 87"/>
                            <a:gd name="T16" fmla="*/ 18 w 75"/>
                            <a:gd name="T17" fmla="*/ 87 h 87"/>
                            <a:gd name="T18" fmla="*/ 0 w 75"/>
                            <a:gd name="T19" fmla="*/ 87 h 87"/>
                            <a:gd name="T20" fmla="*/ 0 w 75"/>
                            <a:gd name="T21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75" h="8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56" y="54"/>
                              </a:lnTo>
                              <a:lnTo>
                                <a:pt x="56" y="0"/>
                              </a:lnTo>
                              <a:lnTo>
                                <a:pt x="75" y="0"/>
                              </a:lnTo>
                              <a:lnTo>
                                <a:pt x="75" y="87"/>
                              </a:lnTo>
                              <a:lnTo>
                                <a:pt x="59" y="87"/>
                              </a:lnTo>
                              <a:lnTo>
                                <a:pt x="18" y="32"/>
                              </a:lnTo>
                              <a:lnTo>
                                <a:pt x="18" y="87"/>
                              </a:lnTo>
                              <a:lnTo>
                                <a:pt x="0" y="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10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1"/>
                      <wps:cNvSpPr>
                        <a:spLocks/>
                      </wps:cNvSpPr>
                      <wps:spPr bwMode="auto">
                        <a:xfrm>
                          <a:off x="1271270" y="570865"/>
                          <a:ext cx="46355" cy="56515"/>
                        </a:xfrm>
                        <a:custGeom>
                          <a:avLst/>
                          <a:gdLst>
                            <a:gd name="T0" fmla="*/ 0 w 146"/>
                            <a:gd name="T1" fmla="*/ 100 h 178"/>
                            <a:gd name="T2" fmla="*/ 0 w 146"/>
                            <a:gd name="T3" fmla="*/ 0 h 178"/>
                            <a:gd name="T4" fmla="*/ 37 w 146"/>
                            <a:gd name="T5" fmla="*/ 0 h 178"/>
                            <a:gd name="T6" fmla="*/ 37 w 146"/>
                            <a:gd name="T7" fmla="*/ 99 h 178"/>
                            <a:gd name="T8" fmla="*/ 73 w 146"/>
                            <a:gd name="T9" fmla="*/ 142 h 178"/>
                            <a:gd name="T10" fmla="*/ 110 w 146"/>
                            <a:gd name="T11" fmla="*/ 100 h 178"/>
                            <a:gd name="T12" fmla="*/ 110 w 146"/>
                            <a:gd name="T13" fmla="*/ 0 h 178"/>
                            <a:gd name="T14" fmla="*/ 146 w 146"/>
                            <a:gd name="T15" fmla="*/ 0 h 178"/>
                            <a:gd name="T16" fmla="*/ 146 w 146"/>
                            <a:gd name="T17" fmla="*/ 99 h 178"/>
                            <a:gd name="T18" fmla="*/ 73 w 146"/>
                            <a:gd name="T19" fmla="*/ 178 h 178"/>
                            <a:gd name="T20" fmla="*/ 0 w 146"/>
                            <a:gd name="T21" fmla="*/ 100 h 1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46" h="178">
                              <a:moveTo>
                                <a:pt x="0" y="10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37" y="0"/>
                                <a:pt x="37" y="0"/>
                                <a:pt x="37" y="0"/>
                              </a:cubicBezTo>
                              <a:cubicBezTo>
                                <a:pt x="37" y="99"/>
                                <a:pt x="37" y="99"/>
                                <a:pt x="37" y="99"/>
                              </a:cubicBezTo>
                              <a:cubicBezTo>
                                <a:pt x="37" y="127"/>
                                <a:pt x="51" y="142"/>
                                <a:pt x="73" y="142"/>
                              </a:cubicBezTo>
                              <a:cubicBezTo>
                                <a:pt x="96" y="142"/>
                                <a:pt x="110" y="128"/>
                                <a:pt x="110" y="100"/>
                              </a:cubicBezTo>
                              <a:cubicBezTo>
                                <a:pt x="110" y="0"/>
                                <a:pt x="110" y="0"/>
                                <a:pt x="110" y="0"/>
                              </a:cubicBezTo>
                              <a:cubicBezTo>
                                <a:pt x="146" y="0"/>
                                <a:pt x="146" y="0"/>
                                <a:pt x="146" y="0"/>
                              </a:cubicBezTo>
                              <a:cubicBezTo>
                                <a:pt x="146" y="99"/>
                                <a:pt x="146" y="99"/>
                                <a:pt x="146" y="99"/>
                              </a:cubicBezTo>
                              <a:cubicBezTo>
                                <a:pt x="146" y="152"/>
                                <a:pt x="118" y="178"/>
                                <a:pt x="73" y="178"/>
                              </a:cubicBezTo>
                              <a:cubicBezTo>
                                <a:pt x="28" y="178"/>
                                <a:pt x="0" y="151"/>
                                <a:pt x="0" y="100"/>
                              </a:cubicBezTo>
                            </a:path>
                          </a:pathLst>
                        </a:custGeom>
                        <a:solidFill>
                          <a:srgbClr val="1210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2"/>
                      <wps:cNvSpPr>
                        <a:spLocks/>
                      </wps:cNvSpPr>
                      <wps:spPr bwMode="auto">
                        <a:xfrm>
                          <a:off x="1330960" y="570865"/>
                          <a:ext cx="46990" cy="55880"/>
                        </a:xfrm>
                        <a:custGeom>
                          <a:avLst/>
                          <a:gdLst>
                            <a:gd name="T0" fmla="*/ 0 w 74"/>
                            <a:gd name="T1" fmla="*/ 0 h 88"/>
                            <a:gd name="T2" fmla="*/ 17 w 74"/>
                            <a:gd name="T3" fmla="*/ 0 h 88"/>
                            <a:gd name="T4" fmla="*/ 56 w 74"/>
                            <a:gd name="T5" fmla="*/ 54 h 88"/>
                            <a:gd name="T6" fmla="*/ 56 w 74"/>
                            <a:gd name="T7" fmla="*/ 0 h 88"/>
                            <a:gd name="T8" fmla="*/ 74 w 74"/>
                            <a:gd name="T9" fmla="*/ 0 h 88"/>
                            <a:gd name="T10" fmla="*/ 74 w 74"/>
                            <a:gd name="T11" fmla="*/ 88 h 88"/>
                            <a:gd name="T12" fmla="*/ 59 w 74"/>
                            <a:gd name="T13" fmla="*/ 88 h 88"/>
                            <a:gd name="T14" fmla="*/ 18 w 74"/>
                            <a:gd name="T15" fmla="*/ 32 h 88"/>
                            <a:gd name="T16" fmla="*/ 18 w 74"/>
                            <a:gd name="T17" fmla="*/ 88 h 88"/>
                            <a:gd name="T18" fmla="*/ 0 w 74"/>
                            <a:gd name="T19" fmla="*/ 88 h 88"/>
                            <a:gd name="T20" fmla="*/ 0 w 74"/>
                            <a:gd name="T21" fmla="*/ 0 h 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74" h="88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56" y="54"/>
                              </a:lnTo>
                              <a:lnTo>
                                <a:pt x="56" y="0"/>
                              </a:lnTo>
                              <a:lnTo>
                                <a:pt x="74" y="0"/>
                              </a:lnTo>
                              <a:lnTo>
                                <a:pt x="74" y="88"/>
                              </a:lnTo>
                              <a:lnTo>
                                <a:pt x="59" y="88"/>
                              </a:lnTo>
                              <a:lnTo>
                                <a:pt x="18" y="32"/>
                              </a:lnTo>
                              <a:lnTo>
                                <a:pt x="18" y="88"/>
                              </a:lnTo>
                              <a:lnTo>
                                <a:pt x="0" y="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10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Rectangle 23"/>
                      <wps:cNvSpPr>
                        <a:spLocks noChangeArrowheads="1"/>
                      </wps:cNvSpPr>
                      <wps:spPr bwMode="auto">
                        <a:xfrm>
                          <a:off x="1391920" y="570865"/>
                          <a:ext cx="12065" cy="55880"/>
                        </a:xfrm>
                        <a:prstGeom prst="rect">
                          <a:avLst/>
                        </a:prstGeom>
                        <a:solidFill>
                          <a:srgbClr val="1210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4"/>
                      <wps:cNvSpPr>
                        <a:spLocks/>
                      </wps:cNvSpPr>
                      <wps:spPr bwMode="auto">
                        <a:xfrm>
                          <a:off x="1412240" y="570865"/>
                          <a:ext cx="53975" cy="55880"/>
                        </a:xfrm>
                        <a:custGeom>
                          <a:avLst/>
                          <a:gdLst>
                            <a:gd name="T0" fmla="*/ 0 w 85"/>
                            <a:gd name="T1" fmla="*/ 0 h 88"/>
                            <a:gd name="T2" fmla="*/ 21 w 85"/>
                            <a:gd name="T3" fmla="*/ 0 h 88"/>
                            <a:gd name="T4" fmla="*/ 43 w 85"/>
                            <a:gd name="T5" fmla="*/ 62 h 88"/>
                            <a:gd name="T6" fmla="*/ 65 w 85"/>
                            <a:gd name="T7" fmla="*/ 0 h 88"/>
                            <a:gd name="T8" fmla="*/ 85 w 85"/>
                            <a:gd name="T9" fmla="*/ 0 h 88"/>
                            <a:gd name="T10" fmla="*/ 51 w 85"/>
                            <a:gd name="T11" fmla="*/ 88 h 88"/>
                            <a:gd name="T12" fmla="*/ 34 w 85"/>
                            <a:gd name="T13" fmla="*/ 88 h 88"/>
                            <a:gd name="T14" fmla="*/ 0 w 85"/>
                            <a:gd name="T15" fmla="*/ 0 h 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85" h="88">
                              <a:moveTo>
                                <a:pt x="0" y="0"/>
                              </a:moveTo>
                              <a:lnTo>
                                <a:pt x="21" y="0"/>
                              </a:lnTo>
                              <a:lnTo>
                                <a:pt x="43" y="62"/>
                              </a:lnTo>
                              <a:lnTo>
                                <a:pt x="65" y="0"/>
                              </a:lnTo>
                              <a:lnTo>
                                <a:pt x="85" y="0"/>
                              </a:lnTo>
                              <a:lnTo>
                                <a:pt x="51" y="88"/>
                              </a:lnTo>
                              <a:lnTo>
                                <a:pt x="34" y="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10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5"/>
                      <wps:cNvSpPr>
                        <a:spLocks/>
                      </wps:cNvSpPr>
                      <wps:spPr bwMode="auto">
                        <a:xfrm>
                          <a:off x="1474470" y="570865"/>
                          <a:ext cx="40640" cy="55880"/>
                        </a:xfrm>
                        <a:custGeom>
                          <a:avLst/>
                          <a:gdLst>
                            <a:gd name="T0" fmla="*/ 0 w 64"/>
                            <a:gd name="T1" fmla="*/ 0 h 88"/>
                            <a:gd name="T2" fmla="*/ 63 w 64"/>
                            <a:gd name="T3" fmla="*/ 0 h 88"/>
                            <a:gd name="T4" fmla="*/ 63 w 64"/>
                            <a:gd name="T5" fmla="*/ 18 h 88"/>
                            <a:gd name="T6" fmla="*/ 18 w 64"/>
                            <a:gd name="T7" fmla="*/ 18 h 88"/>
                            <a:gd name="T8" fmla="*/ 18 w 64"/>
                            <a:gd name="T9" fmla="*/ 35 h 88"/>
                            <a:gd name="T10" fmla="*/ 58 w 64"/>
                            <a:gd name="T11" fmla="*/ 35 h 88"/>
                            <a:gd name="T12" fmla="*/ 58 w 64"/>
                            <a:gd name="T13" fmla="*/ 52 h 88"/>
                            <a:gd name="T14" fmla="*/ 18 w 64"/>
                            <a:gd name="T15" fmla="*/ 52 h 88"/>
                            <a:gd name="T16" fmla="*/ 18 w 64"/>
                            <a:gd name="T17" fmla="*/ 71 h 88"/>
                            <a:gd name="T18" fmla="*/ 64 w 64"/>
                            <a:gd name="T19" fmla="*/ 71 h 88"/>
                            <a:gd name="T20" fmla="*/ 64 w 64"/>
                            <a:gd name="T21" fmla="*/ 88 h 88"/>
                            <a:gd name="T22" fmla="*/ 0 w 64"/>
                            <a:gd name="T23" fmla="*/ 88 h 88"/>
                            <a:gd name="T24" fmla="*/ 0 w 64"/>
                            <a:gd name="T25" fmla="*/ 0 h 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64" h="88"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63" y="18"/>
                              </a:lnTo>
                              <a:lnTo>
                                <a:pt x="18" y="18"/>
                              </a:lnTo>
                              <a:lnTo>
                                <a:pt x="18" y="35"/>
                              </a:lnTo>
                              <a:lnTo>
                                <a:pt x="58" y="35"/>
                              </a:lnTo>
                              <a:lnTo>
                                <a:pt x="58" y="52"/>
                              </a:lnTo>
                              <a:lnTo>
                                <a:pt x="18" y="52"/>
                              </a:lnTo>
                              <a:lnTo>
                                <a:pt x="18" y="71"/>
                              </a:lnTo>
                              <a:lnTo>
                                <a:pt x="64" y="71"/>
                              </a:lnTo>
                              <a:lnTo>
                                <a:pt x="64" y="88"/>
                              </a:lnTo>
                              <a:lnTo>
                                <a:pt x="0" y="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10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6"/>
                      <wps:cNvSpPr>
                        <a:spLocks noEditPoints="1"/>
                      </wps:cNvSpPr>
                      <wps:spPr bwMode="auto">
                        <a:xfrm>
                          <a:off x="1526540" y="570865"/>
                          <a:ext cx="46355" cy="55880"/>
                        </a:xfrm>
                        <a:custGeom>
                          <a:avLst/>
                          <a:gdLst>
                            <a:gd name="T0" fmla="*/ 0 w 145"/>
                            <a:gd name="T1" fmla="*/ 0 h 175"/>
                            <a:gd name="T2" fmla="*/ 77 w 145"/>
                            <a:gd name="T3" fmla="*/ 0 h 175"/>
                            <a:gd name="T4" fmla="*/ 126 w 145"/>
                            <a:gd name="T5" fmla="*/ 18 h 175"/>
                            <a:gd name="T6" fmla="*/ 140 w 145"/>
                            <a:gd name="T7" fmla="*/ 58 h 175"/>
                            <a:gd name="T8" fmla="*/ 140 w 145"/>
                            <a:gd name="T9" fmla="*/ 58 h 175"/>
                            <a:gd name="T10" fmla="*/ 104 w 145"/>
                            <a:gd name="T11" fmla="*/ 113 h 175"/>
                            <a:gd name="T12" fmla="*/ 145 w 145"/>
                            <a:gd name="T13" fmla="*/ 175 h 175"/>
                            <a:gd name="T14" fmla="*/ 102 w 145"/>
                            <a:gd name="T15" fmla="*/ 175 h 175"/>
                            <a:gd name="T16" fmla="*/ 66 w 145"/>
                            <a:gd name="T17" fmla="*/ 119 h 175"/>
                            <a:gd name="T18" fmla="*/ 37 w 145"/>
                            <a:gd name="T19" fmla="*/ 119 h 175"/>
                            <a:gd name="T20" fmla="*/ 37 w 145"/>
                            <a:gd name="T21" fmla="*/ 175 h 175"/>
                            <a:gd name="T22" fmla="*/ 0 w 145"/>
                            <a:gd name="T23" fmla="*/ 175 h 175"/>
                            <a:gd name="T24" fmla="*/ 0 w 145"/>
                            <a:gd name="T25" fmla="*/ 0 h 175"/>
                            <a:gd name="T26" fmla="*/ 74 w 145"/>
                            <a:gd name="T27" fmla="*/ 85 h 175"/>
                            <a:gd name="T28" fmla="*/ 103 w 145"/>
                            <a:gd name="T29" fmla="*/ 60 h 175"/>
                            <a:gd name="T30" fmla="*/ 103 w 145"/>
                            <a:gd name="T31" fmla="*/ 60 h 175"/>
                            <a:gd name="T32" fmla="*/ 74 w 145"/>
                            <a:gd name="T33" fmla="*/ 35 h 175"/>
                            <a:gd name="T34" fmla="*/ 37 w 145"/>
                            <a:gd name="T35" fmla="*/ 35 h 175"/>
                            <a:gd name="T36" fmla="*/ 37 w 145"/>
                            <a:gd name="T37" fmla="*/ 85 h 175"/>
                            <a:gd name="T38" fmla="*/ 74 w 145"/>
                            <a:gd name="T39" fmla="*/ 85 h 1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45" h="175">
                              <a:moveTo>
                                <a:pt x="0" y="0"/>
                              </a:moveTo>
                              <a:cubicBezTo>
                                <a:pt x="77" y="0"/>
                                <a:pt x="77" y="0"/>
                                <a:pt x="77" y="0"/>
                              </a:cubicBezTo>
                              <a:cubicBezTo>
                                <a:pt x="98" y="0"/>
                                <a:pt x="115" y="7"/>
                                <a:pt x="126" y="18"/>
                              </a:cubicBezTo>
                              <a:cubicBezTo>
                                <a:pt x="135" y="28"/>
                                <a:pt x="140" y="42"/>
                                <a:pt x="140" y="58"/>
                              </a:cubicBezTo>
                              <a:cubicBezTo>
                                <a:pt x="140" y="58"/>
                                <a:pt x="140" y="58"/>
                                <a:pt x="140" y="58"/>
                              </a:cubicBezTo>
                              <a:cubicBezTo>
                                <a:pt x="140" y="87"/>
                                <a:pt x="125" y="104"/>
                                <a:pt x="104" y="113"/>
                              </a:cubicBezTo>
                              <a:cubicBezTo>
                                <a:pt x="145" y="175"/>
                                <a:pt x="145" y="175"/>
                                <a:pt x="145" y="175"/>
                              </a:cubicBezTo>
                              <a:cubicBezTo>
                                <a:pt x="102" y="175"/>
                                <a:pt x="102" y="175"/>
                                <a:pt x="102" y="175"/>
                              </a:cubicBezTo>
                              <a:cubicBezTo>
                                <a:pt x="66" y="119"/>
                                <a:pt x="66" y="119"/>
                                <a:pt x="66" y="119"/>
                              </a:cubicBezTo>
                              <a:cubicBezTo>
                                <a:pt x="37" y="119"/>
                                <a:pt x="37" y="119"/>
                                <a:pt x="37" y="119"/>
                              </a:cubicBezTo>
                              <a:cubicBezTo>
                                <a:pt x="37" y="175"/>
                                <a:pt x="37" y="175"/>
                                <a:pt x="37" y="175"/>
                              </a:cubicBezTo>
                              <a:cubicBezTo>
                                <a:pt x="0" y="175"/>
                                <a:pt x="0" y="175"/>
                                <a:pt x="0" y="175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74" y="85"/>
                              </a:moveTo>
                              <a:cubicBezTo>
                                <a:pt x="92" y="85"/>
                                <a:pt x="103" y="75"/>
                                <a:pt x="103" y="60"/>
                              </a:cubicBezTo>
                              <a:cubicBezTo>
                                <a:pt x="103" y="60"/>
                                <a:pt x="103" y="60"/>
                                <a:pt x="103" y="60"/>
                              </a:cubicBezTo>
                              <a:cubicBezTo>
                                <a:pt x="103" y="44"/>
                                <a:pt x="92" y="35"/>
                                <a:pt x="74" y="35"/>
                              </a:cubicBezTo>
                              <a:cubicBezTo>
                                <a:pt x="37" y="35"/>
                                <a:pt x="37" y="35"/>
                                <a:pt x="37" y="35"/>
                              </a:cubicBezTo>
                              <a:cubicBezTo>
                                <a:pt x="37" y="85"/>
                                <a:pt x="37" y="85"/>
                                <a:pt x="37" y="85"/>
                              </a:cubicBezTo>
                              <a:lnTo>
                                <a:pt x="74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10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7"/>
                      <wps:cNvSpPr>
                        <a:spLocks/>
                      </wps:cNvSpPr>
                      <wps:spPr bwMode="auto">
                        <a:xfrm>
                          <a:off x="1578610" y="570230"/>
                          <a:ext cx="41910" cy="57150"/>
                        </a:xfrm>
                        <a:custGeom>
                          <a:avLst/>
                          <a:gdLst>
                            <a:gd name="T0" fmla="*/ 0 w 133"/>
                            <a:gd name="T1" fmla="*/ 151 h 179"/>
                            <a:gd name="T2" fmla="*/ 22 w 133"/>
                            <a:gd name="T3" fmla="*/ 124 h 179"/>
                            <a:gd name="T4" fmla="*/ 72 w 133"/>
                            <a:gd name="T5" fmla="*/ 145 h 179"/>
                            <a:gd name="T6" fmla="*/ 96 w 133"/>
                            <a:gd name="T7" fmla="*/ 129 h 179"/>
                            <a:gd name="T8" fmla="*/ 96 w 133"/>
                            <a:gd name="T9" fmla="*/ 128 h 179"/>
                            <a:gd name="T10" fmla="*/ 62 w 133"/>
                            <a:gd name="T11" fmla="*/ 106 h 179"/>
                            <a:gd name="T12" fmla="*/ 7 w 133"/>
                            <a:gd name="T13" fmla="*/ 53 h 179"/>
                            <a:gd name="T14" fmla="*/ 7 w 133"/>
                            <a:gd name="T15" fmla="*/ 52 h 179"/>
                            <a:gd name="T16" fmla="*/ 65 w 133"/>
                            <a:gd name="T17" fmla="*/ 0 h 179"/>
                            <a:gd name="T18" fmla="*/ 128 w 133"/>
                            <a:gd name="T19" fmla="*/ 22 h 179"/>
                            <a:gd name="T20" fmla="*/ 109 w 133"/>
                            <a:gd name="T21" fmla="*/ 51 h 179"/>
                            <a:gd name="T22" fmla="*/ 65 w 133"/>
                            <a:gd name="T23" fmla="*/ 34 h 179"/>
                            <a:gd name="T24" fmla="*/ 43 w 133"/>
                            <a:gd name="T25" fmla="*/ 49 h 179"/>
                            <a:gd name="T26" fmla="*/ 43 w 133"/>
                            <a:gd name="T27" fmla="*/ 50 h 179"/>
                            <a:gd name="T28" fmla="*/ 80 w 133"/>
                            <a:gd name="T29" fmla="*/ 72 h 179"/>
                            <a:gd name="T30" fmla="*/ 133 w 133"/>
                            <a:gd name="T31" fmla="*/ 125 h 179"/>
                            <a:gd name="T32" fmla="*/ 133 w 133"/>
                            <a:gd name="T33" fmla="*/ 125 h 179"/>
                            <a:gd name="T34" fmla="*/ 71 w 133"/>
                            <a:gd name="T35" fmla="*/ 179 h 179"/>
                            <a:gd name="T36" fmla="*/ 0 w 133"/>
                            <a:gd name="T37" fmla="*/ 151 h 1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33" h="179">
                              <a:moveTo>
                                <a:pt x="0" y="151"/>
                              </a:moveTo>
                              <a:cubicBezTo>
                                <a:pt x="22" y="124"/>
                                <a:pt x="22" y="124"/>
                                <a:pt x="22" y="124"/>
                              </a:cubicBezTo>
                              <a:cubicBezTo>
                                <a:pt x="37" y="137"/>
                                <a:pt x="53" y="145"/>
                                <a:pt x="72" y="145"/>
                              </a:cubicBezTo>
                              <a:cubicBezTo>
                                <a:pt x="87" y="145"/>
                                <a:pt x="96" y="139"/>
                                <a:pt x="96" y="129"/>
                              </a:cubicBezTo>
                              <a:cubicBezTo>
                                <a:pt x="96" y="128"/>
                                <a:pt x="96" y="128"/>
                                <a:pt x="96" y="128"/>
                              </a:cubicBezTo>
                              <a:cubicBezTo>
                                <a:pt x="96" y="119"/>
                                <a:pt x="90" y="114"/>
                                <a:pt x="62" y="106"/>
                              </a:cubicBezTo>
                              <a:cubicBezTo>
                                <a:pt x="29" y="97"/>
                                <a:pt x="7" y="88"/>
                                <a:pt x="7" y="53"/>
                              </a:cubicBezTo>
                              <a:cubicBezTo>
                                <a:pt x="7" y="52"/>
                                <a:pt x="7" y="52"/>
                                <a:pt x="7" y="52"/>
                              </a:cubicBezTo>
                              <a:cubicBezTo>
                                <a:pt x="7" y="21"/>
                                <a:pt x="31" y="0"/>
                                <a:pt x="65" y="0"/>
                              </a:cubicBezTo>
                              <a:cubicBezTo>
                                <a:pt x="90" y="0"/>
                                <a:pt x="111" y="8"/>
                                <a:pt x="128" y="22"/>
                              </a:cubicBezTo>
                              <a:cubicBezTo>
                                <a:pt x="109" y="51"/>
                                <a:pt x="109" y="51"/>
                                <a:pt x="109" y="51"/>
                              </a:cubicBezTo>
                              <a:cubicBezTo>
                                <a:pt x="94" y="40"/>
                                <a:pt x="79" y="34"/>
                                <a:pt x="65" y="34"/>
                              </a:cubicBezTo>
                              <a:cubicBezTo>
                                <a:pt x="51" y="34"/>
                                <a:pt x="43" y="41"/>
                                <a:pt x="43" y="49"/>
                              </a:cubicBezTo>
                              <a:cubicBezTo>
                                <a:pt x="43" y="50"/>
                                <a:pt x="43" y="50"/>
                                <a:pt x="43" y="50"/>
                              </a:cubicBezTo>
                              <a:cubicBezTo>
                                <a:pt x="43" y="61"/>
                                <a:pt x="51" y="65"/>
                                <a:pt x="80" y="72"/>
                              </a:cubicBezTo>
                              <a:cubicBezTo>
                                <a:pt x="114" y="82"/>
                                <a:pt x="133" y="94"/>
                                <a:pt x="133" y="125"/>
                              </a:cubicBezTo>
                              <a:cubicBezTo>
                                <a:pt x="133" y="125"/>
                                <a:pt x="133" y="125"/>
                                <a:pt x="133" y="125"/>
                              </a:cubicBezTo>
                              <a:cubicBezTo>
                                <a:pt x="133" y="160"/>
                                <a:pt x="107" y="179"/>
                                <a:pt x="71" y="179"/>
                              </a:cubicBezTo>
                              <a:cubicBezTo>
                                <a:pt x="46" y="179"/>
                                <a:pt x="20" y="170"/>
                                <a:pt x="0" y="151"/>
                              </a:cubicBezTo>
                            </a:path>
                          </a:pathLst>
                        </a:custGeom>
                        <a:solidFill>
                          <a:srgbClr val="1210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Rectangle 28"/>
                      <wps:cNvSpPr>
                        <a:spLocks noChangeArrowheads="1"/>
                      </wps:cNvSpPr>
                      <wps:spPr bwMode="auto">
                        <a:xfrm>
                          <a:off x="1631950" y="570865"/>
                          <a:ext cx="11430" cy="55880"/>
                        </a:xfrm>
                        <a:prstGeom prst="rect">
                          <a:avLst/>
                        </a:prstGeom>
                        <a:solidFill>
                          <a:srgbClr val="1210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9"/>
                      <wps:cNvSpPr>
                        <a:spLocks/>
                      </wps:cNvSpPr>
                      <wps:spPr bwMode="auto">
                        <a:xfrm>
                          <a:off x="1652270" y="570865"/>
                          <a:ext cx="44450" cy="55880"/>
                        </a:xfrm>
                        <a:custGeom>
                          <a:avLst/>
                          <a:gdLst>
                            <a:gd name="T0" fmla="*/ 26 w 70"/>
                            <a:gd name="T1" fmla="*/ 18 h 88"/>
                            <a:gd name="T2" fmla="*/ 0 w 70"/>
                            <a:gd name="T3" fmla="*/ 18 h 88"/>
                            <a:gd name="T4" fmla="*/ 0 w 70"/>
                            <a:gd name="T5" fmla="*/ 0 h 88"/>
                            <a:gd name="T6" fmla="*/ 70 w 70"/>
                            <a:gd name="T7" fmla="*/ 0 h 88"/>
                            <a:gd name="T8" fmla="*/ 70 w 70"/>
                            <a:gd name="T9" fmla="*/ 18 h 88"/>
                            <a:gd name="T10" fmla="*/ 44 w 70"/>
                            <a:gd name="T11" fmla="*/ 18 h 88"/>
                            <a:gd name="T12" fmla="*/ 44 w 70"/>
                            <a:gd name="T13" fmla="*/ 88 h 88"/>
                            <a:gd name="T14" fmla="*/ 26 w 70"/>
                            <a:gd name="T15" fmla="*/ 88 h 88"/>
                            <a:gd name="T16" fmla="*/ 26 w 70"/>
                            <a:gd name="T17" fmla="*/ 18 h 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70" h="88">
                              <a:moveTo>
                                <a:pt x="26" y="18"/>
                              </a:moveTo>
                              <a:lnTo>
                                <a:pt x="0" y="18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lnTo>
                                <a:pt x="70" y="18"/>
                              </a:lnTo>
                              <a:lnTo>
                                <a:pt x="44" y="18"/>
                              </a:lnTo>
                              <a:lnTo>
                                <a:pt x="44" y="88"/>
                              </a:lnTo>
                              <a:lnTo>
                                <a:pt x="26" y="88"/>
                              </a:lnTo>
                              <a:lnTo>
                                <a:pt x="26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10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0"/>
                      <wps:cNvSpPr>
                        <a:spLocks/>
                      </wps:cNvSpPr>
                      <wps:spPr bwMode="auto">
                        <a:xfrm>
                          <a:off x="1702435" y="570865"/>
                          <a:ext cx="52705" cy="55880"/>
                        </a:xfrm>
                        <a:custGeom>
                          <a:avLst/>
                          <a:gdLst>
                            <a:gd name="T0" fmla="*/ 32 w 83"/>
                            <a:gd name="T1" fmla="*/ 53 h 88"/>
                            <a:gd name="T2" fmla="*/ 0 w 83"/>
                            <a:gd name="T3" fmla="*/ 0 h 88"/>
                            <a:gd name="T4" fmla="*/ 22 w 83"/>
                            <a:gd name="T5" fmla="*/ 0 h 88"/>
                            <a:gd name="T6" fmla="*/ 42 w 83"/>
                            <a:gd name="T7" fmla="*/ 35 h 88"/>
                            <a:gd name="T8" fmla="*/ 62 w 83"/>
                            <a:gd name="T9" fmla="*/ 0 h 88"/>
                            <a:gd name="T10" fmla="*/ 83 w 83"/>
                            <a:gd name="T11" fmla="*/ 0 h 88"/>
                            <a:gd name="T12" fmla="*/ 51 w 83"/>
                            <a:gd name="T13" fmla="*/ 53 h 88"/>
                            <a:gd name="T14" fmla="*/ 51 w 83"/>
                            <a:gd name="T15" fmla="*/ 88 h 88"/>
                            <a:gd name="T16" fmla="*/ 32 w 83"/>
                            <a:gd name="T17" fmla="*/ 88 h 88"/>
                            <a:gd name="T18" fmla="*/ 32 w 83"/>
                            <a:gd name="T19" fmla="*/ 53 h 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3" h="88">
                              <a:moveTo>
                                <a:pt x="32" y="53"/>
                              </a:moveTo>
                              <a:lnTo>
                                <a:pt x="0" y="0"/>
                              </a:lnTo>
                              <a:lnTo>
                                <a:pt x="22" y="0"/>
                              </a:lnTo>
                              <a:lnTo>
                                <a:pt x="42" y="35"/>
                              </a:lnTo>
                              <a:lnTo>
                                <a:pt x="62" y="0"/>
                              </a:lnTo>
                              <a:lnTo>
                                <a:pt x="83" y="0"/>
                              </a:lnTo>
                              <a:lnTo>
                                <a:pt x="51" y="53"/>
                              </a:lnTo>
                              <a:lnTo>
                                <a:pt x="51" y="88"/>
                              </a:lnTo>
                              <a:lnTo>
                                <a:pt x="32" y="88"/>
                              </a:lnTo>
                              <a:lnTo>
                                <a:pt x="32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10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1"/>
                      <wps:cNvSpPr>
                        <a:spLocks noEditPoints="1"/>
                      </wps:cNvSpPr>
                      <wps:spPr bwMode="auto">
                        <a:xfrm>
                          <a:off x="1779905" y="570230"/>
                          <a:ext cx="56515" cy="57150"/>
                        </a:xfrm>
                        <a:custGeom>
                          <a:avLst/>
                          <a:gdLst>
                            <a:gd name="T0" fmla="*/ 0 w 178"/>
                            <a:gd name="T1" fmla="*/ 91 h 181"/>
                            <a:gd name="T2" fmla="*/ 0 w 178"/>
                            <a:gd name="T3" fmla="*/ 91 h 181"/>
                            <a:gd name="T4" fmla="*/ 89 w 178"/>
                            <a:gd name="T5" fmla="*/ 0 h 181"/>
                            <a:gd name="T6" fmla="*/ 178 w 178"/>
                            <a:gd name="T7" fmla="*/ 90 h 181"/>
                            <a:gd name="T8" fmla="*/ 178 w 178"/>
                            <a:gd name="T9" fmla="*/ 91 h 181"/>
                            <a:gd name="T10" fmla="*/ 89 w 178"/>
                            <a:gd name="T11" fmla="*/ 181 h 181"/>
                            <a:gd name="T12" fmla="*/ 0 w 178"/>
                            <a:gd name="T13" fmla="*/ 91 h 181"/>
                            <a:gd name="T14" fmla="*/ 140 w 178"/>
                            <a:gd name="T15" fmla="*/ 91 h 181"/>
                            <a:gd name="T16" fmla="*/ 140 w 178"/>
                            <a:gd name="T17" fmla="*/ 91 h 181"/>
                            <a:gd name="T18" fmla="*/ 89 w 178"/>
                            <a:gd name="T19" fmla="*/ 36 h 181"/>
                            <a:gd name="T20" fmla="*/ 39 w 178"/>
                            <a:gd name="T21" fmla="*/ 90 h 181"/>
                            <a:gd name="T22" fmla="*/ 39 w 178"/>
                            <a:gd name="T23" fmla="*/ 91 h 181"/>
                            <a:gd name="T24" fmla="*/ 89 w 178"/>
                            <a:gd name="T25" fmla="*/ 145 h 181"/>
                            <a:gd name="T26" fmla="*/ 140 w 178"/>
                            <a:gd name="T27" fmla="*/ 91 h 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78" h="181">
                              <a:moveTo>
                                <a:pt x="0" y="91"/>
                              </a:moveTo>
                              <a:cubicBezTo>
                                <a:pt x="0" y="91"/>
                                <a:pt x="0" y="91"/>
                                <a:pt x="0" y="91"/>
                              </a:cubicBezTo>
                              <a:cubicBezTo>
                                <a:pt x="0" y="41"/>
                                <a:pt x="38" y="0"/>
                                <a:pt x="89" y="0"/>
                              </a:cubicBezTo>
                              <a:cubicBezTo>
                                <a:pt x="141" y="0"/>
                                <a:pt x="178" y="41"/>
                                <a:pt x="178" y="90"/>
                              </a:cubicBezTo>
                              <a:cubicBezTo>
                                <a:pt x="178" y="91"/>
                                <a:pt x="178" y="91"/>
                                <a:pt x="178" y="91"/>
                              </a:cubicBezTo>
                              <a:cubicBezTo>
                                <a:pt x="178" y="140"/>
                                <a:pt x="141" y="181"/>
                                <a:pt x="89" y="181"/>
                              </a:cubicBezTo>
                              <a:cubicBezTo>
                                <a:pt x="37" y="181"/>
                                <a:pt x="0" y="141"/>
                                <a:pt x="0" y="91"/>
                              </a:cubicBezTo>
                              <a:moveTo>
                                <a:pt x="140" y="91"/>
                              </a:moveTo>
                              <a:cubicBezTo>
                                <a:pt x="140" y="91"/>
                                <a:pt x="140" y="91"/>
                                <a:pt x="140" y="91"/>
                              </a:cubicBezTo>
                              <a:cubicBezTo>
                                <a:pt x="140" y="61"/>
                                <a:pt x="119" y="36"/>
                                <a:pt x="89" y="36"/>
                              </a:cubicBezTo>
                              <a:cubicBezTo>
                                <a:pt x="59" y="36"/>
                                <a:pt x="39" y="60"/>
                                <a:pt x="39" y="90"/>
                              </a:cubicBezTo>
                              <a:cubicBezTo>
                                <a:pt x="39" y="91"/>
                                <a:pt x="39" y="91"/>
                                <a:pt x="39" y="91"/>
                              </a:cubicBezTo>
                              <a:cubicBezTo>
                                <a:pt x="39" y="121"/>
                                <a:pt x="60" y="145"/>
                                <a:pt x="89" y="145"/>
                              </a:cubicBezTo>
                              <a:cubicBezTo>
                                <a:pt x="119" y="145"/>
                                <a:pt x="140" y="121"/>
                                <a:pt x="140" y="91"/>
                              </a:cubicBezTo>
                            </a:path>
                          </a:pathLst>
                        </a:custGeom>
                        <a:solidFill>
                          <a:srgbClr val="1210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2"/>
                      <wps:cNvSpPr>
                        <a:spLocks/>
                      </wps:cNvSpPr>
                      <wps:spPr bwMode="auto">
                        <a:xfrm>
                          <a:off x="1847850" y="570865"/>
                          <a:ext cx="40640" cy="55880"/>
                        </a:xfrm>
                        <a:custGeom>
                          <a:avLst/>
                          <a:gdLst>
                            <a:gd name="T0" fmla="*/ 0 w 64"/>
                            <a:gd name="T1" fmla="*/ 0 h 88"/>
                            <a:gd name="T2" fmla="*/ 64 w 64"/>
                            <a:gd name="T3" fmla="*/ 0 h 88"/>
                            <a:gd name="T4" fmla="*/ 64 w 64"/>
                            <a:gd name="T5" fmla="*/ 18 h 88"/>
                            <a:gd name="T6" fmla="*/ 18 w 64"/>
                            <a:gd name="T7" fmla="*/ 18 h 88"/>
                            <a:gd name="T8" fmla="*/ 18 w 64"/>
                            <a:gd name="T9" fmla="*/ 36 h 88"/>
                            <a:gd name="T10" fmla="*/ 58 w 64"/>
                            <a:gd name="T11" fmla="*/ 36 h 88"/>
                            <a:gd name="T12" fmla="*/ 58 w 64"/>
                            <a:gd name="T13" fmla="*/ 54 h 88"/>
                            <a:gd name="T14" fmla="*/ 18 w 64"/>
                            <a:gd name="T15" fmla="*/ 54 h 88"/>
                            <a:gd name="T16" fmla="*/ 18 w 64"/>
                            <a:gd name="T17" fmla="*/ 88 h 88"/>
                            <a:gd name="T18" fmla="*/ 0 w 64"/>
                            <a:gd name="T19" fmla="*/ 88 h 88"/>
                            <a:gd name="T20" fmla="*/ 0 w 64"/>
                            <a:gd name="T21" fmla="*/ 0 h 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4" h="88">
                              <a:moveTo>
                                <a:pt x="0" y="0"/>
                              </a:moveTo>
                              <a:lnTo>
                                <a:pt x="64" y="0"/>
                              </a:lnTo>
                              <a:lnTo>
                                <a:pt x="64" y="18"/>
                              </a:lnTo>
                              <a:lnTo>
                                <a:pt x="18" y="18"/>
                              </a:lnTo>
                              <a:lnTo>
                                <a:pt x="18" y="36"/>
                              </a:lnTo>
                              <a:lnTo>
                                <a:pt x="58" y="36"/>
                              </a:lnTo>
                              <a:lnTo>
                                <a:pt x="58" y="54"/>
                              </a:lnTo>
                              <a:lnTo>
                                <a:pt x="18" y="54"/>
                              </a:lnTo>
                              <a:lnTo>
                                <a:pt x="18" y="88"/>
                              </a:lnTo>
                              <a:lnTo>
                                <a:pt x="0" y="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10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3"/>
                      <wps:cNvSpPr>
                        <a:spLocks/>
                      </wps:cNvSpPr>
                      <wps:spPr bwMode="auto">
                        <a:xfrm>
                          <a:off x="1268095" y="664845"/>
                          <a:ext cx="44450" cy="55880"/>
                        </a:xfrm>
                        <a:custGeom>
                          <a:avLst/>
                          <a:gdLst>
                            <a:gd name="T0" fmla="*/ 26 w 70"/>
                            <a:gd name="T1" fmla="*/ 18 h 88"/>
                            <a:gd name="T2" fmla="*/ 0 w 70"/>
                            <a:gd name="T3" fmla="*/ 18 h 88"/>
                            <a:gd name="T4" fmla="*/ 0 w 70"/>
                            <a:gd name="T5" fmla="*/ 0 h 88"/>
                            <a:gd name="T6" fmla="*/ 70 w 70"/>
                            <a:gd name="T7" fmla="*/ 0 h 88"/>
                            <a:gd name="T8" fmla="*/ 70 w 70"/>
                            <a:gd name="T9" fmla="*/ 18 h 88"/>
                            <a:gd name="T10" fmla="*/ 44 w 70"/>
                            <a:gd name="T11" fmla="*/ 18 h 88"/>
                            <a:gd name="T12" fmla="*/ 44 w 70"/>
                            <a:gd name="T13" fmla="*/ 88 h 88"/>
                            <a:gd name="T14" fmla="*/ 26 w 70"/>
                            <a:gd name="T15" fmla="*/ 88 h 88"/>
                            <a:gd name="T16" fmla="*/ 26 w 70"/>
                            <a:gd name="T17" fmla="*/ 18 h 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70" h="88">
                              <a:moveTo>
                                <a:pt x="26" y="18"/>
                              </a:moveTo>
                              <a:lnTo>
                                <a:pt x="0" y="18"/>
                              </a:lnTo>
                              <a:lnTo>
                                <a:pt x="0" y="0"/>
                              </a:lnTo>
                              <a:lnTo>
                                <a:pt x="70" y="0"/>
                              </a:lnTo>
                              <a:lnTo>
                                <a:pt x="70" y="18"/>
                              </a:lnTo>
                              <a:lnTo>
                                <a:pt x="44" y="18"/>
                              </a:lnTo>
                              <a:lnTo>
                                <a:pt x="44" y="88"/>
                              </a:lnTo>
                              <a:lnTo>
                                <a:pt x="26" y="88"/>
                              </a:lnTo>
                              <a:lnTo>
                                <a:pt x="26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10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4"/>
                      <wps:cNvSpPr>
                        <a:spLocks/>
                      </wps:cNvSpPr>
                      <wps:spPr bwMode="auto">
                        <a:xfrm>
                          <a:off x="1321435" y="664845"/>
                          <a:ext cx="40005" cy="55880"/>
                        </a:xfrm>
                        <a:custGeom>
                          <a:avLst/>
                          <a:gdLst>
                            <a:gd name="T0" fmla="*/ 0 w 63"/>
                            <a:gd name="T1" fmla="*/ 0 h 88"/>
                            <a:gd name="T2" fmla="*/ 63 w 63"/>
                            <a:gd name="T3" fmla="*/ 0 h 88"/>
                            <a:gd name="T4" fmla="*/ 63 w 63"/>
                            <a:gd name="T5" fmla="*/ 18 h 88"/>
                            <a:gd name="T6" fmla="*/ 18 w 63"/>
                            <a:gd name="T7" fmla="*/ 18 h 88"/>
                            <a:gd name="T8" fmla="*/ 18 w 63"/>
                            <a:gd name="T9" fmla="*/ 35 h 88"/>
                            <a:gd name="T10" fmla="*/ 57 w 63"/>
                            <a:gd name="T11" fmla="*/ 35 h 88"/>
                            <a:gd name="T12" fmla="*/ 57 w 63"/>
                            <a:gd name="T13" fmla="*/ 52 h 88"/>
                            <a:gd name="T14" fmla="*/ 18 w 63"/>
                            <a:gd name="T15" fmla="*/ 52 h 88"/>
                            <a:gd name="T16" fmla="*/ 18 w 63"/>
                            <a:gd name="T17" fmla="*/ 71 h 88"/>
                            <a:gd name="T18" fmla="*/ 63 w 63"/>
                            <a:gd name="T19" fmla="*/ 71 h 88"/>
                            <a:gd name="T20" fmla="*/ 63 w 63"/>
                            <a:gd name="T21" fmla="*/ 88 h 88"/>
                            <a:gd name="T22" fmla="*/ 0 w 63"/>
                            <a:gd name="T23" fmla="*/ 88 h 88"/>
                            <a:gd name="T24" fmla="*/ 0 w 63"/>
                            <a:gd name="T25" fmla="*/ 0 h 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63" h="88"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63" y="18"/>
                              </a:lnTo>
                              <a:lnTo>
                                <a:pt x="18" y="18"/>
                              </a:lnTo>
                              <a:lnTo>
                                <a:pt x="18" y="35"/>
                              </a:lnTo>
                              <a:lnTo>
                                <a:pt x="57" y="35"/>
                              </a:lnTo>
                              <a:lnTo>
                                <a:pt x="57" y="52"/>
                              </a:lnTo>
                              <a:lnTo>
                                <a:pt x="18" y="52"/>
                              </a:lnTo>
                              <a:lnTo>
                                <a:pt x="18" y="71"/>
                              </a:lnTo>
                              <a:lnTo>
                                <a:pt x="63" y="71"/>
                              </a:lnTo>
                              <a:lnTo>
                                <a:pt x="63" y="88"/>
                              </a:lnTo>
                              <a:lnTo>
                                <a:pt x="0" y="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10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5"/>
                      <wps:cNvSpPr>
                        <a:spLocks/>
                      </wps:cNvSpPr>
                      <wps:spPr bwMode="auto">
                        <a:xfrm>
                          <a:off x="1370330" y="664210"/>
                          <a:ext cx="48895" cy="57150"/>
                        </a:xfrm>
                        <a:custGeom>
                          <a:avLst/>
                          <a:gdLst>
                            <a:gd name="T0" fmla="*/ 0 w 155"/>
                            <a:gd name="T1" fmla="*/ 91 h 181"/>
                            <a:gd name="T2" fmla="*/ 0 w 155"/>
                            <a:gd name="T3" fmla="*/ 91 h 181"/>
                            <a:gd name="T4" fmla="*/ 87 w 155"/>
                            <a:gd name="T5" fmla="*/ 0 h 181"/>
                            <a:gd name="T6" fmla="*/ 153 w 155"/>
                            <a:gd name="T7" fmla="*/ 27 h 181"/>
                            <a:gd name="T8" fmla="*/ 130 w 155"/>
                            <a:gd name="T9" fmla="*/ 56 h 181"/>
                            <a:gd name="T10" fmla="*/ 87 w 155"/>
                            <a:gd name="T11" fmla="*/ 36 h 181"/>
                            <a:gd name="T12" fmla="*/ 38 w 155"/>
                            <a:gd name="T13" fmla="*/ 90 h 181"/>
                            <a:gd name="T14" fmla="*/ 38 w 155"/>
                            <a:gd name="T15" fmla="*/ 91 h 181"/>
                            <a:gd name="T16" fmla="*/ 87 w 155"/>
                            <a:gd name="T17" fmla="*/ 145 h 181"/>
                            <a:gd name="T18" fmla="*/ 131 w 155"/>
                            <a:gd name="T19" fmla="*/ 125 h 181"/>
                            <a:gd name="T20" fmla="*/ 155 w 155"/>
                            <a:gd name="T21" fmla="*/ 150 h 181"/>
                            <a:gd name="T22" fmla="*/ 86 w 155"/>
                            <a:gd name="T23" fmla="*/ 181 h 181"/>
                            <a:gd name="T24" fmla="*/ 0 w 155"/>
                            <a:gd name="T25" fmla="*/ 91 h 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5" h="181">
                              <a:moveTo>
                                <a:pt x="0" y="91"/>
                              </a:moveTo>
                              <a:cubicBezTo>
                                <a:pt x="0" y="91"/>
                                <a:pt x="0" y="91"/>
                                <a:pt x="0" y="91"/>
                              </a:cubicBezTo>
                              <a:cubicBezTo>
                                <a:pt x="0" y="41"/>
                                <a:pt x="36" y="0"/>
                                <a:pt x="87" y="0"/>
                              </a:cubicBezTo>
                              <a:cubicBezTo>
                                <a:pt x="119" y="0"/>
                                <a:pt x="138" y="11"/>
                                <a:pt x="153" y="27"/>
                              </a:cubicBezTo>
                              <a:cubicBezTo>
                                <a:pt x="130" y="56"/>
                                <a:pt x="130" y="56"/>
                                <a:pt x="130" y="56"/>
                              </a:cubicBezTo>
                              <a:cubicBezTo>
                                <a:pt x="117" y="43"/>
                                <a:pt x="104" y="36"/>
                                <a:pt x="87" y="36"/>
                              </a:cubicBezTo>
                              <a:cubicBezTo>
                                <a:pt x="59" y="36"/>
                                <a:pt x="38" y="60"/>
                                <a:pt x="38" y="90"/>
                              </a:cubicBezTo>
                              <a:cubicBezTo>
                                <a:pt x="38" y="91"/>
                                <a:pt x="38" y="91"/>
                                <a:pt x="38" y="91"/>
                              </a:cubicBezTo>
                              <a:cubicBezTo>
                                <a:pt x="38" y="121"/>
                                <a:pt x="58" y="145"/>
                                <a:pt x="87" y="145"/>
                              </a:cubicBezTo>
                              <a:cubicBezTo>
                                <a:pt x="106" y="145"/>
                                <a:pt x="118" y="137"/>
                                <a:pt x="131" y="125"/>
                              </a:cubicBezTo>
                              <a:cubicBezTo>
                                <a:pt x="155" y="150"/>
                                <a:pt x="155" y="150"/>
                                <a:pt x="155" y="150"/>
                              </a:cubicBezTo>
                              <a:cubicBezTo>
                                <a:pt x="137" y="169"/>
                                <a:pt x="118" y="181"/>
                                <a:pt x="86" y="181"/>
                              </a:cubicBezTo>
                              <a:cubicBezTo>
                                <a:pt x="36" y="181"/>
                                <a:pt x="0" y="141"/>
                                <a:pt x="0" y="91"/>
                              </a:cubicBezTo>
                            </a:path>
                          </a:pathLst>
                        </a:custGeom>
                        <a:solidFill>
                          <a:srgbClr val="1210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6"/>
                      <wps:cNvSpPr>
                        <a:spLocks/>
                      </wps:cNvSpPr>
                      <wps:spPr bwMode="auto">
                        <a:xfrm>
                          <a:off x="1428750" y="664845"/>
                          <a:ext cx="45085" cy="55880"/>
                        </a:xfrm>
                        <a:custGeom>
                          <a:avLst/>
                          <a:gdLst>
                            <a:gd name="T0" fmla="*/ 0 w 71"/>
                            <a:gd name="T1" fmla="*/ 0 h 88"/>
                            <a:gd name="T2" fmla="*/ 18 w 71"/>
                            <a:gd name="T3" fmla="*/ 0 h 88"/>
                            <a:gd name="T4" fmla="*/ 18 w 71"/>
                            <a:gd name="T5" fmla="*/ 35 h 88"/>
                            <a:gd name="T6" fmla="*/ 52 w 71"/>
                            <a:gd name="T7" fmla="*/ 35 h 88"/>
                            <a:gd name="T8" fmla="*/ 52 w 71"/>
                            <a:gd name="T9" fmla="*/ 0 h 88"/>
                            <a:gd name="T10" fmla="*/ 71 w 71"/>
                            <a:gd name="T11" fmla="*/ 0 h 88"/>
                            <a:gd name="T12" fmla="*/ 71 w 71"/>
                            <a:gd name="T13" fmla="*/ 88 h 88"/>
                            <a:gd name="T14" fmla="*/ 52 w 71"/>
                            <a:gd name="T15" fmla="*/ 88 h 88"/>
                            <a:gd name="T16" fmla="*/ 52 w 71"/>
                            <a:gd name="T17" fmla="*/ 53 h 88"/>
                            <a:gd name="T18" fmla="*/ 18 w 71"/>
                            <a:gd name="T19" fmla="*/ 53 h 88"/>
                            <a:gd name="T20" fmla="*/ 18 w 71"/>
                            <a:gd name="T21" fmla="*/ 88 h 88"/>
                            <a:gd name="T22" fmla="*/ 0 w 71"/>
                            <a:gd name="T23" fmla="*/ 88 h 88"/>
                            <a:gd name="T24" fmla="*/ 0 w 71"/>
                            <a:gd name="T25" fmla="*/ 0 h 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1" h="88">
                              <a:moveTo>
                                <a:pt x="0" y="0"/>
                              </a:moveTo>
                              <a:lnTo>
                                <a:pt x="18" y="0"/>
                              </a:lnTo>
                              <a:lnTo>
                                <a:pt x="18" y="35"/>
                              </a:lnTo>
                              <a:lnTo>
                                <a:pt x="52" y="35"/>
                              </a:lnTo>
                              <a:lnTo>
                                <a:pt x="52" y="0"/>
                              </a:lnTo>
                              <a:lnTo>
                                <a:pt x="71" y="0"/>
                              </a:lnTo>
                              <a:lnTo>
                                <a:pt x="71" y="88"/>
                              </a:lnTo>
                              <a:lnTo>
                                <a:pt x="52" y="88"/>
                              </a:lnTo>
                              <a:lnTo>
                                <a:pt x="52" y="53"/>
                              </a:lnTo>
                              <a:lnTo>
                                <a:pt x="18" y="53"/>
                              </a:lnTo>
                              <a:lnTo>
                                <a:pt x="18" y="88"/>
                              </a:lnTo>
                              <a:lnTo>
                                <a:pt x="0" y="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10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7"/>
                      <wps:cNvSpPr>
                        <a:spLocks/>
                      </wps:cNvSpPr>
                      <wps:spPr bwMode="auto">
                        <a:xfrm>
                          <a:off x="1487805" y="664845"/>
                          <a:ext cx="46990" cy="55880"/>
                        </a:xfrm>
                        <a:custGeom>
                          <a:avLst/>
                          <a:gdLst>
                            <a:gd name="T0" fmla="*/ 0 w 74"/>
                            <a:gd name="T1" fmla="*/ 0 h 88"/>
                            <a:gd name="T2" fmla="*/ 17 w 74"/>
                            <a:gd name="T3" fmla="*/ 0 h 88"/>
                            <a:gd name="T4" fmla="*/ 56 w 74"/>
                            <a:gd name="T5" fmla="*/ 54 h 88"/>
                            <a:gd name="T6" fmla="*/ 56 w 74"/>
                            <a:gd name="T7" fmla="*/ 0 h 88"/>
                            <a:gd name="T8" fmla="*/ 74 w 74"/>
                            <a:gd name="T9" fmla="*/ 0 h 88"/>
                            <a:gd name="T10" fmla="*/ 74 w 74"/>
                            <a:gd name="T11" fmla="*/ 88 h 88"/>
                            <a:gd name="T12" fmla="*/ 58 w 74"/>
                            <a:gd name="T13" fmla="*/ 88 h 88"/>
                            <a:gd name="T14" fmla="*/ 18 w 74"/>
                            <a:gd name="T15" fmla="*/ 32 h 88"/>
                            <a:gd name="T16" fmla="*/ 18 w 74"/>
                            <a:gd name="T17" fmla="*/ 88 h 88"/>
                            <a:gd name="T18" fmla="*/ 0 w 74"/>
                            <a:gd name="T19" fmla="*/ 88 h 88"/>
                            <a:gd name="T20" fmla="*/ 0 w 74"/>
                            <a:gd name="T21" fmla="*/ 0 h 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74" h="88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56" y="54"/>
                              </a:lnTo>
                              <a:lnTo>
                                <a:pt x="56" y="0"/>
                              </a:lnTo>
                              <a:lnTo>
                                <a:pt x="74" y="0"/>
                              </a:lnTo>
                              <a:lnTo>
                                <a:pt x="74" y="88"/>
                              </a:lnTo>
                              <a:lnTo>
                                <a:pt x="58" y="88"/>
                              </a:lnTo>
                              <a:lnTo>
                                <a:pt x="18" y="32"/>
                              </a:lnTo>
                              <a:lnTo>
                                <a:pt x="18" y="88"/>
                              </a:lnTo>
                              <a:lnTo>
                                <a:pt x="0" y="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10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8"/>
                      <wps:cNvSpPr>
                        <a:spLocks noEditPoints="1"/>
                      </wps:cNvSpPr>
                      <wps:spPr bwMode="auto">
                        <a:xfrm>
                          <a:off x="1546225" y="664210"/>
                          <a:ext cx="56515" cy="57150"/>
                        </a:xfrm>
                        <a:custGeom>
                          <a:avLst/>
                          <a:gdLst>
                            <a:gd name="T0" fmla="*/ 0 w 178"/>
                            <a:gd name="T1" fmla="*/ 91 h 181"/>
                            <a:gd name="T2" fmla="*/ 0 w 178"/>
                            <a:gd name="T3" fmla="*/ 91 h 181"/>
                            <a:gd name="T4" fmla="*/ 89 w 178"/>
                            <a:gd name="T5" fmla="*/ 0 h 181"/>
                            <a:gd name="T6" fmla="*/ 178 w 178"/>
                            <a:gd name="T7" fmla="*/ 90 h 181"/>
                            <a:gd name="T8" fmla="*/ 178 w 178"/>
                            <a:gd name="T9" fmla="*/ 91 h 181"/>
                            <a:gd name="T10" fmla="*/ 89 w 178"/>
                            <a:gd name="T11" fmla="*/ 181 h 181"/>
                            <a:gd name="T12" fmla="*/ 0 w 178"/>
                            <a:gd name="T13" fmla="*/ 91 h 181"/>
                            <a:gd name="T14" fmla="*/ 140 w 178"/>
                            <a:gd name="T15" fmla="*/ 91 h 181"/>
                            <a:gd name="T16" fmla="*/ 140 w 178"/>
                            <a:gd name="T17" fmla="*/ 91 h 181"/>
                            <a:gd name="T18" fmla="*/ 89 w 178"/>
                            <a:gd name="T19" fmla="*/ 36 h 181"/>
                            <a:gd name="T20" fmla="*/ 38 w 178"/>
                            <a:gd name="T21" fmla="*/ 90 h 181"/>
                            <a:gd name="T22" fmla="*/ 38 w 178"/>
                            <a:gd name="T23" fmla="*/ 91 h 181"/>
                            <a:gd name="T24" fmla="*/ 89 w 178"/>
                            <a:gd name="T25" fmla="*/ 145 h 181"/>
                            <a:gd name="T26" fmla="*/ 140 w 178"/>
                            <a:gd name="T27" fmla="*/ 91 h 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78" h="181">
                              <a:moveTo>
                                <a:pt x="0" y="91"/>
                              </a:moveTo>
                              <a:cubicBezTo>
                                <a:pt x="0" y="91"/>
                                <a:pt x="0" y="91"/>
                                <a:pt x="0" y="91"/>
                              </a:cubicBezTo>
                              <a:cubicBezTo>
                                <a:pt x="0" y="41"/>
                                <a:pt x="37" y="0"/>
                                <a:pt x="89" y="0"/>
                              </a:cubicBezTo>
                              <a:cubicBezTo>
                                <a:pt x="141" y="0"/>
                                <a:pt x="178" y="41"/>
                                <a:pt x="178" y="90"/>
                              </a:cubicBezTo>
                              <a:cubicBezTo>
                                <a:pt x="178" y="91"/>
                                <a:pt x="178" y="91"/>
                                <a:pt x="178" y="91"/>
                              </a:cubicBezTo>
                              <a:cubicBezTo>
                                <a:pt x="178" y="140"/>
                                <a:pt x="140" y="181"/>
                                <a:pt x="89" y="181"/>
                              </a:cubicBezTo>
                              <a:cubicBezTo>
                                <a:pt x="37" y="181"/>
                                <a:pt x="0" y="141"/>
                                <a:pt x="0" y="91"/>
                              </a:cubicBezTo>
                              <a:moveTo>
                                <a:pt x="140" y="91"/>
                              </a:moveTo>
                              <a:cubicBezTo>
                                <a:pt x="140" y="91"/>
                                <a:pt x="140" y="91"/>
                                <a:pt x="140" y="91"/>
                              </a:cubicBezTo>
                              <a:cubicBezTo>
                                <a:pt x="140" y="61"/>
                                <a:pt x="118" y="36"/>
                                <a:pt x="89" y="36"/>
                              </a:cubicBezTo>
                              <a:cubicBezTo>
                                <a:pt x="59" y="36"/>
                                <a:pt x="38" y="60"/>
                                <a:pt x="38" y="90"/>
                              </a:cubicBezTo>
                              <a:cubicBezTo>
                                <a:pt x="38" y="91"/>
                                <a:pt x="38" y="91"/>
                                <a:pt x="38" y="91"/>
                              </a:cubicBezTo>
                              <a:cubicBezTo>
                                <a:pt x="38" y="121"/>
                                <a:pt x="59" y="145"/>
                                <a:pt x="89" y="145"/>
                              </a:cubicBezTo>
                              <a:cubicBezTo>
                                <a:pt x="119" y="145"/>
                                <a:pt x="140" y="121"/>
                                <a:pt x="140" y="91"/>
                              </a:cubicBezTo>
                            </a:path>
                          </a:pathLst>
                        </a:custGeom>
                        <a:solidFill>
                          <a:srgbClr val="1210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9"/>
                      <wps:cNvSpPr>
                        <a:spLocks/>
                      </wps:cNvSpPr>
                      <wps:spPr bwMode="auto">
                        <a:xfrm>
                          <a:off x="1613535" y="664845"/>
                          <a:ext cx="38100" cy="55880"/>
                        </a:xfrm>
                        <a:custGeom>
                          <a:avLst/>
                          <a:gdLst>
                            <a:gd name="T0" fmla="*/ 0 w 60"/>
                            <a:gd name="T1" fmla="*/ 0 h 88"/>
                            <a:gd name="T2" fmla="*/ 19 w 60"/>
                            <a:gd name="T3" fmla="*/ 0 h 88"/>
                            <a:gd name="T4" fmla="*/ 19 w 60"/>
                            <a:gd name="T5" fmla="*/ 70 h 88"/>
                            <a:gd name="T6" fmla="*/ 60 w 60"/>
                            <a:gd name="T7" fmla="*/ 70 h 88"/>
                            <a:gd name="T8" fmla="*/ 60 w 60"/>
                            <a:gd name="T9" fmla="*/ 88 h 88"/>
                            <a:gd name="T10" fmla="*/ 0 w 60"/>
                            <a:gd name="T11" fmla="*/ 88 h 88"/>
                            <a:gd name="T12" fmla="*/ 0 w 60"/>
                            <a:gd name="T13" fmla="*/ 0 h 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60" h="88">
                              <a:moveTo>
                                <a:pt x="0" y="0"/>
                              </a:moveTo>
                              <a:lnTo>
                                <a:pt x="19" y="0"/>
                              </a:lnTo>
                              <a:lnTo>
                                <a:pt x="19" y="70"/>
                              </a:lnTo>
                              <a:lnTo>
                                <a:pt x="60" y="70"/>
                              </a:lnTo>
                              <a:lnTo>
                                <a:pt x="60" y="88"/>
                              </a:lnTo>
                              <a:lnTo>
                                <a:pt x="0" y="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10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0"/>
                      <wps:cNvSpPr>
                        <a:spLocks noEditPoints="1"/>
                      </wps:cNvSpPr>
                      <wps:spPr bwMode="auto">
                        <a:xfrm>
                          <a:off x="1657350" y="664210"/>
                          <a:ext cx="56515" cy="57150"/>
                        </a:xfrm>
                        <a:custGeom>
                          <a:avLst/>
                          <a:gdLst>
                            <a:gd name="T0" fmla="*/ 0 w 178"/>
                            <a:gd name="T1" fmla="*/ 91 h 181"/>
                            <a:gd name="T2" fmla="*/ 0 w 178"/>
                            <a:gd name="T3" fmla="*/ 91 h 181"/>
                            <a:gd name="T4" fmla="*/ 90 w 178"/>
                            <a:gd name="T5" fmla="*/ 0 h 181"/>
                            <a:gd name="T6" fmla="*/ 178 w 178"/>
                            <a:gd name="T7" fmla="*/ 90 h 181"/>
                            <a:gd name="T8" fmla="*/ 178 w 178"/>
                            <a:gd name="T9" fmla="*/ 91 h 181"/>
                            <a:gd name="T10" fmla="*/ 89 w 178"/>
                            <a:gd name="T11" fmla="*/ 181 h 181"/>
                            <a:gd name="T12" fmla="*/ 0 w 178"/>
                            <a:gd name="T13" fmla="*/ 91 h 181"/>
                            <a:gd name="T14" fmla="*/ 140 w 178"/>
                            <a:gd name="T15" fmla="*/ 91 h 181"/>
                            <a:gd name="T16" fmla="*/ 140 w 178"/>
                            <a:gd name="T17" fmla="*/ 91 h 181"/>
                            <a:gd name="T18" fmla="*/ 89 w 178"/>
                            <a:gd name="T19" fmla="*/ 36 h 181"/>
                            <a:gd name="T20" fmla="*/ 39 w 178"/>
                            <a:gd name="T21" fmla="*/ 90 h 181"/>
                            <a:gd name="T22" fmla="*/ 39 w 178"/>
                            <a:gd name="T23" fmla="*/ 91 h 181"/>
                            <a:gd name="T24" fmla="*/ 90 w 178"/>
                            <a:gd name="T25" fmla="*/ 145 h 181"/>
                            <a:gd name="T26" fmla="*/ 140 w 178"/>
                            <a:gd name="T27" fmla="*/ 91 h 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78" h="181">
                              <a:moveTo>
                                <a:pt x="0" y="91"/>
                              </a:moveTo>
                              <a:cubicBezTo>
                                <a:pt x="0" y="91"/>
                                <a:pt x="0" y="91"/>
                                <a:pt x="0" y="91"/>
                              </a:cubicBezTo>
                              <a:cubicBezTo>
                                <a:pt x="0" y="41"/>
                                <a:pt x="38" y="0"/>
                                <a:pt x="90" y="0"/>
                              </a:cubicBezTo>
                              <a:cubicBezTo>
                                <a:pt x="141" y="0"/>
                                <a:pt x="178" y="41"/>
                                <a:pt x="178" y="90"/>
                              </a:cubicBezTo>
                              <a:cubicBezTo>
                                <a:pt x="178" y="91"/>
                                <a:pt x="178" y="91"/>
                                <a:pt x="178" y="91"/>
                              </a:cubicBezTo>
                              <a:cubicBezTo>
                                <a:pt x="178" y="140"/>
                                <a:pt x="141" y="181"/>
                                <a:pt x="89" y="181"/>
                              </a:cubicBezTo>
                              <a:cubicBezTo>
                                <a:pt x="37" y="181"/>
                                <a:pt x="0" y="141"/>
                                <a:pt x="0" y="91"/>
                              </a:cubicBezTo>
                              <a:moveTo>
                                <a:pt x="140" y="91"/>
                              </a:moveTo>
                              <a:cubicBezTo>
                                <a:pt x="140" y="91"/>
                                <a:pt x="140" y="91"/>
                                <a:pt x="140" y="91"/>
                              </a:cubicBezTo>
                              <a:cubicBezTo>
                                <a:pt x="140" y="61"/>
                                <a:pt x="119" y="36"/>
                                <a:pt x="89" y="36"/>
                              </a:cubicBezTo>
                              <a:cubicBezTo>
                                <a:pt x="59" y="36"/>
                                <a:pt x="39" y="60"/>
                                <a:pt x="39" y="90"/>
                              </a:cubicBezTo>
                              <a:cubicBezTo>
                                <a:pt x="39" y="91"/>
                                <a:pt x="39" y="91"/>
                                <a:pt x="39" y="91"/>
                              </a:cubicBezTo>
                              <a:cubicBezTo>
                                <a:pt x="39" y="121"/>
                                <a:pt x="60" y="145"/>
                                <a:pt x="90" y="145"/>
                              </a:cubicBezTo>
                              <a:cubicBezTo>
                                <a:pt x="119" y="145"/>
                                <a:pt x="140" y="121"/>
                                <a:pt x="140" y="91"/>
                              </a:cubicBezTo>
                            </a:path>
                          </a:pathLst>
                        </a:custGeom>
                        <a:solidFill>
                          <a:srgbClr val="1210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1"/>
                      <wps:cNvSpPr>
                        <a:spLocks/>
                      </wps:cNvSpPr>
                      <wps:spPr bwMode="auto">
                        <a:xfrm>
                          <a:off x="1722755" y="664210"/>
                          <a:ext cx="50800" cy="57150"/>
                        </a:xfrm>
                        <a:custGeom>
                          <a:avLst/>
                          <a:gdLst>
                            <a:gd name="T0" fmla="*/ 0 w 160"/>
                            <a:gd name="T1" fmla="*/ 91 h 181"/>
                            <a:gd name="T2" fmla="*/ 0 w 160"/>
                            <a:gd name="T3" fmla="*/ 91 h 181"/>
                            <a:gd name="T4" fmla="*/ 88 w 160"/>
                            <a:gd name="T5" fmla="*/ 0 h 181"/>
                            <a:gd name="T6" fmla="*/ 154 w 160"/>
                            <a:gd name="T7" fmla="*/ 24 h 181"/>
                            <a:gd name="T8" fmla="*/ 130 w 160"/>
                            <a:gd name="T9" fmla="*/ 54 h 181"/>
                            <a:gd name="T10" fmla="*/ 87 w 160"/>
                            <a:gd name="T11" fmla="*/ 36 h 181"/>
                            <a:gd name="T12" fmla="*/ 38 w 160"/>
                            <a:gd name="T13" fmla="*/ 90 h 181"/>
                            <a:gd name="T14" fmla="*/ 38 w 160"/>
                            <a:gd name="T15" fmla="*/ 91 h 181"/>
                            <a:gd name="T16" fmla="*/ 89 w 160"/>
                            <a:gd name="T17" fmla="*/ 146 h 181"/>
                            <a:gd name="T18" fmla="*/ 124 w 160"/>
                            <a:gd name="T19" fmla="*/ 135 h 181"/>
                            <a:gd name="T20" fmla="*/ 124 w 160"/>
                            <a:gd name="T21" fmla="*/ 111 h 181"/>
                            <a:gd name="T22" fmla="*/ 87 w 160"/>
                            <a:gd name="T23" fmla="*/ 111 h 181"/>
                            <a:gd name="T24" fmla="*/ 87 w 160"/>
                            <a:gd name="T25" fmla="*/ 77 h 181"/>
                            <a:gd name="T26" fmla="*/ 160 w 160"/>
                            <a:gd name="T27" fmla="*/ 77 h 181"/>
                            <a:gd name="T28" fmla="*/ 160 w 160"/>
                            <a:gd name="T29" fmla="*/ 153 h 181"/>
                            <a:gd name="T30" fmla="*/ 88 w 160"/>
                            <a:gd name="T31" fmla="*/ 181 h 181"/>
                            <a:gd name="T32" fmla="*/ 0 w 160"/>
                            <a:gd name="T33" fmla="*/ 91 h 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60" h="181">
                              <a:moveTo>
                                <a:pt x="0" y="91"/>
                              </a:moveTo>
                              <a:cubicBezTo>
                                <a:pt x="0" y="91"/>
                                <a:pt x="0" y="91"/>
                                <a:pt x="0" y="91"/>
                              </a:cubicBezTo>
                              <a:cubicBezTo>
                                <a:pt x="0" y="41"/>
                                <a:pt x="37" y="0"/>
                                <a:pt x="88" y="0"/>
                              </a:cubicBezTo>
                              <a:cubicBezTo>
                                <a:pt x="118" y="0"/>
                                <a:pt x="136" y="9"/>
                                <a:pt x="154" y="24"/>
                              </a:cubicBezTo>
                              <a:cubicBezTo>
                                <a:pt x="130" y="54"/>
                                <a:pt x="130" y="54"/>
                                <a:pt x="130" y="54"/>
                              </a:cubicBezTo>
                              <a:cubicBezTo>
                                <a:pt x="118" y="42"/>
                                <a:pt x="106" y="36"/>
                                <a:pt x="87" y="36"/>
                              </a:cubicBezTo>
                              <a:cubicBezTo>
                                <a:pt x="60" y="36"/>
                                <a:pt x="38" y="60"/>
                                <a:pt x="38" y="90"/>
                              </a:cubicBezTo>
                              <a:cubicBezTo>
                                <a:pt x="38" y="91"/>
                                <a:pt x="38" y="91"/>
                                <a:pt x="38" y="91"/>
                              </a:cubicBezTo>
                              <a:cubicBezTo>
                                <a:pt x="38" y="123"/>
                                <a:pt x="59" y="146"/>
                                <a:pt x="89" y="146"/>
                              </a:cubicBezTo>
                              <a:cubicBezTo>
                                <a:pt x="103" y="146"/>
                                <a:pt x="115" y="142"/>
                                <a:pt x="124" y="135"/>
                              </a:cubicBezTo>
                              <a:cubicBezTo>
                                <a:pt x="124" y="111"/>
                                <a:pt x="124" y="111"/>
                                <a:pt x="124" y="111"/>
                              </a:cubicBezTo>
                              <a:cubicBezTo>
                                <a:pt x="87" y="111"/>
                                <a:pt x="87" y="111"/>
                                <a:pt x="87" y="111"/>
                              </a:cubicBezTo>
                              <a:cubicBezTo>
                                <a:pt x="87" y="77"/>
                                <a:pt x="87" y="77"/>
                                <a:pt x="87" y="77"/>
                              </a:cubicBezTo>
                              <a:cubicBezTo>
                                <a:pt x="160" y="77"/>
                                <a:pt x="160" y="77"/>
                                <a:pt x="160" y="77"/>
                              </a:cubicBezTo>
                              <a:cubicBezTo>
                                <a:pt x="160" y="153"/>
                                <a:pt x="160" y="153"/>
                                <a:pt x="160" y="153"/>
                              </a:cubicBezTo>
                              <a:cubicBezTo>
                                <a:pt x="142" y="168"/>
                                <a:pt x="119" y="181"/>
                                <a:pt x="88" y="181"/>
                              </a:cubicBezTo>
                              <a:cubicBezTo>
                                <a:pt x="36" y="181"/>
                                <a:pt x="0" y="143"/>
                                <a:pt x="0" y="91"/>
                              </a:cubicBezTo>
                            </a:path>
                          </a:pathLst>
                        </a:custGeom>
                        <a:solidFill>
                          <a:srgbClr val="1210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2"/>
                      <wps:cNvSpPr>
                        <a:spLocks/>
                      </wps:cNvSpPr>
                      <wps:spPr bwMode="auto">
                        <a:xfrm>
                          <a:off x="1778000" y="664845"/>
                          <a:ext cx="52705" cy="55880"/>
                        </a:xfrm>
                        <a:custGeom>
                          <a:avLst/>
                          <a:gdLst>
                            <a:gd name="T0" fmla="*/ 32 w 83"/>
                            <a:gd name="T1" fmla="*/ 53 h 88"/>
                            <a:gd name="T2" fmla="*/ 0 w 83"/>
                            <a:gd name="T3" fmla="*/ 0 h 88"/>
                            <a:gd name="T4" fmla="*/ 22 w 83"/>
                            <a:gd name="T5" fmla="*/ 0 h 88"/>
                            <a:gd name="T6" fmla="*/ 42 w 83"/>
                            <a:gd name="T7" fmla="*/ 35 h 88"/>
                            <a:gd name="T8" fmla="*/ 62 w 83"/>
                            <a:gd name="T9" fmla="*/ 0 h 88"/>
                            <a:gd name="T10" fmla="*/ 83 w 83"/>
                            <a:gd name="T11" fmla="*/ 0 h 88"/>
                            <a:gd name="T12" fmla="*/ 51 w 83"/>
                            <a:gd name="T13" fmla="*/ 53 h 88"/>
                            <a:gd name="T14" fmla="*/ 51 w 83"/>
                            <a:gd name="T15" fmla="*/ 88 h 88"/>
                            <a:gd name="T16" fmla="*/ 32 w 83"/>
                            <a:gd name="T17" fmla="*/ 88 h 88"/>
                            <a:gd name="T18" fmla="*/ 32 w 83"/>
                            <a:gd name="T19" fmla="*/ 53 h 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3" h="88">
                              <a:moveTo>
                                <a:pt x="32" y="53"/>
                              </a:moveTo>
                              <a:lnTo>
                                <a:pt x="0" y="0"/>
                              </a:lnTo>
                              <a:lnTo>
                                <a:pt x="22" y="0"/>
                              </a:lnTo>
                              <a:lnTo>
                                <a:pt x="42" y="35"/>
                              </a:lnTo>
                              <a:lnTo>
                                <a:pt x="62" y="0"/>
                              </a:lnTo>
                              <a:lnTo>
                                <a:pt x="83" y="0"/>
                              </a:lnTo>
                              <a:lnTo>
                                <a:pt x="51" y="53"/>
                              </a:lnTo>
                              <a:lnTo>
                                <a:pt x="51" y="88"/>
                              </a:lnTo>
                              <a:lnTo>
                                <a:pt x="32" y="88"/>
                              </a:lnTo>
                              <a:lnTo>
                                <a:pt x="32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10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3"/>
                      <wps:cNvSpPr>
                        <a:spLocks noEditPoints="1"/>
                      </wps:cNvSpPr>
                      <wps:spPr bwMode="auto">
                        <a:xfrm>
                          <a:off x="2136140" y="472440"/>
                          <a:ext cx="473710" cy="331470"/>
                        </a:xfrm>
                        <a:custGeom>
                          <a:avLst/>
                          <a:gdLst>
                            <a:gd name="T0" fmla="*/ 1150 w 1491"/>
                            <a:gd name="T1" fmla="*/ 0 h 1044"/>
                            <a:gd name="T2" fmla="*/ 305 w 1491"/>
                            <a:gd name="T3" fmla="*/ 664 h 1044"/>
                            <a:gd name="T4" fmla="*/ 45 w 1491"/>
                            <a:gd name="T5" fmla="*/ 693 h 1044"/>
                            <a:gd name="T6" fmla="*/ 40 w 1491"/>
                            <a:gd name="T7" fmla="*/ 729 h 1044"/>
                            <a:gd name="T8" fmla="*/ 34 w 1491"/>
                            <a:gd name="T9" fmla="*/ 749 h 1044"/>
                            <a:gd name="T10" fmla="*/ 4 w 1491"/>
                            <a:gd name="T11" fmla="*/ 795 h 1044"/>
                            <a:gd name="T12" fmla="*/ 101 w 1491"/>
                            <a:gd name="T13" fmla="*/ 899 h 1044"/>
                            <a:gd name="T14" fmla="*/ 125 w 1491"/>
                            <a:gd name="T15" fmla="*/ 923 h 1044"/>
                            <a:gd name="T16" fmla="*/ 105 w 1491"/>
                            <a:gd name="T17" fmla="*/ 947 h 1044"/>
                            <a:gd name="T18" fmla="*/ 110 w 1491"/>
                            <a:gd name="T19" fmla="*/ 971 h 1044"/>
                            <a:gd name="T20" fmla="*/ 193 w 1491"/>
                            <a:gd name="T21" fmla="*/ 997 h 1044"/>
                            <a:gd name="T22" fmla="*/ 920 w 1491"/>
                            <a:gd name="T23" fmla="*/ 914 h 1044"/>
                            <a:gd name="T24" fmla="*/ 700 w 1491"/>
                            <a:gd name="T25" fmla="*/ 892 h 1044"/>
                            <a:gd name="T26" fmla="*/ 1096 w 1491"/>
                            <a:gd name="T27" fmla="*/ 897 h 1044"/>
                            <a:gd name="T28" fmla="*/ 1219 w 1491"/>
                            <a:gd name="T29" fmla="*/ 929 h 1044"/>
                            <a:gd name="T30" fmla="*/ 1206 w 1491"/>
                            <a:gd name="T31" fmla="*/ 940 h 1044"/>
                            <a:gd name="T32" fmla="*/ 806 w 1491"/>
                            <a:gd name="T33" fmla="*/ 962 h 1044"/>
                            <a:gd name="T34" fmla="*/ 1327 w 1491"/>
                            <a:gd name="T35" fmla="*/ 1034 h 1044"/>
                            <a:gd name="T36" fmla="*/ 1376 w 1491"/>
                            <a:gd name="T37" fmla="*/ 975 h 1044"/>
                            <a:gd name="T38" fmla="*/ 1405 w 1491"/>
                            <a:gd name="T39" fmla="*/ 959 h 1044"/>
                            <a:gd name="T40" fmla="*/ 1450 w 1491"/>
                            <a:gd name="T41" fmla="*/ 938 h 1044"/>
                            <a:gd name="T42" fmla="*/ 1444 w 1491"/>
                            <a:gd name="T43" fmla="*/ 878 h 1044"/>
                            <a:gd name="T44" fmla="*/ 1419 w 1491"/>
                            <a:gd name="T45" fmla="*/ 846 h 1044"/>
                            <a:gd name="T46" fmla="*/ 1460 w 1491"/>
                            <a:gd name="T47" fmla="*/ 800 h 1044"/>
                            <a:gd name="T48" fmla="*/ 1439 w 1491"/>
                            <a:gd name="T49" fmla="*/ 707 h 1044"/>
                            <a:gd name="T50" fmla="*/ 1150 w 1491"/>
                            <a:gd name="T51" fmla="*/ 664 h 1044"/>
                            <a:gd name="T52" fmla="*/ 606 w 1491"/>
                            <a:gd name="T53" fmla="*/ 304 h 1044"/>
                            <a:gd name="T54" fmla="*/ 849 w 1491"/>
                            <a:gd name="T55" fmla="*/ 656 h 1044"/>
                            <a:gd name="T56" fmla="*/ 881 w 1491"/>
                            <a:gd name="T57" fmla="*/ 737 h 1044"/>
                            <a:gd name="T58" fmla="*/ 574 w 1491"/>
                            <a:gd name="T59" fmla="*/ 271 h 1044"/>
                            <a:gd name="T60" fmla="*/ 370 w 1491"/>
                            <a:gd name="T61" fmla="*/ 737 h 1044"/>
                            <a:gd name="T62" fmla="*/ 337 w 1491"/>
                            <a:gd name="T63" fmla="*/ 32 h 1044"/>
                            <a:gd name="T64" fmla="*/ 1118 w 1491"/>
                            <a:gd name="T65" fmla="*/ 737 h 10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491" h="1044">
                              <a:moveTo>
                                <a:pt x="1150" y="664"/>
                              </a:moveTo>
                              <a:cubicBezTo>
                                <a:pt x="1150" y="0"/>
                                <a:pt x="1150" y="0"/>
                                <a:pt x="1150" y="0"/>
                              </a:cubicBezTo>
                              <a:cubicBezTo>
                                <a:pt x="305" y="0"/>
                                <a:pt x="305" y="0"/>
                                <a:pt x="305" y="0"/>
                              </a:cubicBezTo>
                              <a:cubicBezTo>
                                <a:pt x="305" y="664"/>
                                <a:pt x="305" y="664"/>
                                <a:pt x="305" y="664"/>
                              </a:cubicBezTo>
                              <a:cubicBezTo>
                                <a:pt x="270" y="667"/>
                                <a:pt x="270" y="667"/>
                                <a:pt x="270" y="667"/>
                              </a:cubicBezTo>
                              <a:cubicBezTo>
                                <a:pt x="135" y="676"/>
                                <a:pt x="45" y="693"/>
                                <a:pt x="45" y="693"/>
                              </a:cubicBezTo>
                              <a:cubicBezTo>
                                <a:pt x="28" y="707"/>
                                <a:pt x="28" y="707"/>
                                <a:pt x="28" y="707"/>
                              </a:cubicBezTo>
                              <a:cubicBezTo>
                                <a:pt x="11" y="719"/>
                                <a:pt x="29" y="723"/>
                                <a:pt x="40" y="729"/>
                              </a:cubicBezTo>
                              <a:cubicBezTo>
                                <a:pt x="45" y="731"/>
                                <a:pt x="45" y="732"/>
                                <a:pt x="44" y="737"/>
                              </a:cubicBezTo>
                              <a:cubicBezTo>
                                <a:pt x="42" y="741"/>
                                <a:pt x="32" y="743"/>
                                <a:pt x="34" y="749"/>
                              </a:cubicBezTo>
                              <a:cubicBezTo>
                                <a:pt x="38" y="763"/>
                                <a:pt x="57" y="750"/>
                                <a:pt x="56" y="767"/>
                              </a:cubicBezTo>
                              <a:cubicBezTo>
                                <a:pt x="54" y="788"/>
                                <a:pt x="8" y="776"/>
                                <a:pt x="4" y="795"/>
                              </a:cubicBezTo>
                              <a:cubicBezTo>
                                <a:pt x="0" y="811"/>
                                <a:pt x="21" y="797"/>
                                <a:pt x="21" y="826"/>
                              </a:cubicBezTo>
                              <a:cubicBezTo>
                                <a:pt x="20" y="855"/>
                                <a:pt x="42" y="884"/>
                                <a:pt x="101" y="899"/>
                              </a:cubicBezTo>
                              <a:cubicBezTo>
                                <a:pt x="115" y="902"/>
                                <a:pt x="182" y="901"/>
                                <a:pt x="148" y="921"/>
                              </a:cubicBezTo>
                              <a:cubicBezTo>
                                <a:pt x="144" y="923"/>
                                <a:pt x="130" y="923"/>
                                <a:pt x="125" y="923"/>
                              </a:cubicBezTo>
                              <a:cubicBezTo>
                                <a:pt x="119" y="924"/>
                                <a:pt x="104" y="923"/>
                                <a:pt x="99" y="929"/>
                              </a:cubicBezTo>
                              <a:cubicBezTo>
                                <a:pt x="93" y="939"/>
                                <a:pt x="107" y="938"/>
                                <a:pt x="105" y="947"/>
                              </a:cubicBezTo>
                              <a:cubicBezTo>
                                <a:pt x="97" y="948"/>
                                <a:pt x="80" y="948"/>
                                <a:pt x="88" y="961"/>
                              </a:cubicBezTo>
                              <a:cubicBezTo>
                                <a:pt x="91" y="968"/>
                                <a:pt x="104" y="971"/>
                                <a:pt x="110" y="971"/>
                              </a:cubicBezTo>
                              <a:cubicBezTo>
                                <a:pt x="148" y="969"/>
                                <a:pt x="143" y="972"/>
                                <a:pt x="154" y="974"/>
                              </a:cubicBezTo>
                              <a:cubicBezTo>
                                <a:pt x="133" y="978"/>
                                <a:pt x="115" y="999"/>
                                <a:pt x="193" y="997"/>
                              </a:cubicBezTo>
                              <a:cubicBezTo>
                                <a:pt x="194" y="1009"/>
                                <a:pt x="215" y="1008"/>
                                <a:pt x="223" y="1006"/>
                              </a:cubicBezTo>
                              <a:cubicBezTo>
                                <a:pt x="708" y="898"/>
                                <a:pt x="919" y="944"/>
                                <a:pt x="920" y="914"/>
                              </a:cubicBezTo>
                              <a:cubicBezTo>
                                <a:pt x="913" y="900"/>
                                <a:pt x="845" y="901"/>
                                <a:pt x="833" y="901"/>
                              </a:cubicBezTo>
                              <a:cubicBezTo>
                                <a:pt x="789" y="899"/>
                                <a:pt x="694" y="903"/>
                                <a:pt x="700" y="892"/>
                              </a:cubicBezTo>
                              <a:cubicBezTo>
                                <a:pt x="702" y="865"/>
                                <a:pt x="1195" y="872"/>
                                <a:pt x="1137" y="889"/>
                              </a:cubicBezTo>
                              <a:cubicBezTo>
                                <a:pt x="1135" y="889"/>
                                <a:pt x="1100" y="895"/>
                                <a:pt x="1096" y="897"/>
                              </a:cubicBezTo>
                              <a:cubicBezTo>
                                <a:pt x="1069" y="912"/>
                                <a:pt x="1171" y="914"/>
                                <a:pt x="1182" y="915"/>
                              </a:cubicBezTo>
                              <a:cubicBezTo>
                                <a:pt x="1194" y="916"/>
                                <a:pt x="1225" y="916"/>
                                <a:pt x="1219" y="929"/>
                              </a:cubicBezTo>
                              <a:cubicBezTo>
                                <a:pt x="1217" y="933"/>
                                <a:pt x="1181" y="928"/>
                                <a:pt x="1182" y="934"/>
                              </a:cubicBezTo>
                              <a:cubicBezTo>
                                <a:pt x="1184" y="939"/>
                                <a:pt x="1204" y="937"/>
                                <a:pt x="1206" y="940"/>
                              </a:cubicBezTo>
                              <a:cubicBezTo>
                                <a:pt x="1221" y="963"/>
                                <a:pt x="1025" y="952"/>
                                <a:pt x="924" y="954"/>
                              </a:cubicBezTo>
                              <a:cubicBezTo>
                                <a:pt x="894" y="954"/>
                                <a:pt x="836" y="958"/>
                                <a:pt x="806" y="962"/>
                              </a:cubicBezTo>
                              <a:cubicBezTo>
                                <a:pt x="755" y="969"/>
                                <a:pt x="798" y="981"/>
                                <a:pt x="878" y="988"/>
                              </a:cubicBezTo>
                              <a:cubicBezTo>
                                <a:pt x="921" y="992"/>
                                <a:pt x="1140" y="1010"/>
                                <a:pt x="1327" y="1034"/>
                              </a:cubicBezTo>
                              <a:cubicBezTo>
                                <a:pt x="1383" y="1044"/>
                                <a:pt x="1399" y="1017"/>
                                <a:pt x="1387" y="1009"/>
                              </a:cubicBezTo>
                              <a:cubicBezTo>
                                <a:pt x="1380" y="1005"/>
                                <a:pt x="1411" y="990"/>
                                <a:pt x="1376" y="975"/>
                              </a:cubicBezTo>
                              <a:cubicBezTo>
                                <a:pt x="1354" y="966"/>
                                <a:pt x="1372" y="962"/>
                                <a:pt x="1374" y="962"/>
                              </a:cubicBezTo>
                              <a:cubicBezTo>
                                <a:pt x="1377" y="963"/>
                                <a:pt x="1421" y="974"/>
                                <a:pt x="1405" y="959"/>
                              </a:cubicBezTo>
                              <a:cubicBezTo>
                                <a:pt x="1394" y="949"/>
                                <a:pt x="1412" y="955"/>
                                <a:pt x="1415" y="955"/>
                              </a:cubicBezTo>
                              <a:cubicBezTo>
                                <a:pt x="1457" y="952"/>
                                <a:pt x="1447" y="936"/>
                                <a:pt x="1450" y="938"/>
                              </a:cubicBezTo>
                              <a:cubicBezTo>
                                <a:pt x="1437" y="926"/>
                                <a:pt x="1470" y="918"/>
                                <a:pt x="1463" y="891"/>
                              </a:cubicBezTo>
                              <a:cubicBezTo>
                                <a:pt x="1460" y="883"/>
                                <a:pt x="1413" y="884"/>
                                <a:pt x="1444" y="878"/>
                              </a:cubicBezTo>
                              <a:cubicBezTo>
                                <a:pt x="1448" y="877"/>
                                <a:pt x="1491" y="878"/>
                                <a:pt x="1451" y="855"/>
                              </a:cubicBezTo>
                              <a:cubicBezTo>
                                <a:pt x="1442" y="849"/>
                                <a:pt x="1433" y="849"/>
                                <a:pt x="1419" y="846"/>
                              </a:cubicBezTo>
                              <a:cubicBezTo>
                                <a:pt x="1390" y="839"/>
                                <a:pt x="1412" y="824"/>
                                <a:pt x="1427" y="827"/>
                              </a:cubicBezTo>
                              <a:cubicBezTo>
                                <a:pt x="1445" y="830"/>
                                <a:pt x="1463" y="818"/>
                                <a:pt x="1460" y="800"/>
                              </a:cubicBezTo>
                              <a:cubicBezTo>
                                <a:pt x="1456" y="776"/>
                                <a:pt x="1448" y="742"/>
                                <a:pt x="1473" y="737"/>
                              </a:cubicBezTo>
                              <a:cubicBezTo>
                                <a:pt x="1488" y="723"/>
                                <a:pt x="1439" y="707"/>
                                <a:pt x="1439" y="707"/>
                              </a:cubicBezTo>
                              <a:cubicBezTo>
                                <a:pt x="1439" y="707"/>
                                <a:pt x="1388" y="683"/>
                                <a:pt x="1182" y="666"/>
                              </a:cubicBezTo>
                              <a:lnTo>
                                <a:pt x="1150" y="664"/>
                              </a:lnTo>
                              <a:close/>
                              <a:moveTo>
                                <a:pt x="606" y="656"/>
                              </a:moveTo>
                              <a:cubicBezTo>
                                <a:pt x="606" y="304"/>
                                <a:pt x="606" y="304"/>
                                <a:pt x="606" y="304"/>
                              </a:cubicBezTo>
                              <a:cubicBezTo>
                                <a:pt x="849" y="304"/>
                                <a:pt x="849" y="304"/>
                                <a:pt x="849" y="304"/>
                              </a:cubicBezTo>
                              <a:cubicBezTo>
                                <a:pt x="849" y="656"/>
                                <a:pt x="849" y="656"/>
                                <a:pt x="849" y="656"/>
                              </a:cubicBezTo>
                              <a:cubicBezTo>
                                <a:pt x="786" y="655"/>
                                <a:pt x="685" y="655"/>
                                <a:pt x="606" y="656"/>
                              </a:cubicBezTo>
                              <a:moveTo>
                                <a:pt x="881" y="737"/>
                              </a:moveTo>
                              <a:cubicBezTo>
                                <a:pt x="881" y="271"/>
                                <a:pt x="881" y="271"/>
                                <a:pt x="881" y="271"/>
                              </a:cubicBezTo>
                              <a:cubicBezTo>
                                <a:pt x="574" y="271"/>
                                <a:pt x="574" y="271"/>
                                <a:pt x="574" y="271"/>
                              </a:cubicBezTo>
                              <a:cubicBezTo>
                                <a:pt x="574" y="737"/>
                                <a:pt x="574" y="737"/>
                                <a:pt x="574" y="737"/>
                              </a:cubicBezTo>
                              <a:cubicBezTo>
                                <a:pt x="370" y="737"/>
                                <a:pt x="370" y="737"/>
                                <a:pt x="370" y="737"/>
                              </a:cubicBezTo>
                              <a:cubicBezTo>
                                <a:pt x="337" y="737"/>
                                <a:pt x="337" y="737"/>
                                <a:pt x="337" y="737"/>
                              </a:cubicBezTo>
                              <a:cubicBezTo>
                                <a:pt x="337" y="32"/>
                                <a:pt x="337" y="32"/>
                                <a:pt x="337" y="32"/>
                              </a:cubicBezTo>
                              <a:cubicBezTo>
                                <a:pt x="1118" y="32"/>
                                <a:pt x="1118" y="32"/>
                                <a:pt x="1118" y="32"/>
                              </a:cubicBezTo>
                              <a:cubicBezTo>
                                <a:pt x="1118" y="737"/>
                                <a:pt x="1118" y="737"/>
                                <a:pt x="1118" y="737"/>
                              </a:cubicBezTo>
                              <a:lnTo>
                                <a:pt x="881" y="7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10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4"/>
                      <wps:cNvSpPr>
                        <a:spLocks/>
                      </wps:cNvSpPr>
                      <wps:spPr bwMode="auto">
                        <a:xfrm>
                          <a:off x="2651125" y="506095"/>
                          <a:ext cx="127635" cy="83185"/>
                        </a:xfrm>
                        <a:custGeom>
                          <a:avLst/>
                          <a:gdLst>
                            <a:gd name="T0" fmla="*/ 401 w 401"/>
                            <a:gd name="T1" fmla="*/ 0 h 261"/>
                            <a:gd name="T2" fmla="*/ 306 w 401"/>
                            <a:gd name="T3" fmla="*/ 261 h 261"/>
                            <a:gd name="T4" fmla="*/ 268 w 401"/>
                            <a:gd name="T5" fmla="*/ 261 h 261"/>
                            <a:gd name="T6" fmla="*/ 200 w 401"/>
                            <a:gd name="T7" fmla="*/ 76 h 261"/>
                            <a:gd name="T8" fmla="*/ 133 w 401"/>
                            <a:gd name="T9" fmla="*/ 261 h 261"/>
                            <a:gd name="T10" fmla="*/ 95 w 401"/>
                            <a:gd name="T11" fmla="*/ 261 h 261"/>
                            <a:gd name="T12" fmla="*/ 0 w 401"/>
                            <a:gd name="T13" fmla="*/ 0 h 261"/>
                            <a:gd name="T14" fmla="*/ 51 w 401"/>
                            <a:gd name="T15" fmla="*/ 0 h 261"/>
                            <a:gd name="T16" fmla="*/ 114 w 401"/>
                            <a:gd name="T17" fmla="*/ 172 h 261"/>
                            <a:gd name="T18" fmla="*/ 177 w 401"/>
                            <a:gd name="T19" fmla="*/ 0 h 261"/>
                            <a:gd name="T20" fmla="*/ 224 w 401"/>
                            <a:gd name="T21" fmla="*/ 0 h 261"/>
                            <a:gd name="T22" fmla="*/ 287 w 401"/>
                            <a:gd name="T23" fmla="*/ 172 h 261"/>
                            <a:gd name="T24" fmla="*/ 350 w 401"/>
                            <a:gd name="T25" fmla="*/ 0 h 261"/>
                            <a:gd name="T26" fmla="*/ 401 w 401"/>
                            <a:gd name="T27" fmla="*/ 0 h 2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01" h="261">
                              <a:moveTo>
                                <a:pt x="401" y="0"/>
                              </a:moveTo>
                              <a:cubicBezTo>
                                <a:pt x="306" y="261"/>
                                <a:pt x="306" y="261"/>
                                <a:pt x="306" y="261"/>
                              </a:cubicBezTo>
                              <a:cubicBezTo>
                                <a:pt x="268" y="261"/>
                                <a:pt x="268" y="261"/>
                                <a:pt x="268" y="261"/>
                              </a:cubicBezTo>
                              <a:cubicBezTo>
                                <a:pt x="200" y="76"/>
                                <a:pt x="200" y="76"/>
                                <a:pt x="200" y="76"/>
                              </a:cubicBezTo>
                              <a:cubicBezTo>
                                <a:pt x="178" y="136"/>
                                <a:pt x="154" y="200"/>
                                <a:pt x="133" y="261"/>
                              </a:cubicBezTo>
                              <a:cubicBezTo>
                                <a:pt x="95" y="261"/>
                                <a:pt x="95" y="261"/>
                                <a:pt x="95" y="261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51" y="0"/>
                                <a:pt x="51" y="0"/>
                                <a:pt x="51" y="0"/>
                              </a:cubicBezTo>
                              <a:cubicBezTo>
                                <a:pt x="114" y="172"/>
                                <a:pt x="114" y="172"/>
                                <a:pt x="114" y="172"/>
                              </a:cubicBezTo>
                              <a:cubicBezTo>
                                <a:pt x="177" y="0"/>
                                <a:pt x="177" y="0"/>
                                <a:pt x="177" y="0"/>
                              </a:cubicBezTo>
                              <a:cubicBezTo>
                                <a:pt x="224" y="0"/>
                                <a:pt x="224" y="0"/>
                                <a:pt x="224" y="0"/>
                              </a:cubicBezTo>
                              <a:cubicBezTo>
                                <a:pt x="287" y="172"/>
                                <a:pt x="287" y="172"/>
                                <a:pt x="287" y="172"/>
                              </a:cubicBezTo>
                              <a:cubicBezTo>
                                <a:pt x="350" y="0"/>
                                <a:pt x="350" y="0"/>
                                <a:pt x="350" y="0"/>
                              </a:cubicBezTo>
                              <a:lnTo>
                                <a:pt x="4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10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5"/>
                      <wps:cNvSpPr>
                        <a:spLocks/>
                      </wps:cNvSpPr>
                      <wps:spPr bwMode="auto">
                        <a:xfrm>
                          <a:off x="2935605" y="506095"/>
                          <a:ext cx="82550" cy="83185"/>
                        </a:xfrm>
                        <a:custGeom>
                          <a:avLst/>
                          <a:gdLst>
                            <a:gd name="T0" fmla="*/ 261 w 261"/>
                            <a:gd name="T1" fmla="*/ 70 h 261"/>
                            <a:gd name="T2" fmla="*/ 213 w 261"/>
                            <a:gd name="T3" fmla="*/ 70 h 261"/>
                            <a:gd name="T4" fmla="*/ 213 w 261"/>
                            <a:gd name="T5" fmla="*/ 50 h 261"/>
                            <a:gd name="T6" fmla="*/ 210 w 261"/>
                            <a:gd name="T7" fmla="*/ 48 h 261"/>
                            <a:gd name="T8" fmla="*/ 50 w 261"/>
                            <a:gd name="T9" fmla="*/ 48 h 261"/>
                            <a:gd name="T10" fmla="*/ 48 w 261"/>
                            <a:gd name="T11" fmla="*/ 50 h 261"/>
                            <a:gd name="T12" fmla="*/ 48 w 261"/>
                            <a:gd name="T13" fmla="*/ 210 h 261"/>
                            <a:gd name="T14" fmla="*/ 50 w 261"/>
                            <a:gd name="T15" fmla="*/ 213 h 261"/>
                            <a:gd name="T16" fmla="*/ 210 w 261"/>
                            <a:gd name="T17" fmla="*/ 213 h 261"/>
                            <a:gd name="T18" fmla="*/ 213 w 261"/>
                            <a:gd name="T19" fmla="*/ 210 h 261"/>
                            <a:gd name="T20" fmla="*/ 213 w 261"/>
                            <a:gd name="T21" fmla="*/ 161 h 261"/>
                            <a:gd name="T22" fmla="*/ 153 w 261"/>
                            <a:gd name="T23" fmla="*/ 161 h 261"/>
                            <a:gd name="T24" fmla="*/ 153 w 261"/>
                            <a:gd name="T25" fmla="*/ 113 h 261"/>
                            <a:gd name="T26" fmla="*/ 261 w 261"/>
                            <a:gd name="T27" fmla="*/ 113 h 261"/>
                            <a:gd name="T28" fmla="*/ 261 w 261"/>
                            <a:gd name="T29" fmla="*/ 210 h 261"/>
                            <a:gd name="T30" fmla="*/ 210 w 261"/>
                            <a:gd name="T31" fmla="*/ 261 h 261"/>
                            <a:gd name="T32" fmla="*/ 50 w 261"/>
                            <a:gd name="T33" fmla="*/ 261 h 261"/>
                            <a:gd name="T34" fmla="*/ 0 w 261"/>
                            <a:gd name="T35" fmla="*/ 210 h 261"/>
                            <a:gd name="T36" fmla="*/ 0 w 261"/>
                            <a:gd name="T37" fmla="*/ 50 h 261"/>
                            <a:gd name="T38" fmla="*/ 50 w 261"/>
                            <a:gd name="T39" fmla="*/ 0 h 261"/>
                            <a:gd name="T40" fmla="*/ 210 w 261"/>
                            <a:gd name="T41" fmla="*/ 0 h 261"/>
                            <a:gd name="T42" fmla="*/ 261 w 261"/>
                            <a:gd name="T43" fmla="*/ 50 h 261"/>
                            <a:gd name="T44" fmla="*/ 261 w 261"/>
                            <a:gd name="T45" fmla="*/ 70 h 2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261" h="261">
                              <a:moveTo>
                                <a:pt x="261" y="70"/>
                              </a:moveTo>
                              <a:cubicBezTo>
                                <a:pt x="213" y="70"/>
                                <a:pt x="213" y="70"/>
                                <a:pt x="213" y="70"/>
                              </a:cubicBezTo>
                              <a:cubicBezTo>
                                <a:pt x="213" y="50"/>
                                <a:pt x="213" y="50"/>
                                <a:pt x="213" y="50"/>
                              </a:cubicBezTo>
                              <a:cubicBezTo>
                                <a:pt x="210" y="48"/>
                                <a:pt x="210" y="48"/>
                                <a:pt x="210" y="48"/>
                              </a:cubicBezTo>
                              <a:cubicBezTo>
                                <a:pt x="50" y="48"/>
                                <a:pt x="50" y="48"/>
                                <a:pt x="50" y="48"/>
                              </a:cubicBezTo>
                              <a:cubicBezTo>
                                <a:pt x="48" y="50"/>
                                <a:pt x="48" y="50"/>
                                <a:pt x="48" y="50"/>
                              </a:cubicBezTo>
                              <a:cubicBezTo>
                                <a:pt x="48" y="210"/>
                                <a:pt x="48" y="210"/>
                                <a:pt x="48" y="210"/>
                              </a:cubicBezTo>
                              <a:cubicBezTo>
                                <a:pt x="50" y="213"/>
                                <a:pt x="50" y="213"/>
                                <a:pt x="50" y="213"/>
                              </a:cubicBezTo>
                              <a:cubicBezTo>
                                <a:pt x="210" y="213"/>
                                <a:pt x="210" y="213"/>
                                <a:pt x="210" y="213"/>
                              </a:cubicBezTo>
                              <a:cubicBezTo>
                                <a:pt x="213" y="210"/>
                                <a:pt x="213" y="210"/>
                                <a:pt x="213" y="210"/>
                              </a:cubicBezTo>
                              <a:cubicBezTo>
                                <a:pt x="213" y="161"/>
                                <a:pt x="213" y="161"/>
                                <a:pt x="213" y="161"/>
                              </a:cubicBezTo>
                              <a:cubicBezTo>
                                <a:pt x="153" y="161"/>
                                <a:pt x="153" y="161"/>
                                <a:pt x="153" y="161"/>
                              </a:cubicBezTo>
                              <a:cubicBezTo>
                                <a:pt x="153" y="113"/>
                                <a:pt x="153" y="113"/>
                                <a:pt x="153" y="113"/>
                              </a:cubicBezTo>
                              <a:cubicBezTo>
                                <a:pt x="261" y="113"/>
                                <a:pt x="261" y="113"/>
                                <a:pt x="261" y="113"/>
                              </a:cubicBezTo>
                              <a:cubicBezTo>
                                <a:pt x="261" y="210"/>
                                <a:pt x="261" y="210"/>
                                <a:pt x="261" y="210"/>
                              </a:cubicBezTo>
                              <a:cubicBezTo>
                                <a:pt x="261" y="238"/>
                                <a:pt x="238" y="261"/>
                                <a:pt x="210" y="261"/>
                              </a:cubicBezTo>
                              <a:cubicBezTo>
                                <a:pt x="50" y="261"/>
                                <a:pt x="50" y="261"/>
                                <a:pt x="50" y="261"/>
                              </a:cubicBezTo>
                              <a:cubicBezTo>
                                <a:pt x="22" y="261"/>
                                <a:pt x="0" y="238"/>
                                <a:pt x="0" y="210"/>
                              </a:cubicBezTo>
                              <a:cubicBezTo>
                                <a:pt x="0" y="50"/>
                                <a:pt x="0" y="50"/>
                                <a:pt x="0" y="50"/>
                              </a:cubicBezTo>
                              <a:cubicBezTo>
                                <a:pt x="0" y="22"/>
                                <a:pt x="22" y="0"/>
                                <a:pt x="50" y="0"/>
                              </a:cubicBezTo>
                              <a:cubicBezTo>
                                <a:pt x="210" y="0"/>
                                <a:pt x="210" y="0"/>
                                <a:pt x="210" y="0"/>
                              </a:cubicBezTo>
                              <a:cubicBezTo>
                                <a:pt x="238" y="0"/>
                                <a:pt x="261" y="22"/>
                                <a:pt x="261" y="50"/>
                              </a:cubicBezTo>
                              <a:lnTo>
                                <a:pt x="261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10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6"/>
                      <wps:cNvSpPr>
                        <a:spLocks/>
                      </wps:cNvSpPr>
                      <wps:spPr bwMode="auto">
                        <a:xfrm>
                          <a:off x="3067050" y="506095"/>
                          <a:ext cx="75565" cy="83185"/>
                        </a:xfrm>
                        <a:custGeom>
                          <a:avLst/>
                          <a:gdLst>
                            <a:gd name="T0" fmla="*/ 119 w 119"/>
                            <a:gd name="T1" fmla="*/ 24 h 131"/>
                            <a:gd name="T2" fmla="*/ 24 w 119"/>
                            <a:gd name="T3" fmla="*/ 24 h 131"/>
                            <a:gd name="T4" fmla="*/ 24 w 119"/>
                            <a:gd name="T5" fmla="*/ 53 h 131"/>
                            <a:gd name="T6" fmla="*/ 101 w 119"/>
                            <a:gd name="T7" fmla="*/ 53 h 131"/>
                            <a:gd name="T8" fmla="*/ 101 w 119"/>
                            <a:gd name="T9" fmla="*/ 77 h 131"/>
                            <a:gd name="T10" fmla="*/ 24 w 119"/>
                            <a:gd name="T11" fmla="*/ 77 h 131"/>
                            <a:gd name="T12" fmla="*/ 24 w 119"/>
                            <a:gd name="T13" fmla="*/ 107 h 131"/>
                            <a:gd name="T14" fmla="*/ 119 w 119"/>
                            <a:gd name="T15" fmla="*/ 107 h 131"/>
                            <a:gd name="T16" fmla="*/ 119 w 119"/>
                            <a:gd name="T17" fmla="*/ 131 h 131"/>
                            <a:gd name="T18" fmla="*/ 0 w 119"/>
                            <a:gd name="T19" fmla="*/ 131 h 131"/>
                            <a:gd name="T20" fmla="*/ 0 w 119"/>
                            <a:gd name="T21" fmla="*/ 0 h 131"/>
                            <a:gd name="T22" fmla="*/ 119 w 119"/>
                            <a:gd name="T23" fmla="*/ 0 h 131"/>
                            <a:gd name="T24" fmla="*/ 119 w 119"/>
                            <a:gd name="T25" fmla="*/ 24 h 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19" h="131">
                              <a:moveTo>
                                <a:pt x="119" y="24"/>
                              </a:moveTo>
                              <a:lnTo>
                                <a:pt x="24" y="24"/>
                              </a:lnTo>
                              <a:lnTo>
                                <a:pt x="24" y="53"/>
                              </a:lnTo>
                              <a:lnTo>
                                <a:pt x="101" y="53"/>
                              </a:lnTo>
                              <a:lnTo>
                                <a:pt x="101" y="77"/>
                              </a:lnTo>
                              <a:lnTo>
                                <a:pt x="24" y="77"/>
                              </a:lnTo>
                              <a:lnTo>
                                <a:pt x="24" y="107"/>
                              </a:lnTo>
                              <a:lnTo>
                                <a:pt x="119" y="107"/>
                              </a:lnTo>
                              <a:lnTo>
                                <a:pt x="119" y="131"/>
                              </a:lnTo>
                              <a:lnTo>
                                <a:pt x="0" y="131"/>
                              </a:lnTo>
                              <a:lnTo>
                                <a:pt x="0" y="0"/>
                              </a:lnTo>
                              <a:lnTo>
                                <a:pt x="119" y="0"/>
                              </a:lnTo>
                              <a:lnTo>
                                <a:pt x="119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10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7"/>
                      <wps:cNvSpPr>
                        <a:spLocks/>
                      </wps:cNvSpPr>
                      <wps:spPr bwMode="auto">
                        <a:xfrm>
                          <a:off x="3188970" y="506095"/>
                          <a:ext cx="82550" cy="83185"/>
                        </a:xfrm>
                        <a:custGeom>
                          <a:avLst/>
                          <a:gdLst>
                            <a:gd name="T0" fmla="*/ 106 w 130"/>
                            <a:gd name="T1" fmla="*/ 0 h 131"/>
                            <a:gd name="T2" fmla="*/ 130 w 130"/>
                            <a:gd name="T3" fmla="*/ 0 h 131"/>
                            <a:gd name="T4" fmla="*/ 130 w 130"/>
                            <a:gd name="T5" fmla="*/ 131 h 131"/>
                            <a:gd name="T6" fmla="*/ 104 w 130"/>
                            <a:gd name="T7" fmla="*/ 131 h 131"/>
                            <a:gd name="T8" fmla="*/ 23 w 130"/>
                            <a:gd name="T9" fmla="*/ 35 h 131"/>
                            <a:gd name="T10" fmla="*/ 23 w 130"/>
                            <a:gd name="T11" fmla="*/ 131 h 131"/>
                            <a:gd name="T12" fmla="*/ 0 w 130"/>
                            <a:gd name="T13" fmla="*/ 131 h 131"/>
                            <a:gd name="T14" fmla="*/ 0 w 130"/>
                            <a:gd name="T15" fmla="*/ 0 h 131"/>
                            <a:gd name="T16" fmla="*/ 26 w 130"/>
                            <a:gd name="T17" fmla="*/ 0 h 131"/>
                            <a:gd name="T18" fmla="*/ 106 w 130"/>
                            <a:gd name="T19" fmla="*/ 96 h 131"/>
                            <a:gd name="T20" fmla="*/ 106 w 130"/>
                            <a:gd name="T21" fmla="*/ 0 h 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0" h="131">
                              <a:moveTo>
                                <a:pt x="106" y="0"/>
                              </a:moveTo>
                              <a:lnTo>
                                <a:pt x="130" y="0"/>
                              </a:lnTo>
                              <a:lnTo>
                                <a:pt x="130" y="131"/>
                              </a:lnTo>
                              <a:lnTo>
                                <a:pt x="104" y="131"/>
                              </a:lnTo>
                              <a:lnTo>
                                <a:pt x="23" y="35"/>
                              </a:lnTo>
                              <a:lnTo>
                                <a:pt x="23" y="131"/>
                              </a:lnTo>
                              <a:lnTo>
                                <a:pt x="0" y="131"/>
                              </a:lnTo>
                              <a:lnTo>
                                <a:pt x="0" y="0"/>
                              </a:lnTo>
                              <a:lnTo>
                                <a:pt x="26" y="0"/>
                              </a:lnTo>
                              <a:lnTo>
                                <a:pt x="106" y="96"/>
                              </a:lnTo>
                              <a:lnTo>
                                <a:pt x="1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10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Rectangle 48"/>
                      <wps:cNvSpPr>
                        <a:spLocks noChangeArrowheads="1"/>
                      </wps:cNvSpPr>
                      <wps:spPr bwMode="auto">
                        <a:xfrm>
                          <a:off x="3315970" y="506095"/>
                          <a:ext cx="15240" cy="83185"/>
                        </a:xfrm>
                        <a:prstGeom prst="rect">
                          <a:avLst/>
                        </a:prstGeom>
                        <a:solidFill>
                          <a:srgbClr val="1210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9"/>
                      <wps:cNvSpPr>
                        <a:spLocks/>
                      </wps:cNvSpPr>
                      <wps:spPr bwMode="auto">
                        <a:xfrm>
                          <a:off x="3378200" y="506095"/>
                          <a:ext cx="82550" cy="83185"/>
                        </a:xfrm>
                        <a:custGeom>
                          <a:avLst/>
                          <a:gdLst>
                            <a:gd name="T0" fmla="*/ 106 w 130"/>
                            <a:gd name="T1" fmla="*/ 0 h 131"/>
                            <a:gd name="T2" fmla="*/ 130 w 130"/>
                            <a:gd name="T3" fmla="*/ 0 h 131"/>
                            <a:gd name="T4" fmla="*/ 130 w 130"/>
                            <a:gd name="T5" fmla="*/ 131 h 131"/>
                            <a:gd name="T6" fmla="*/ 104 w 130"/>
                            <a:gd name="T7" fmla="*/ 131 h 131"/>
                            <a:gd name="T8" fmla="*/ 24 w 130"/>
                            <a:gd name="T9" fmla="*/ 35 h 131"/>
                            <a:gd name="T10" fmla="*/ 24 w 130"/>
                            <a:gd name="T11" fmla="*/ 131 h 131"/>
                            <a:gd name="T12" fmla="*/ 0 w 130"/>
                            <a:gd name="T13" fmla="*/ 131 h 131"/>
                            <a:gd name="T14" fmla="*/ 0 w 130"/>
                            <a:gd name="T15" fmla="*/ 0 h 131"/>
                            <a:gd name="T16" fmla="*/ 26 w 130"/>
                            <a:gd name="T17" fmla="*/ 0 h 131"/>
                            <a:gd name="T18" fmla="*/ 106 w 130"/>
                            <a:gd name="T19" fmla="*/ 96 h 131"/>
                            <a:gd name="T20" fmla="*/ 106 w 130"/>
                            <a:gd name="T21" fmla="*/ 0 h 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0" h="131">
                              <a:moveTo>
                                <a:pt x="106" y="0"/>
                              </a:moveTo>
                              <a:lnTo>
                                <a:pt x="130" y="0"/>
                              </a:lnTo>
                              <a:lnTo>
                                <a:pt x="130" y="131"/>
                              </a:lnTo>
                              <a:lnTo>
                                <a:pt x="104" y="131"/>
                              </a:lnTo>
                              <a:lnTo>
                                <a:pt x="24" y="35"/>
                              </a:lnTo>
                              <a:lnTo>
                                <a:pt x="24" y="131"/>
                              </a:lnTo>
                              <a:lnTo>
                                <a:pt x="0" y="131"/>
                              </a:lnTo>
                              <a:lnTo>
                                <a:pt x="0" y="0"/>
                              </a:lnTo>
                              <a:lnTo>
                                <a:pt x="26" y="0"/>
                              </a:lnTo>
                              <a:lnTo>
                                <a:pt x="106" y="96"/>
                              </a:lnTo>
                              <a:lnTo>
                                <a:pt x="1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10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0"/>
                      <wps:cNvSpPr>
                        <a:spLocks/>
                      </wps:cNvSpPr>
                      <wps:spPr bwMode="auto">
                        <a:xfrm>
                          <a:off x="3506470" y="506095"/>
                          <a:ext cx="82550" cy="83185"/>
                        </a:xfrm>
                        <a:custGeom>
                          <a:avLst/>
                          <a:gdLst>
                            <a:gd name="T0" fmla="*/ 261 w 261"/>
                            <a:gd name="T1" fmla="*/ 70 h 261"/>
                            <a:gd name="T2" fmla="*/ 212 w 261"/>
                            <a:gd name="T3" fmla="*/ 70 h 261"/>
                            <a:gd name="T4" fmla="*/ 212 w 261"/>
                            <a:gd name="T5" fmla="*/ 50 h 261"/>
                            <a:gd name="T6" fmla="*/ 210 w 261"/>
                            <a:gd name="T7" fmla="*/ 48 h 261"/>
                            <a:gd name="T8" fmla="*/ 50 w 261"/>
                            <a:gd name="T9" fmla="*/ 48 h 261"/>
                            <a:gd name="T10" fmla="*/ 47 w 261"/>
                            <a:gd name="T11" fmla="*/ 50 h 261"/>
                            <a:gd name="T12" fmla="*/ 47 w 261"/>
                            <a:gd name="T13" fmla="*/ 210 h 261"/>
                            <a:gd name="T14" fmla="*/ 50 w 261"/>
                            <a:gd name="T15" fmla="*/ 213 h 261"/>
                            <a:gd name="T16" fmla="*/ 210 w 261"/>
                            <a:gd name="T17" fmla="*/ 213 h 261"/>
                            <a:gd name="T18" fmla="*/ 212 w 261"/>
                            <a:gd name="T19" fmla="*/ 210 h 261"/>
                            <a:gd name="T20" fmla="*/ 212 w 261"/>
                            <a:gd name="T21" fmla="*/ 161 h 261"/>
                            <a:gd name="T22" fmla="*/ 153 w 261"/>
                            <a:gd name="T23" fmla="*/ 161 h 261"/>
                            <a:gd name="T24" fmla="*/ 153 w 261"/>
                            <a:gd name="T25" fmla="*/ 113 h 261"/>
                            <a:gd name="T26" fmla="*/ 261 w 261"/>
                            <a:gd name="T27" fmla="*/ 113 h 261"/>
                            <a:gd name="T28" fmla="*/ 261 w 261"/>
                            <a:gd name="T29" fmla="*/ 210 h 261"/>
                            <a:gd name="T30" fmla="*/ 210 w 261"/>
                            <a:gd name="T31" fmla="*/ 261 h 261"/>
                            <a:gd name="T32" fmla="*/ 50 w 261"/>
                            <a:gd name="T33" fmla="*/ 261 h 261"/>
                            <a:gd name="T34" fmla="*/ 0 w 261"/>
                            <a:gd name="T35" fmla="*/ 210 h 261"/>
                            <a:gd name="T36" fmla="*/ 0 w 261"/>
                            <a:gd name="T37" fmla="*/ 50 h 261"/>
                            <a:gd name="T38" fmla="*/ 50 w 261"/>
                            <a:gd name="T39" fmla="*/ 0 h 261"/>
                            <a:gd name="T40" fmla="*/ 210 w 261"/>
                            <a:gd name="T41" fmla="*/ 0 h 261"/>
                            <a:gd name="T42" fmla="*/ 261 w 261"/>
                            <a:gd name="T43" fmla="*/ 50 h 261"/>
                            <a:gd name="T44" fmla="*/ 261 w 261"/>
                            <a:gd name="T45" fmla="*/ 70 h 2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261" h="261">
                              <a:moveTo>
                                <a:pt x="261" y="70"/>
                              </a:moveTo>
                              <a:cubicBezTo>
                                <a:pt x="212" y="70"/>
                                <a:pt x="212" y="70"/>
                                <a:pt x="212" y="70"/>
                              </a:cubicBezTo>
                              <a:cubicBezTo>
                                <a:pt x="212" y="50"/>
                                <a:pt x="212" y="50"/>
                                <a:pt x="212" y="50"/>
                              </a:cubicBezTo>
                              <a:cubicBezTo>
                                <a:pt x="210" y="48"/>
                                <a:pt x="210" y="48"/>
                                <a:pt x="210" y="48"/>
                              </a:cubicBezTo>
                              <a:cubicBezTo>
                                <a:pt x="50" y="48"/>
                                <a:pt x="50" y="48"/>
                                <a:pt x="50" y="48"/>
                              </a:cubicBezTo>
                              <a:cubicBezTo>
                                <a:pt x="47" y="50"/>
                                <a:pt x="47" y="50"/>
                                <a:pt x="47" y="50"/>
                              </a:cubicBezTo>
                              <a:cubicBezTo>
                                <a:pt x="47" y="210"/>
                                <a:pt x="47" y="210"/>
                                <a:pt x="47" y="210"/>
                              </a:cubicBezTo>
                              <a:cubicBezTo>
                                <a:pt x="50" y="213"/>
                                <a:pt x="50" y="213"/>
                                <a:pt x="50" y="213"/>
                              </a:cubicBezTo>
                              <a:cubicBezTo>
                                <a:pt x="210" y="213"/>
                                <a:pt x="210" y="213"/>
                                <a:pt x="210" y="213"/>
                              </a:cubicBezTo>
                              <a:cubicBezTo>
                                <a:pt x="212" y="210"/>
                                <a:pt x="212" y="210"/>
                                <a:pt x="212" y="210"/>
                              </a:cubicBezTo>
                              <a:cubicBezTo>
                                <a:pt x="212" y="161"/>
                                <a:pt x="212" y="161"/>
                                <a:pt x="212" y="161"/>
                              </a:cubicBezTo>
                              <a:cubicBezTo>
                                <a:pt x="153" y="161"/>
                                <a:pt x="153" y="161"/>
                                <a:pt x="153" y="161"/>
                              </a:cubicBezTo>
                              <a:cubicBezTo>
                                <a:pt x="153" y="113"/>
                                <a:pt x="153" y="113"/>
                                <a:pt x="153" y="113"/>
                              </a:cubicBezTo>
                              <a:cubicBezTo>
                                <a:pt x="261" y="113"/>
                                <a:pt x="261" y="113"/>
                                <a:pt x="261" y="113"/>
                              </a:cubicBezTo>
                              <a:cubicBezTo>
                                <a:pt x="261" y="210"/>
                                <a:pt x="261" y="210"/>
                                <a:pt x="261" y="210"/>
                              </a:cubicBezTo>
                              <a:cubicBezTo>
                                <a:pt x="261" y="238"/>
                                <a:pt x="238" y="261"/>
                                <a:pt x="210" y="261"/>
                              </a:cubicBezTo>
                              <a:cubicBezTo>
                                <a:pt x="50" y="261"/>
                                <a:pt x="50" y="261"/>
                                <a:pt x="50" y="261"/>
                              </a:cubicBezTo>
                              <a:cubicBezTo>
                                <a:pt x="22" y="261"/>
                                <a:pt x="0" y="238"/>
                                <a:pt x="0" y="210"/>
                              </a:cubicBezTo>
                              <a:cubicBezTo>
                                <a:pt x="0" y="50"/>
                                <a:pt x="0" y="50"/>
                                <a:pt x="0" y="50"/>
                              </a:cubicBezTo>
                              <a:cubicBezTo>
                                <a:pt x="0" y="22"/>
                                <a:pt x="22" y="0"/>
                                <a:pt x="50" y="0"/>
                              </a:cubicBezTo>
                              <a:cubicBezTo>
                                <a:pt x="210" y="0"/>
                                <a:pt x="210" y="0"/>
                                <a:pt x="210" y="0"/>
                              </a:cubicBezTo>
                              <a:cubicBezTo>
                                <a:pt x="238" y="0"/>
                                <a:pt x="261" y="22"/>
                                <a:pt x="261" y="50"/>
                              </a:cubicBezTo>
                              <a:lnTo>
                                <a:pt x="261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10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1"/>
                      <wps:cNvSpPr>
                        <a:spLocks/>
                      </wps:cNvSpPr>
                      <wps:spPr bwMode="auto">
                        <a:xfrm>
                          <a:off x="3636010" y="506095"/>
                          <a:ext cx="76200" cy="83185"/>
                        </a:xfrm>
                        <a:custGeom>
                          <a:avLst/>
                          <a:gdLst>
                            <a:gd name="T0" fmla="*/ 120 w 120"/>
                            <a:gd name="T1" fmla="*/ 24 h 131"/>
                            <a:gd name="T2" fmla="*/ 24 w 120"/>
                            <a:gd name="T3" fmla="*/ 24 h 131"/>
                            <a:gd name="T4" fmla="*/ 24 w 120"/>
                            <a:gd name="T5" fmla="*/ 53 h 131"/>
                            <a:gd name="T6" fmla="*/ 101 w 120"/>
                            <a:gd name="T7" fmla="*/ 53 h 131"/>
                            <a:gd name="T8" fmla="*/ 101 w 120"/>
                            <a:gd name="T9" fmla="*/ 77 h 131"/>
                            <a:gd name="T10" fmla="*/ 24 w 120"/>
                            <a:gd name="T11" fmla="*/ 77 h 131"/>
                            <a:gd name="T12" fmla="*/ 24 w 120"/>
                            <a:gd name="T13" fmla="*/ 107 h 131"/>
                            <a:gd name="T14" fmla="*/ 120 w 120"/>
                            <a:gd name="T15" fmla="*/ 107 h 131"/>
                            <a:gd name="T16" fmla="*/ 120 w 120"/>
                            <a:gd name="T17" fmla="*/ 131 h 131"/>
                            <a:gd name="T18" fmla="*/ 0 w 120"/>
                            <a:gd name="T19" fmla="*/ 131 h 131"/>
                            <a:gd name="T20" fmla="*/ 0 w 120"/>
                            <a:gd name="T21" fmla="*/ 0 h 131"/>
                            <a:gd name="T22" fmla="*/ 120 w 120"/>
                            <a:gd name="T23" fmla="*/ 0 h 131"/>
                            <a:gd name="T24" fmla="*/ 120 w 120"/>
                            <a:gd name="T25" fmla="*/ 24 h 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20" h="131">
                              <a:moveTo>
                                <a:pt x="120" y="24"/>
                              </a:moveTo>
                              <a:lnTo>
                                <a:pt x="24" y="24"/>
                              </a:lnTo>
                              <a:lnTo>
                                <a:pt x="24" y="53"/>
                              </a:lnTo>
                              <a:lnTo>
                                <a:pt x="101" y="53"/>
                              </a:lnTo>
                              <a:lnTo>
                                <a:pt x="101" y="77"/>
                              </a:lnTo>
                              <a:lnTo>
                                <a:pt x="24" y="77"/>
                              </a:lnTo>
                              <a:lnTo>
                                <a:pt x="24" y="107"/>
                              </a:lnTo>
                              <a:lnTo>
                                <a:pt x="120" y="107"/>
                              </a:lnTo>
                              <a:lnTo>
                                <a:pt x="120" y="131"/>
                              </a:lnTo>
                              <a:lnTo>
                                <a:pt x="0" y="131"/>
                              </a:lnTo>
                              <a:lnTo>
                                <a:pt x="0" y="0"/>
                              </a:lnTo>
                              <a:lnTo>
                                <a:pt x="120" y="0"/>
                              </a:lnTo>
                              <a:lnTo>
                                <a:pt x="120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10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2"/>
                      <wps:cNvSpPr>
                        <a:spLocks/>
                      </wps:cNvSpPr>
                      <wps:spPr bwMode="auto">
                        <a:xfrm>
                          <a:off x="3756660" y="506095"/>
                          <a:ext cx="82550" cy="83185"/>
                        </a:xfrm>
                        <a:custGeom>
                          <a:avLst/>
                          <a:gdLst>
                            <a:gd name="T0" fmla="*/ 106 w 130"/>
                            <a:gd name="T1" fmla="*/ 0 h 131"/>
                            <a:gd name="T2" fmla="*/ 130 w 130"/>
                            <a:gd name="T3" fmla="*/ 0 h 131"/>
                            <a:gd name="T4" fmla="*/ 130 w 130"/>
                            <a:gd name="T5" fmla="*/ 131 h 131"/>
                            <a:gd name="T6" fmla="*/ 104 w 130"/>
                            <a:gd name="T7" fmla="*/ 131 h 131"/>
                            <a:gd name="T8" fmla="*/ 24 w 130"/>
                            <a:gd name="T9" fmla="*/ 35 h 131"/>
                            <a:gd name="T10" fmla="*/ 24 w 130"/>
                            <a:gd name="T11" fmla="*/ 131 h 131"/>
                            <a:gd name="T12" fmla="*/ 0 w 130"/>
                            <a:gd name="T13" fmla="*/ 131 h 131"/>
                            <a:gd name="T14" fmla="*/ 0 w 130"/>
                            <a:gd name="T15" fmla="*/ 0 h 131"/>
                            <a:gd name="T16" fmla="*/ 26 w 130"/>
                            <a:gd name="T17" fmla="*/ 0 h 131"/>
                            <a:gd name="T18" fmla="*/ 106 w 130"/>
                            <a:gd name="T19" fmla="*/ 96 h 131"/>
                            <a:gd name="T20" fmla="*/ 106 w 130"/>
                            <a:gd name="T21" fmla="*/ 0 h 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0" h="131">
                              <a:moveTo>
                                <a:pt x="106" y="0"/>
                              </a:moveTo>
                              <a:lnTo>
                                <a:pt x="130" y="0"/>
                              </a:lnTo>
                              <a:lnTo>
                                <a:pt x="130" y="131"/>
                              </a:lnTo>
                              <a:lnTo>
                                <a:pt x="104" y="131"/>
                              </a:lnTo>
                              <a:lnTo>
                                <a:pt x="24" y="35"/>
                              </a:lnTo>
                              <a:lnTo>
                                <a:pt x="24" y="131"/>
                              </a:lnTo>
                              <a:lnTo>
                                <a:pt x="0" y="131"/>
                              </a:lnTo>
                              <a:lnTo>
                                <a:pt x="0" y="0"/>
                              </a:lnTo>
                              <a:lnTo>
                                <a:pt x="26" y="0"/>
                              </a:lnTo>
                              <a:lnTo>
                                <a:pt x="106" y="96"/>
                              </a:lnTo>
                              <a:lnTo>
                                <a:pt x="1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10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3"/>
                      <wps:cNvSpPr>
                        <a:spLocks noEditPoints="1"/>
                      </wps:cNvSpPr>
                      <wps:spPr bwMode="auto">
                        <a:xfrm>
                          <a:off x="2797810" y="506095"/>
                          <a:ext cx="105410" cy="83185"/>
                        </a:xfrm>
                        <a:custGeom>
                          <a:avLst/>
                          <a:gdLst>
                            <a:gd name="T0" fmla="*/ 255 w 331"/>
                            <a:gd name="T1" fmla="*/ 50 h 261"/>
                            <a:gd name="T2" fmla="*/ 205 w 331"/>
                            <a:gd name="T3" fmla="*/ 0 h 261"/>
                            <a:gd name="T4" fmla="*/ 126 w 331"/>
                            <a:gd name="T5" fmla="*/ 0 h 261"/>
                            <a:gd name="T6" fmla="*/ 76 w 331"/>
                            <a:gd name="T7" fmla="*/ 50 h 261"/>
                            <a:gd name="T8" fmla="*/ 0 w 331"/>
                            <a:gd name="T9" fmla="*/ 261 h 261"/>
                            <a:gd name="T10" fmla="*/ 49 w 331"/>
                            <a:gd name="T11" fmla="*/ 261 h 261"/>
                            <a:gd name="T12" fmla="*/ 81 w 331"/>
                            <a:gd name="T13" fmla="*/ 173 h 261"/>
                            <a:gd name="T14" fmla="*/ 250 w 331"/>
                            <a:gd name="T15" fmla="*/ 173 h 261"/>
                            <a:gd name="T16" fmla="*/ 282 w 331"/>
                            <a:gd name="T17" fmla="*/ 261 h 261"/>
                            <a:gd name="T18" fmla="*/ 331 w 331"/>
                            <a:gd name="T19" fmla="*/ 261 h 261"/>
                            <a:gd name="T20" fmla="*/ 255 w 331"/>
                            <a:gd name="T21" fmla="*/ 50 h 261"/>
                            <a:gd name="T22" fmla="*/ 97 w 331"/>
                            <a:gd name="T23" fmla="*/ 125 h 261"/>
                            <a:gd name="T24" fmla="*/ 123 w 331"/>
                            <a:gd name="T25" fmla="*/ 50 h 261"/>
                            <a:gd name="T26" fmla="*/ 126 w 331"/>
                            <a:gd name="T27" fmla="*/ 48 h 261"/>
                            <a:gd name="T28" fmla="*/ 205 w 331"/>
                            <a:gd name="T29" fmla="*/ 48 h 261"/>
                            <a:gd name="T30" fmla="*/ 208 w 331"/>
                            <a:gd name="T31" fmla="*/ 50 h 261"/>
                            <a:gd name="T32" fmla="*/ 234 w 331"/>
                            <a:gd name="T33" fmla="*/ 125 h 261"/>
                            <a:gd name="T34" fmla="*/ 97 w 331"/>
                            <a:gd name="T35" fmla="*/ 125 h 2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31" h="261">
                              <a:moveTo>
                                <a:pt x="255" y="50"/>
                              </a:moveTo>
                              <a:cubicBezTo>
                                <a:pt x="244" y="19"/>
                                <a:pt x="232" y="0"/>
                                <a:pt x="205" y="0"/>
                              </a:cubicBezTo>
                              <a:cubicBezTo>
                                <a:pt x="126" y="0"/>
                                <a:pt x="126" y="0"/>
                                <a:pt x="126" y="0"/>
                              </a:cubicBezTo>
                              <a:cubicBezTo>
                                <a:pt x="98" y="0"/>
                                <a:pt x="86" y="19"/>
                                <a:pt x="76" y="50"/>
                              </a:cubicBezTo>
                              <a:cubicBezTo>
                                <a:pt x="0" y="261"/>
                                <a:pt x="0" y="261"/>
                                <a:pt x="0" y="261"/>
                              </a:cubicBezTo>
                              <a:cubicBezTo>
                                <a:pt x="49" y="261"/>
                                <a:pt x="49" y="261"/>
                                <a:pt x="49" y="261"/>
                              </a:cubicBezTo>
                              <a:cubicBezTo>
                                <a:pt x="81" y="173"/>
                                <a:pt x="81" y="173"/>
                                <a:pt x="81" y="173"/>
                              </a:cubicBezTo>
                              <a:cubicBezTo>
                                <a:pt x="250" y="173"/>
                                <a:pt x="250" y="173"/>
                                <a:pt x="250" y="173"/>
                              </a:cubicBezTo>
                              <a:cubicBezTo>
                                <a:pt x="282" y="261"/>
                                <a:pt x="282" y="261"/>
                                <a:pt x="282" y="261"/>
                              </a:cubicBezTo>
                              <a:cubicBezTo>
                                <a:pt x="331" y="261"/>
                                <a:pt x="331" y="261"/>
                                <a:pt x="331" y="261"/>
                              </a:cubicBezTo>
                              <a:lnTo>
                                <a:pt x="255" y="50"/>
                              </a:lnTo>
                              <a:close/>
                              <a:moveTo>
                                <a:pt x="97" y="125"/>
                              </a:moveTo>
                              <a:cubicBezTo>
                                <a:pt x="123" y="50"/>
                                <a:pt x="123" y="50"/>
                                <a:pt x="123" y="50"/>
                              </a:cubicBezTo>
                              <a:cubicBezTo>
                                <a:pt x="126" y="48"/>
                                <a:pt x="126" y="48"/>
                                <a:pt x="126" y="48"/>
                              </a:cubicBezTo>
                              <a:cubicBezTo>
                                <a:pt x="205" y="48"/>
                                <a:pt x="205" y="48"/>
                                <a:pt x="205" y="48"/>
                              </a:cubicBezTo>
                              <a:cubicBezTo>
                                <a:pt x="208" y="50"/>
                                <a:pt x="208" y="50"/>
                                <a:pt x="208" y="50"/>
                              </a:cubicBezTo>
                              <a:cubicBezTo>
                                <a:pt x="234" y="125"/>
                                <a:pt x="234" y="125"/>
                                <a:pt x="234" y="125"/>
                              </a:cubicBezTo>
                              <a:lnTo>
                                <a:pt x="97" y="1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10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4"/>
                      <wps:cNvSpPr>
                        <a:spLocks/>
                      </wps:cNvSpPr>
                      <wps:spPr bwMode="auto">
                        <a:xfrm>
                          <a:off x="2656840" y="654050"/>
                          <a:ext cx="49530" cy="49530"/>
                        </a:xfrm>
                        <a:custGeom>
                          <a:avLst/>
                          <a:gdLst>
                            <a:gd name="T0" fmla="*/ 132 w 155"/>
                            <a:gd name="T1" fmla="*/ 0 h 155"/>
                            <a:gd name="T2" fmla="*/ 155 w 155"/>
                            <a:gd name="T3" fmla="*/ 0 h 155"/>
                            <a:gd name="T4" fmla="*/ 155 w 155"/>
                            <a:gd name="T5" fmla="*/ 127 h 155"/>
                            <a:gd name="T6" fmla="*/ 127 w 155"/>
                            <a:gd name="T7" fmla="*/ 155 h 155"/>
                            <a:gd name="T8" fmla="*/ 28 w 155"/>
                            <a:gd name="T9" fmla="*/ 155 h 155"/>
                            <a:gd name="T10" fmla="*/ 0 w 155"/>
                            <a:gd name="T11" fmla="*/ 127 h 155"/>
                            <a:gd name="T12" fmla="*/ 0 w 155"/>
                            <a:gd name="T13" fmla="*/ 0 h 155"/>
                            <a:gd name="T14" fmla="*/ 24 w 155"/>
                            <a:gd name="T15" fmla="*/ 0 h 155"/>
                            <a:gd name="T16" fmla="*/ 24 w 155"/>
                            <a:gd name="T17" fmla="*/ 127 h 155"/>
                            <a:gd name="T18" fmla="*/ 28 w 155"/>
                            <a:gd name="T19" fmla="*/ 132 h 155"/>
                            <a:gd name="T20" fmla="*/ 127 w 155"/>
                            <a:gd name="T21" fmla="*/ 132 h 155"/>
                            <a:gd name="T22" fmla="*/ 132 w 155"/>
                            <a:gd name="T23" fmla="*/ 127 h 155"/>
                            <a:gd name="T24" fmla="*/ 132 w 155"/>
                            <a:gd name="T25" fmla="*/ 0 h 1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5" h="155">
                              <a:moveTo>
                                <a:pt x="132" y="0"/>
                              </a:moveTo>
                              <a:cubicBezTo>
                                <a:pt x="155" y="0"/>
                                <a:pt x="155" y="0"/>
                                <a:pt x="155" y="0"/>
                              </a:cubicBezTo>
                              <a:cubicBezTo>
                                <a:pt x="155" y="127"/>
                                <a:pt x="155" y="127"/>
                                <a:pt x="155" y="127"/>
                              </a:cubicBezTo>
                              <a:cubicBezTo>
                                <a:pt x="155" y="142"/>
                                <a:pt x="142" y="155"/>
                                <a:pt x="127" y="155"/>
                              </a:cubicBezTo>
                              <a:cubicBezTo>
                                <a:pt x="28" y="155"/>
                                <a:pt x="28" y="155"/>
                                <a:pt x="28" y="155"/>
                              </a:cubicBezTo>
                              <a:cubicBezTo>
                                <a:pt x="13" y="155"/>
                                <a:pt x="0" y="142"/>
                                <a:pt x="0" y="127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4" y="0"/>
                                <a:pt x="24" y="0"/>
                                <a:pt x="24" y="0"/>
                              </a:cubicBezTo>
                              <a:cubicBezTo>
                                <a:pt x="24" y="127"/>
                                <a:pt x="24" y="127"/>
                                <a:pt x="24" y="127"/>
                              </a:cubicBezTo>
                              <a:cubicBezTo>
                                <a:pt x="28" y="132"/>
                                <a:pt x="28" y="132"/>
                                <a:pt x="28" y="132"/>
                              </a:cubicBezTo>
                              <a:cubicBezTo>
                                <a:pt x="127" y="132"/>
                                <a:pt x="127" y="132"/>
                                <a:pt x="127" y="132"/>
                              </a:cubicBezTo>
                              <a:cubicBezTo>
                                <a:pt x="132" y="127"/>
                                <a:pt x="132" y="127"/>
                                <a:pt x="132" y="127"/>
                              </a:cubicBezTo>
                              <a:lnTo>
                                <a:pt x="1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10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5"/>
                      <wps:cNvSpPr>
                        <a:spLocks/>
                      </wps:cNvSpPr>
                      <wps:spPr bwMode="auto">
                        <a:xfrm>
                          <a:off x="2724150" y="654050"/>
                          <a:ext cx="48895" cy="49530"/>
                        </a:xfrm>
                        <a:custGeom>
                          <a:avLst/>
                          <a:gdLst>
                            <a:gd name="T0" fmla="*/ 66 w 77"/>
                            <a:gd name="T1" fmla="*/ 0 h 78"/>
                            <a:gd name="T2" fmla="*/ 77 w 77"/>
                            <a:gd name="T3" fmla="*/ 0 h 78"/>
                            <a:gd name="T4" fmla="*/ 77 w 77"/>
                            <a:gd name="T5" fmla="*/ 78 h 78"/>
                            <a:gd name="T6" fmla="*/ 64 w 77"/>
                            <a:gd name="T7" fmla="*/ 78 h 78"/>
                            <a:gd name="T8" fmla="*/ 12 w 77"/>
                            <a:gd name="T9" fmla="*/ 16 h 78"/>
                            <a:gd name="T10" fmla="*/ 12 w 77"/>
                            <a:gd name="T11" fmla="*/ 78 h 78"/>
                            <a:gd name="T12" fmla="*/ 0 w 77"/>
                            <a:gd name="T13" fmla="*/ 78 h 78"/>
                            <a:gd name="T14" fmla="*/ 0 w 77"/>
                            <a:gd name="T15" fmla="*/ 0 h 78"/>
                            <a:gd name="T16" fmla="*/ 14 w 77"/>
                            <a:gd name="T17" fmla="*/ 0 h 78"/>
                            <a:gd name="T18" fmla="*/ 66 w 77"/>
                            <a:gd name="T19" fmla="*/ 62 h 78"/>
                            <a:gd name="T20" fmla="*/ 66 w 77"/>
                            <a:gd name="T21" fmla="*/ 0 h 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77" h="78">
                              <a:moveTo>
                                <a:pt x="66" y="0"/>
                              </a:moveTo>
                              <a:lnTo>
                                <a:pt x="77" y="0"/>
                              </a:lnTo>
                              <a:lnTo>
                                <a:pt x="77" y="78"/>
                              </a:lnTo>
                              <a:lnTo>
                                <a:pt x="64" y="78"/>
                              </a:lnTo>
                              <a:lnTo>
                                <a:pt x="12" y="16"/>
                              </a:lnTo>
                              <a:lnTo>
                                <a:pt x="12" y="78"/>
                              </a:lnTo>
                              <a:lnTo>
                                <a:pt x="0" y="78"/>
                              </a:lnTo>
                              <a:lnTo>
                                <a:pt x="0" y="0"/>
                              </a:lnTo>
                              <a:lnTo>
                                <a:pt x="14" y="0"/>
                              </a:lnTo>
                              <a:lnTo>
                                <a:pt x="66" y="62"/>
                              </a:lnTo>
                              <a:lnTo>
                                <a:pt x="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10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Rectangle 56"/>
                      <wps:cNvSpPr>
                        <a:spLocks noChangeArrowheads="1"/>
                      </wps:cNvSpPr>
                      <wps:spPr bwMode="auto">
                        <a:xfrm>
                          <a:off x="2791460" y="654050"/>
                          <a:ext cx="7620" cy="49530"/>
                        </a:xfrm>
                        <a:prstGeom prst="rect">
                          <a:avLst/>
                        </a:prstGeom>
                        <a:solidFill>
                          <a:srgbClr val="1210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7"/>
                      <wps:cNvSpPr>
                        <a:spLocks/>
                      </wps:cNvSpPr>
                      <wps:spPr bwMode="auto">
                        <a:xfrm>
                          <a:off x="2807335" y="654050"/>
                          <a:ext cx="64135" cy="49530"/>
                        </a:xfrm>
                        <a:custGeom>
                          <a:avLst/>
                          <a:gdLst>
                            <a:gd name="T0" fmla="*/ 87 w 101"/>
                            <a:gd name="T1" fmla="*/ 0 h 78"/>
                            <a:gd name="T2" fmla="*/ 101 w 101"/>
                            <a:gd name="T3" fmla="*/ 0 h 78"/>
                            <a:gd name="T4" fmla="*/ 56 w 101"/>
                            <a:gd name="T5" fmla="*/ 78 h 78"/>
                            <a:gd name="T6" fmla="*/ 45 w 101"/>
                            <a:gd name="T7" fmla="*/ 78 h 78"/>
                            <a:gd name="T8" fmla="*/ 0 w 101"/>
                            <a:gd name="T9" fmla="*/ 0 h 78"/>
                            <a:gd name="T10" fmla="*/ 13 w 101"/>
                            <a:gd name="T11" fmla="*/ 0 h 78"/>
                            <a:gd name="T12" fmla="*/ 50 w 101"/>
                            <a:gd name="T13" fmla="*/ 65 h 78"/>
                            <a:gd name="T14" fmla="*/ 87 w 101"/>
                            <a:gd name="T15" fmla="*/ 0 h 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1" h="78">
                              <a:moveTo>
                                <a:pt x="87" y="0"/>
                              </a:moveTo>
                              <a:lnTo>
                                <a:pt x="101" y="0"/>
                              </a:lnTo>
                              <a:lnTo>
                                <a:pt x="56" y="78"/>
                              </a:lnTo>
                              <a:lnTo>
                                <a:pt x="45" y="78"/>
                              </a:lnTo>
                              <a:lnTo>
                                <a:pt x="0" y="0"/>
                              </a:lnTo>
                              <a:lnTo>
                                <a:pt x="13" y="0"/>
                              </a:lnTo>
                              <a:lnTo>
                                <a:pt x="50" y="65"/>
                              </a:lnTo>
                              <a:lnTo>
                                <a:pt x="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10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8"/>
                      <wps:cNvSpPr>
                        <a:spLocks/>
                      </wps:cNvSpPr>
                      <wps:spPr bwMode="auto">
                        <a:xfrm>
                          <a:off x="2877820" y="654050"/>
                          <a:ext cx="45085" cy="49530"/>
                        </a:xfrm>
                        <a:custGeom>
                          <a:avLst/>
                          <a:gdLst>
                            <a:gd name="T0" fmla="*/ 71 w 71"/>
                            <a:gd name="T1" fmla="*/ 12 h 78"/>
                            <a:gd name="T2" fmla="*/ 12 w 71"/>
                            <a:gd name="T3" fmla="*/ 12 h 78"/>
                            <a:gd name="T4" fmla="*/ 12 w 71"/>
                            <a:gd name="T5" fmla="*/ 33 h 78"/>
                            <a:gd name="T6" fmla="*/ 59 w 71"/>
                            <a:gd name="T7" fmla="*/ 33 h 78"/>
                            <a:gd name="T8" fmla="*/ 59 w 71"/>
                            <a:gd name="T9" fmla="*/ 45 h 78"/>
                            <a:gd name="T10" fmla="*/ 12 w 71"/>
                            <a:gd name="T11" fmla="*/ 45 h 78"/>
                            <a:gd name="T12" fmla="*/ 12 w 71"/>
                            <a:gd name="T13" fmla="*/ 66 h 78"/>
                            <a:gd name="T14" fmla="*/ 71 w 71"/>
                            <a:gd name="T15" fmla="*/ 66 h 78"/>
                            <a:gd name="T16" fmla="*/ 71 w 71"/>
                            <a:gd name="T17" fmla="*/ 78 h 78"/>
                            <a:gd name="T18" fmla="*/ 0 w 71"/>
                            <a:gd name="T19" fmla="*/ 78 h 78"/>
                            <a:gd name="T20" fmla="*/ 0 w 71"/>
                            <a:gd name="T21" fmla="*/ 0 h 78"/>
                            <a:gd name="T22" fmla="*/ 71 w 71"/>
                            <a:gd name="T23" fmla="*/ 0 h 78"/>
                            <a:gd name="T24" fmla="*/ 71 w 71"/>
                            <a:gd name="T25" fmla="*/ 12 h 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1" h="78">
                              <a:moveTo>
                                <a:pt x="71" y="12"/>
                              </a:moveTo>
                              <a:lnTo>
                                <a:pt x="12" y="12"/>
                              </a:lnTo>
                              <a:lnTo>
                                <a:pt x="12" y="33"/>
                              </a:lnTo>
                              <a:lnTo>
                                <a:pt x="59" y="33"/>
                              </a:lnTo>
                              <a:lnTo>
                                <a:pt x="59" y="45"/>
                              </a:lnTo>
                              <a:lnTo>
                                <a:pt x="12" y="45"/>
                              </a:lnTo>
                              <a:lnTo>
                                <a:pt x="12" y="66"/>
                              </a:lnTo>
                              <a:lnTo>
                                <a:pt x="71" y="66"/>
                              </a:lnTo>
                              <a:lnTo>
                                <a:pt x="71" y="78"/>
                              </a:lnTo>
                              <a:lnTo>
                                <a:pt x="0" y="78"/>
                              </a:lnTo>
                              <a:lnTo>
                                <a:pt x="0" y="0"/>
                              </a:lnTo>
                              <a:lnTo>
                                <a:pt x="71" y="0"/>
                              </a:lnTo>
                              <a:lnTo>
                                <a:pt x="71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10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59"/>
                      <wps:cNvSpPr>
                        <a:spLocks noEditPoints="1"/>
                      </wps:cNvSpPr>
                      <wps:spPr bwMode="auto">
                        <a:xfrm>
                          <a:off x="2940685" y="654685"/>
                          <a:ext cx="48895" cy="48895"/>
                        </a:xfrm>
                        <a:custGeom>
                          <a:avLst/>
                          <a:gdLst>
                            <a:gd name="T0" fmla="*/ 154 w 154"/>
                            <a:gd name="T1" fmla="*/ 71 h 154"/>
                            <a:gd name="T2" fmla="*/ 126 w 154"/>
                            <a:gd name="T3" fmla="*/ 99 h 154"/>
                            <a:gd name="T4" fmla="*/ 111 w 154"/>
                            <a:gd name="T5" fmla="*/ 99 h 154"/>
                            <a:gd name="T6" fmla="*/ 154 w 154"/>
                            <a:gd name="T7" fmla="*/ 150 h 154"/>
                            <a:gd name="T8" fmla="*/ 154 w 154"/>
                            <a:gd name="T9" fmla="*/ 154 h 154"/>
                            <a:gd name="T10" fmla="*/ 127 w 154"/>
                            <a:gd name="T11" fmla="*/ 154 h 154"/>
                            <a:gd name="T12" fmla="*/ 81 w 154"/>
                            <a:gd name="T13" fmla="*/ 99 h 154"/>
                            <a:gd name="T14" fmla="*/ 28 w 154"/>
                            <a:gd name="T15" fmla="*/ 99 h 154"/>
                            <a:gd name="T16" fmla="*/ 23 w 154"/>
                            <a:gd name="T17" fmla="*/ 98 h 154"/>
                            <a:gd name="T18" fmla="*/ 23 w 154"/>
                            <a:gd name="T19" fmla="*/ 154 h 154"/>
                            <a:gd name="T20" fmla="*/ 0 w 154"/>
                            <a:gd name="T21" fmla="*/ 154 h 154"/>
                            <a:gd name="T22" fmla="*/ 0 w 154"/>
                            <a:gd name="T23" fmla="*/ 0 h 154"/>
                            <a:gd name="T24" fmla="*/ 126 w 154"/>
                            <a:gd name="T25" fmla="*/ 0 h 154"/>
                            <a:gd name="T26" fmla="*/ 154 w 154"/>
                            <a:gd name="T27" fmla="*/ 27 h 154"/>
                            <a:gd name="T28" fmla="*/ 154 w 154"/>
                            <a:gd name="T29" fmla="*/ 71 h 154"/>
                            <a:gd name="T30" fmla="*/ 23 w 154"/>
                            <a:gd name="T31" fmla="*/ 23 h 154"/>
                            <a:gd name="T32" fmla="*/ 23 w 154"/>
                            <a:gd name="T33" fmla="*/ 75 h 154"/>
                            <a:gd name="T34" fmla="*/ 126 w 154"/>
                            <a:gd name="T35" fmla="*/ 76 h 154"/>
                            <a:gd name="T36" fmla="*/ 131 w 154"/>
                            <a:gd name="T37" fmla="*/ 71 h 154"/>
                            <a:gd name="T38" fmla="*/ 131 w 154"/>
                            <a:gd name="T39" fmla="*/ 27 h 154"/>
                            <a:gd name="T40" fmla="*/ 126 w 154"/>
                            <a:gd name="T41" fmla="*/ 23 h 154"/>
                            <a:gd name="T42" fmla="*/ 23 w 154"/>
                            <a:gd name="T43" fmla="*/ 23 h 1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54" h="154">
                              <a:moveTo>
                                <a:pt x="154" y="71"/>
                              </a:moveTo>
                              <a:cubicBezTo>
                                <a:pt x="154" y="86"/>
                                <a:pt x="142" y="99"/>
                                <a:pt x="126" y="99"/>
                              </a:cubicBezTo>
                              <a:cubicBezTo>
                                <a:pt x="111" y="99"/>
                                <a:pt x="111" y="99"/>
                                <a:pt x="111" y="99"/>
                              </a:cubicBezTo>
                              <a:cubicBezTo>
                                <a:pt x="154" y="150"/>
                                <a:pt x="154" y="150"/>
                                <a:pt x="154" y="150"/>
                              </a:cubicBezTo>
                              <a:cubicBezTo>
                                <a:pt x="154" y="154"/>
                                <a:pt x="154" y="154"/>
                                <a:pt x="154" y="154"/>
                              </a:cubicBezTo>
                              <a:cubicBezTo>
                                <a:pt x="127" y="154"/>
                                <a:pt x="127" y="154"/>
                                <a:pt x="127" y="154"/>
                              </a:cubicBezTo>
                              <a:cubicBezTo>
                                <a:pt x="81" y="99"/>
                                <a:pt x="81" y="99"/>
                                <a:pt x="81" y="99"/>
                              </a:cubicBezTo>
                              <a:cubicBezTo>
                                <a:pt x="28" y="99"/>
                                <a:pt x="28" y="99"/>
                                <a:pt x="28" y="99"/>
                              </a:cubicBezTo>
                              <a:cubicBezTo>
                                <a:pt x="23" y="98"/>
                                <a:pt x="23" y="98"/>
                                <a:pt x="23" y="98"/>
                              </a:cubicBezTo>
                              <a:cubicBezTo>
                                <a:pt x="23" y="154"/>
                                <a:pt x="23" y="154"/>
                                <a:pt x="23" y="154"/>
                              </a:cubicBezTo>
                              <a:cubicBezTo>
                                <a:pt x="0" y="154"/>
                                <a:pt x="0" y="154"/>
                                <a:pt x="0" y="15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26" y="0"/>
                                <a:pt x="126" y="0"/>
                                <a:pt x="126" y="0"/>
                              </a:cubicBezTo>
                              <a:cubicBezTo>
                                <a:pt x="142" y="0"/>
                                <a:pt x="154" y="12"/>
                                <a:pt x="154" y="27"/>
                              </a:cubicBezTo>
                              <a:lnTo>
                                <a:pt x="154" y="71"/>
                              </a:lnTo>
                              <a:close/>
                              <a:moveTo>
                                <a:pt x="23" y="23"/>
                              </a:moveTo>
                              <a:cubicBezTo>
                                <a:pt x="23" y="75"/>
                                <a:pt x="23" y="75"/>
                                <a:pt x="23" y="75"/>
                              </a:cubicBezTo>
                              <a:cubicBezTo>
                                <a:pt x="126" y="76"/>
                                <a:pt x="126" y="76"/>
                                <a:pt x="126" y="76"/>
                              </a:cubicBezTo>
                              <a:cubicBezTo>
                                <a:pt x="131" y="71"/>
                                <a:pt x="131" y="71"/>
                                <a:pt x="131" y="71"/>
                              </a:cubicBezTo>
                              <a:cubicBezTo>
                                <a:pt x="131" y="27"/>
                                <a:pt x="131" y="27"/>
                                <a:pt x="131" y="27"/>
                              </a:cubicBezTo>
                              <a:cubicBezTo>
                                <a:pt x="126" y="23"/>
                                <a:pt x="126" y="23"/>
                                <a:pt x="126" y="23"/>
                              </a:cubicBezTo>
                              <a:lnTo>
                                <a:pt x="23" y="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10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0"/>
                      <wps:cNvSpPr>
                        <a:spLocks noEditPoints="1"/>
                      </wps:cNvSpPr>
                      <wps:spPr bwMode="auto">
                        <a:xfrm>
                          <a:off x="3340100" y="654685"/>
                          <a:ext cx="48895" cy="48895"/>
                        </a:xfrm>
                        <a:custGeom>
                          <a:avLst/>
                          <a:gdLst>
                            <a:gd name="T0" fmla="*/ 154 w 154"/>
                            <a:gd name="T1" fmla="*/ 71 h 154"/>
                            <a:gd name="T2" fmla="*/ 126 w 154"/>
                            <a:gd name="T3" fmla="*/ 99 h 154"/>
                            <a:gd name="T4" fmla="*/ 111 w 154"/>
                            <a:gd name="T5" fmla="*/ 99 h 154"/>
                            <a:gd name="T6" fmla="*/ 154 w 154"/>
                            <a:gd name="T7" fmla="*/ 150 h 154"/>
                            <a:gd name="T8" fmla="*/ 154 w 154"/>
                            <a:gd name="T9" fmla="*/ 154 h 154"/>
                            <a:gd name="T10" fmla="*/ 127 w 154"/>
                            <a:gd name="T11" fmla="*/ 154 h 154"/>
                            <a:gd name="T12" fmla="*/ 81 w 154"/>
                            <a:gd name="T13" fmla="*/ 99 h 154"/>
                            <a:gd name="T14" fmla="*/ 28 w 154"/>
                            <a:gd name="T15" fmla="*/ 99 h 154"/>
                            <a:gd name="T16" fmla="*/ 23 w 154"/>
                            <a:gd name="T17" fmla="*/ 98 h 154"/>
                            <a:gd name="T18" fmla="*/ 23 w 154"/>
                            <a:gd name="T19" fmla="*/ 154 h 154"/>
                            <a:gd name="T20" fmla="*/ 0 w 154"/>
                            <a:gd name="T21" fmla="*/ 154 h 154"/>
                            <a:gd name="T22" fmla="*/ 0 w 154"/>
                            <a:gd name="T23" fmla="*/ 0 h 154"/>
                            <a:gd name="T24" fmla="*/ 126 w 154"/>
                            <a:gd name="T25" fmla="*/ 0 h 154"/>
                            <a:gd name="T26" fmla="*/ 154 w 154"/>
                            <a:gd name="T27" fmla="*/ 27 h 154"/>
                            <a:gd name="T28" fmla="*/ 154 w 154"/>
                            <a:gd name="T29" fmla="*/ 71 h 154"/>
                            <a:gd name="T30" fmla="*/ 23 w 154"/>
                            <a:gd name="T31" fmla="*/ 23 h 154"/>
                            <a:gd name="T32" fmla="*/ 23 w 154"/>
                            <a:gd name="T33" fmla="*/ 75 h 154"/>
                            <a:gd name="T34" fmla="*/ 126 w 154"/>
                            <a:gd name="T35" fmla="*/ 76 h 154"/>
                            <a:gd name="T36" fmla="*/ 131 w 154"/>
                            <a:gd name="T37" fmla="*/ 71 h 154"/>
                            <a:gd name="T38" fmla="*/ 131 w 154"/>
                            <a:gd name="T39" fmla="*/ 27 h 154"/>
                            <a:gd name="T40" fmla="*/ 126 w 154"/>
                            <a:gd name="T41" fmla="*/ 23 h 154"/>
                            <a:gd name="T42" fmla="*/ 23 w 154"/>
                            <a:gd name="T43" fmla="*/ 23 h 1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54" h="154">
                              <a:moveTo>
                                <a:pt x="154" y="71"/>
                              </a:moveTo>
                              <a:cubicBezTo>
                                <a:pt x="154" y="86"/>
                                <a:pt x="142" y="99"/>
                                <a:pt x="126" y="99"/>
                              </a:cubicBezTo>
                              <a:cubicBezTo>
                                <a:pt x="111" y="99"/>
                                <a:pt x="111" y="99"/>
                                <a:pt x="111" y="99"/>
                              </a:cubicBezTo>
                              <a:cubicBezTo>
                                <a:pt x="154" y="150"/>
                                <a:pt x="154" y="150"/>
                                <a:pt x="154" y="150"/>
                              </a:cubicBezTo>
                              <a:cubicBezTo>
                                <a:pt x="154" y="154"/>
                                <a:pt x="154" y="154"/>
                                <a:pt x="154" y="154"/>
                              </a:cubicBezTo>
                              <a:cubicBezTo>
                                <a:pt x="127" y="154"/>
                                <a:pt x="127" y="154"/>
                                <a:pt x="127" y="154"/>
                              </a:cubicBezTo>
                              <a:cubicBezTo>
                                <a:pt x="81" y="99"/>
                                <a:pt x="81" y="99"/>
                                <a:pt x="81" y="99"/>
                              </a:cubicBezTo>
                              <a:cubicBezTo>
                                <a:pt x="28" y="99"/>
                                <a:pt x="28" y="99"/>
                                <a:pt x="28" y="99"/>
                              </a:cubicBezTo>
                              <a:cubicBezTo>
                                <a:pt x="23" y="98"/>
                                <a:pt x="23" y="98"/>
                                <a:pt x="23" y="98"/>
                              </a:cubicBezTo>
                              <a:cubicBezTo>
                                <a:pt x="23" y="154"/>
                                <a:pt x="23" y="154"/>
                                <a:pt x="23" y="154"/>
                              </a:cubicBezTo>
                              <a:cubicBezTo>
                                <a:pt x="0" y="154"/>
                                <a:pt x="0" y="154"/>
                                <a:pt x="0" y="15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26" y="0"/>
                                <a:pt x="126" y="0"/>
                                <a:pt x="126" y="0"/>
                              </a:cubicBezTo>
                              <a:cubicBezTo>
                                <a:pt x="142" y="0"/>
                                <a:pt x="154" y="12"/>
                                <a:pt x="154" y="27"/>
                              </a:cubicBezTo>
                              <a:lnTo>
                                <a:pt x="154" y="71"/>
                              </a:lnTo>
                              <a:close/>
                              <a:moveTo>
                                <a:pt x="23" y="23"/>
                              </a:moveTo>
                              <a:cubicBezTo>
                                <a:pt x="23" y="75"/>
                                <a:pt x="23" y="75"/>
                                <a:pt x="23" y="75"/>
                              </a:cubicBezTo>
                              <a:cubicBezTo>
                                <a:pt x="126" y="76"/>
                                <a:pt x="126" y="76"/>
                                <a:pt x="126" y="76"/>
                              </a:cubicBezTo>
                              <a:cubicBezTo>
                                <a:pt x="131" y="71"/>
                                <a:pt x="131" y="71"/>
                                <a:pt x="131" y="71"/>
                              </a:cubicBezTo>
                              <a:cubicBezTo>
                                <a:pt x="131" y="27"/>
                                <a:pt x="131" y="27"/>
                                <a:pt x="131" y="27"/>
                              </a:cubicBezTo>
                              <a:cubicBezTo>
                                <a:pt x="126" y="23"/>
                                <a:pt x="126" y="23"/>
                                <a:pt x="126" y="23"/>
                              </a:cubicBezTo>
                              <a:lnTo>
                                <a:pt x="23" y="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10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1"/>
                      <wps:cNvSpPr>
                        <a:spLocks noEditPoints="1"/>
                      </wps:cNvSpPr>
                      <wps:spPr bwMode="auto">
                        <a:xfrm>
                          <a:off x="3660140" y="654685"/>
                          <a:ext cx="48895" cy="48895"/>
                        </a:xfrm>
                        <a:custGeom>
                          <a:avLst/>
                          <a:gdLst>
                            <a:gd name="T0" fmla="*/ 154 w 154"/>
                            <a:gd name="T1" fmla="*/ 71 h 154"/>
                            <a:gd name="T2" fmla="*/ 127 w 154"/>
                            <a:gd name="T3" fmla="*/ 99 h 154"/>
                            <a:gd name="T4" fmla="*/ 111 w 154"/>
                            <a:gd name="T5" fmla="*/ 99 h 154"/>
                            <a:gd name="T6" fmla="*/ 154 w 154"/>
                            <a:gd name="T7" fmla="*/ 150 h 154"/>
                            <a:gd name="T8" fmla="*/ 154 w 154"/>
                            <a:gd name="T9" fmla="*/ 154 h 154"/>
                            <a:gd name="T10" fmla="*/ 127 w 154"/>
                            <a:gd name="T11" fmla="*/ 154 h 154"/>
                            <a:gd name="T12" fmla="*/ 81 w 154"/>
                            <a:gd name="T13" fmla="*/ 99 h 154"/>
                            <a:gd name="T14" fmla="*/ 28 w 154"/>
                            <a:gd name="T15" fmla="*/ 99 h 154"/>
                            <a:gd name="T16" fmla="*/ 23 w 154"/>
                            <a:gd name="T17" fmla="*/ 98 h 154"/>
                            <a:gd name="T18" fmla="*/ 23 w 154"/>
                            <a:gd name="T19" fmla="*/ 154 h 154"/>
                            <a:gd name="T20" fmla="*/ 0 w 154"/>
                            <a:gd name="T21" fmla="*/ 154 h 154"/>
                            <a:gd name="T22" fmla="*/ 0 w 154"/>
                            <a:gd name="T23" fmla="*/ 0 h 154"/>
                            <a:gd name="T24" fmla="*/ 127 w 154"/>
                            <a:gd name="T25" fmla="*/ 0 h 154"/>
                            <a:gd name="T26" fmla="*/ 154 w 154"/>
                            <a:gd name="T27" fmla="*/ 27 h 154"/>
                            <a:gd name="T28" fmla="*/ 154 w 154"/>
                            <a:gd name="T29" fmla="*/ 71 h 154"/>
                            <a:gd name="T30" fmla="*/ 23 w 154"/>
                            <a:gd name="T31" fmla="*/ 23 h 154"/>
                            <a:gd name="T32" fmla="*/ 23 w 154"/>
                            <a:gd name="T33" fmla="*/ 75 h 154"/>
                            <a:gd name="T34" fmla="*/ 127 w 154"/>
                            <a:gd name="T35" fmla="*/ 76 h 154"/>
                            <a:gd name="T36" fmla="*/ 131 w 154"/>
                            <a:gd name="T37" fmla="*/ 71 h 154"/>
                            <a:gd name="T38" fmla="*/ 131 w 154"/>
                            <a:gd name="T39" fmla="*/ 27 h 154"/>
                            <a:gd name="T40" fmla="*/ 127 w 154"/>
                            <a:gd name="T41" fmla="*/ 23 h 154"/>
                            <a:gd name="T42" fmla="*/ 23 w 154"/>
                            <a:gd name="T43" fmla="*/ 23 h 1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54" h="154">
                              <a:moveTo>
                                <a:pt x="154" y="71"/>
                              </a:moveTo>
                              <a:cubicBezTo>
                                <a:pt x="154" y="86"/>
                                <a:pt x="142" y="99"/>
                                <a:pt x="127" y="99"/>
                              </a:cubicBezTo>
                              <a:cubicBezTo>
                                <a:pt x="111" y="99"/>
                                <a:pt x="111" y="99"/>
                                <a:pt x="111" y="99"/>
                              </a:cubicBezTo>
                              <a:cubicBezTo>
                                <a:pt x="154" y="150"/>
                                <a:pt x="154" y="150"/>
                                <a:pt x="154" y="150"/>
                              </a:cubicBezTo>
                              <a:cubicBezTo>
                                <a:pt x="154" y="154"/>
                                <a:pt x="154" y="154"/>
                                <a:pt x="154" y="154"/>
                              </a:cubicBezTo>
                              <a:cubicBezTo>
                                <a:pt x="127" y="154"/>
                                <a:pt x="127" y="154"/>
                                <a:pt x="127" y="154"/>
                              </a:cubicBezTo>
                              <a:cubicBezTo>
                                <a:pt x="81" y="99"/>
                                <a:pt x="81" y="99"/>
                                <a:pt x="81" y="99"/>
                              </a:cubicBezTo>
                              <a:cubicBezTo>
                                <a:pt x="28" y="99"/>
                                <a:pt x="28" y="99"/>
                                <a:pt x="28" y="99"/>
                              </a:cubicBezTo>
                              <a:cubicBezTo>
                                <a:pt x="23" y="98"/>
                                <a:pt x="23" y="98"/>
                                <a:pt x="23" y="98"/>
                              </a:cubicBezTo>
                              <a:cubicBezTo>
                                <a:pt x="23" y="154"/>
                                <a:pt x="23" y="154"/>
                                <a:pt x="23" y="154"/>
                              </a:cubicBezTo>
                              <a:cubicBezTo>
                                <a:pt x="0" y="154"/>
                                <a:pt x="0" y="154"/>
                                <a:pt x="0" y="15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27" y="0"/>
                                <a:pt x="127" y="0"/>
                                <a:pt x="127" y="0"/>
                              </a:cubicBezTo>
                              <a:cubicBezTo>
                                <a:pt x="142" y="0"/>
                                <a:pt x="154" y="12"/>
                                <a:pt x="154" y="27"/>
                              </a:cubicBezTo>
                              <a:lnTo>
                                <a:pt x="154" y="71"/>
                              </a:lnTo>
                              <a:close/>
                              <a:moveTo>
                                <a:pt x="23" y="23"/>
                              </a:moveTo>
                              <a:cubicBezTo>
                                <a:pt x="23" y="75"/>
                                <a:pt x="23" y="75"/>
                                <a:pt x="23" y="75"/>
                              </a:cubicBezTo>
                              <a:cubicBezTo>
                                <a:pt x="127" y="76"/>
                                <a:pt x="127" y="76"/>
                                <a:pt x="127" y="76"/>
                              </a:cubicBezTo>
                              <a:cubicBezTo>
                                <a:pt x="131" y="71"/>
                                <a:pt x="131" y="71"/>
                                <a:pt x="131" y="71"/>
                              </a:cubicBezTo>
                              <a:cubicBezTo>
                                <a:pt x="131" y="27"/>
                                <a:pt x="131" y="27"/>
                                <a:pt x="131" y="27"/>
                              </a:cubicBezTo>
                              <a:cubicBezTo>
                                <a:pt x="127" y="23"/>
                                <a:pt x="127" y="23"/>
                                <a:pt x="127" y="23"/>
                              </a:cubicBezTo>
                              <a:lnTo>
                                <a:pt x="23" y="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10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2"/>
                      <wps:cNvSpPr>
                        <a:spLocks/>
                      </wps:cNvSpPr>
                      <wps:spPr bwMode="auto">
                        <a:xfrm>
                          <a:off x="3007360" y="654050"/>
                          <a:ext cx="48895" cy="49530"/>
                        </a:xfrm>
                        <a:custGeom>
                          <a:avLst/>
                          <a:gdLst>
                            <a:gd name="T0" fmla="*/ 154 w 154"/>
                            <a:gd name="T1" fmla="*/ 37 h 155"/>
                            <a:gd name="T2" fmla="*/ 131 w 154"/>
                            <a:gd name="T3" fmla="*/ 37 h 155"/>
                            <a:gd name="T4" fmla="*/ 131 w 154"/>
                            <a:gd name="T5" fmla="*/ 28 h 155"/>
                            <a:gd name="T6" fmla="*/ 126 w 154"/>
                            <a:gd name="T7" fmla="*/ 24 h 155"/>
                            <a:gd name="T8" fmla="*/ 27 w 154"/>
                            <a:gd name="T9" fmla="*/ 24 h 155"/>
                            <a:gd name="T10" fmla="*/ 23 w 154"/>
                            <a:gd name="T11" fmla="*/ 28 h 155"/>
                            <a:gd name="T12" fmla="*/ 23 w 154"/>
                            <a:gd name="T13" fmla="*/ 61 h 155"/>
                            <a:gd name="T14" fmla="*/ 27 w 154"/>
                            <a:gd name="T15" fmla="*/ 66 h 155"/>
                            <a:gd name="T16" fmla="*/ 126 w 154"/>
                            <a:gd name="T17" fmla="*/ 66 h 155"/>
                            <a:gd name="T18" fmla="*/ 154 w 154"/>
                            <a:gd name="T19" fmla="*/ 94 h 155"/>
                            <a:gd name="T20" fmla="*/ 154 w 154"/>
                            <a:gd name="T21" fmla="*/ 127 h 155"/>
                            <a:gd name="T22" fmla="*/ 126 w 154"/>
                            <a:gd name="T23" fmla="*/ 155 h 155"/>
                            <a:gd name="T24" fmla="*/ 27 w 154"/>
                            <a:gd name="T25" fmla="*/ 155 h 155"/>
                            <a:gd name="T26" fmla="*/ 0 w 154"/>
                            <a:gd name="T27" fmla="*/ 127 h 155"/>
                            <a:gd name="T28" fmla="*/ 0 w 154"/>
                            <a:gd name="T29" fmla="*/ 118 h 155"/>
                            <a:gd name="T30" fmla="*/ 23 w 154"/>
                            <a:gd name="T31" fmla="*/ 118 h 155"/>
                            <a:gd name="T32" fmla="*/ 23 w 154"/>
                            <a:gd name="T33" fmla="*/ 127 h 155"/>
                            <a:gd name="T34" fmla="*/ 27 w 154"/>
                            <a:gd name="T35" fmla="*/ 132 h 155"/>
                            <a:gd name="T36" fmla="*/ 126 w 154"/>
                            <a:gd name="T37" fmla="*/ 132 h 155"/>
                            <a:gd name="T38" fmla="*/ 131 w 154"/>
                            <a:gd name="T39" fmla="*/ 127 h 155"/>
                            <a:gd name="T40" fmla="*/ 131 w 154"/>
                            <a:gd name="T41" fmla="*/ 94 h 155"/>
                            <a:gd name="T42" fmla="*/ 126 w 154"/>
                            <a:gd name="T43" fmla="*/ 89 h 155"/>
                            <a:gd name="T44" fmla="*/ 27 w 154"/>
                            <a:gd name="T45" fmla="*/ 89 h 155"/>
                            <a:gd name="T46" fmla="*/ 0 w 154"/>
                            <a:gd name="T47" fmla="*/ 61 h 155"/>
                            <a:gd name="T48" fmla="*/ 0 w 154"/>
                            <a:gd name="T49" fmla="*/ 28 h 155"/>
                            <a:gd name="T50" fmla="*/ 27 w 154"/>
                            <a:gd name="T51" fmla="*/ 0 h 155"/>
                            <a:gd name="T52" fmla="*/ 126 w 154"/>
                            <a:gd name="T53" fmla="*/ 0 h 155"/>
                            <a:gd name="T54" fmla="*/ 154 w 154"/>
                            <a:gd name="T55" fmla="*/ 28 h 155"/>
                            <a:gd name="T56" fmla="*/ 154 w 154"/>
                            <a:gd name="T57" fmla="*/ 37 h 1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54" h="155">
                              <a:moveTo>
                                <a:pt x="154" y="37"/>
                              </a:moveTo>
                              <a:cubicBezTo>
                                <a:pt x="131" y="37"/>
                                <a:pt x="131" y="37"/>
                                <a:pt x="131" y="37"/>
                              </a:cubicBezTo>
                              <a:cubicBezTo>
                                <a:pt x="131" y="28"/>
                                <a:pt x="131" y="28"/>
                                <a:pt x="131" y="28"/>
                              </a:cubicBezTo>
                              <a:cubicBezTo>
                                <a:pt x="126" y="24"/>
                                <a:pt x="126" y="24"/>
                                <a:pt x="126" y="24"/>
                              </a:cubicBezTo>
                              <a:cubicBezTo>
                                <a:pt x="27" y="24"/>
                                <a:pt x="27" y="24"/>
                                <a:pt x="27" y="24"/>
                              </a:cubicBezTo>
                              <a:cubicBezTo>
                                <a:pt x="23" y="28"/>
                                <a:pt x="23" y="28"/>
                                <a:pt x="23" y="28"/>
                              </a:cubicBezTo>
                              <a:cubicBezTo>
                                <a:pt x="23" y="61"/>
                                <a:pt x="23" y="61"/>
                                <a:pt x="23" y="61"/>
                              </a:cubicBezTo>
                              <a:cubicBezTo>
                                <a:pt x="27" y="66"/>
                                <a:pt x="27" y="66"/>
                                <a:pt x="27" y="66"/>
                              </a:cubicBezTo>
                              <a:cubicBezTo>
                                <a:pt x="126" y="66"/>
                                <a:pt x="126" y="66"/>
                                <a:pt x="126" y="66"/>
                              </a:cubicBezTo>
                              <a:cubicBezTo>
                                <a:pt x="142" y="66"/>
                                <a:pt x="154" y="78"/>
                                <a:pt x="154" y="94"/>
                              </a:cubicBezTo>
                              <a:cubicBezTo>
                                <a:pt x="154" y="127"/>
                                <a:pt x="154" y="127"/>
                                <a:pt x="154" y="127"/>
                              </a:cubicBezTo>
                              <a:cubicBezTo>
                                <a:pt x="154" y="142"/>
                                <a:pt x="142" y="155"/>
                                <a:pt x="126" y="155"/>
                              </a:cubicBezTo>
                              <a:cubicBezTo>
                                <a:pt x="27" y="155"/>
                                <a:pt x="27" y="155"/>
                                <a:pt x="27" y="155"/>
                              </a:cubicBezTo>
                              <a:cubicBezTo>
                                <a:pt x="12" y="155"/>
                                <a:pt x="0" y="142"/>
                                <a:pt x="0" y="127"/>
                              </a:cubicBezTo>
                              <a:cubicBezTo>
                                <a:pt x="0" y="118"/>
                                <a:pt x="0" y="118"/>
                                <a:pt x="0" y="118"/>
                              </a:cubicBezTo>
                              <a:cubicBezTo>
                                <a:pt x="23" y="118"/>
                                <a:pt x="23" y="118"/>
                                <a:pt x="23" y="118"/>
                              </a:cubicBezTo>
                              <a:cubicBezTo>
                                <a:pt x="23" y="127"/>
                                <a:pt x="23" y="127"/>
                                <a:pt x="23" y="127"/>
                              </a:cubicBezTo>
                              <a:cubicBezTo>
                                <a:pt x="27" y="132"/>
                                <a:pt x="27" y="132"/>
                                <a:pt x="27" y="132"/>
                              </a:cubicBezTo>
                              <a:cubicBezTo>
                                <a:pt x="126" y="132"/>
                                <a:pt x="126" y="132"/>
                                <a:pt x="126" y="132"/>
                              </a:cubicBezTo>
                              <a:cubicBezTo>
                                <a:pt x="131" y="127"/>
                                <a:pt x="131" y="127"/>
                                <a:pt x="131" y="127"/>
                              </a:cubicBezTo>
                              <a:cubicBezTo>
                                <a:pt x="131" y="94"/>
                                <a:pt x="131" y="94"/>
                                <a:pt x="131" y="94"/>
                              </a:cubicBezTo>
                              <a:cubicBezTo>
                                <a:pt x="126" y="89"/>
                                <a:pt x="126" y="89"/>
                                <a:pt x="126" y="89"/>
                              </a:cubicBezTo>
                              <a:cubicBezTo>
                                <a:pt x="27" y="89"/>
                                <a:pt x="27" y="89"/>
                                <a:pt x="27" y="89"/>
                              </a:cubicBezTo>
                              <a:cubicBezTo>
                                <a:pt x="12" y="89"/>
                                <a:pt x="0" y="77"/>
                                <a:pt x="0" y="61"/>
                              </a:cubicBezTo>
                              <a:cubicBezTo>
                                <a:pt x="0" y="28"/>
                                <a:pt x="0" y="28"/>
                                <a:pt x="0" y="28"/>
                              </a:cubicBezTo>
                              <a:cubicBezTo>
                                <a:pt x="0" y="13"/>
                                <a:pt x="12" y="0"/>
                                <a:pt x="27" y="0"/>
                              </a:cubicBezTo>
                              <a:cubicBezTo>
                                <a:pt x="126" y="0"/>
                                <a:pt x="126" y="0"/>
                                <a:pt x="126" y="0"/>
                              </a:cubicBezTo>
                              <a:cubicBezTo>
                                <a:pt x="142" y="0"/>
                                <a:pt x="154" y="13"/>
                                <a:pt x="154" y="28"/>
                              </a:cubicBezTo>
                              <a:lnTo>
                                <a:pt x="154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10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Rectangle 63"/>
                      <wps:cNvSpPr>
                        <a:spLocks noChangeArrowheads="1"/>
                      </wps:cNvSpPr>
                      <wps:spPr bwMode="auto">
                        <a:xfrm>
                          <a:off x="3074035" y="654050"/>
                          <a:ext cx="7620" cy="49530"/>
                        </a:xfrm>
                        <a:prstGeom prst="rect">
                          <a:avLst/>
                        </a:prstGeom>
                        <a:solidFill>
                          <a:srgbClr val="1210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4"/>
                      <wps:cNvSpPr>
                        <a:spLocks/>
                      </wps:cNvSpPr>
                      <wps:spPr bwMode="auto">
                        <a:xfrm>
                          <a:off x="3093720" y="654050"/>
                          <a:ext cx="48895" cy="49530"/>
                        </a:xfrm>
                        <a:custGeom>
                          <a:avLst/>
                          <a:gdLst>
                            <a:gd name="T0" fmla="*/ 77 w 77"/>
                            <a:gd name="T1" fmla="*/ 0 h 78"/>
                            <a:gd name="T2" fmla="*/ 77 w 77"/>
                            <a:gd name="T3" fmla="*/ 12 h 78"/>
                            <a:gd name="T4" fmla="*/ 44 w 77"/>
                            <a:gd name="T5" fmla="*/ 12 h 78"/>
                            <a:gd name="T6" fmla="*/ 44 w 77"/>
                            <a:gd name="T7" fmla="*/ 78 h 78"/>
                            <a:gd name="T8" fmla="*/ 33 w 77"/>
                            <a:gd name="T9" fmla="*/ 78 h 78"/>
                            <a:gd name="T10" fmla="*/ 33 w 77"/>
                            <a:gd name="T11" fmla="*/ 12 h 78"/>
                            <a:gd name="T12" fmla="*/ 0 w 77"/>
                            <a:gd name="T13" fmla="*/ 12 h 78"/>
                            <a:gd name="T14" fmla="*/ 0 w 77"/>
                            <a:gd name="T15" fmla="*/ 0 h 78"/>
                            <a:gd name="T16" fmla="*/ 77 w 77"/>
                            <a:gd name="T17" fmla="*/ 0 h 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77" h="78">
                              <a:moveTo>
                                <a:pt x="77" y="0"/>
                              </a:moveTo>
                              <a:lnTo>
                                <a:pt x="77" y="12"/>
                              </a:lnTo>
                              <a:lnTo>
                                <a:pt x="44" y="12"/>
                              </a:lnTo>
                              <a:lnTo>
                                <a:pt x="44" y="78"/>
                              </a:lnTo>
                              <a:lnTo>
                                <a:pt x="33" y="78"/>
                              </a:lnTo>
                              <a:lnTo>
                                <a:pt x="33" y="12"/>
                              </a:lnTo>
                              <a:lnTo>
                                <a:pt x="0" y="12"/>
                              </a:lnTo>
                              <a:lnTo>
                                <a:pt x="0" y="0"/>
                              </a:lnTo>
                              <a:lnTo>
                                <a:pt x="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10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5"/>
                      <wps:cNvSpPr>
                        <a:spLocks/>
                      </wps:cNvSpPr>
                      <wps:spPr bwMode="auto">
                        <a:xfrm>
                          <a:off x="3147695" y="654050"/>
                          <a:ext cx="52705" cy="49530"/>
                        </a:xfrm>
                        <a:custGeom>
                          <a:avLst/>
                          <a:gdLst>
                            <a:gd name="T0" fmla="*/ 83 w 83"/>
                            <a:gd name="T1" fmla="*/ 0 h 78"/>
                            <a:gd name="T2" fmla="*/ 47 w 83"/>
                            <a:gd name="T3" fmla="*/ 49 h 78"/>
                            <a:gd name="T4" fmla="*/ 47 w 83"/>
                            <a:gd name="T5" fmla="*/ 78 h 78"/>
                            <a:gd name="T6" fmla="*/ 36 w 83"/>
                            <a:gd name="T7" fmla="*/ 78 h 78"/>
                            <a:gd name="T8" fmla="*/ 36 w 83"/>
                            <a:gd name="T9" fmla="*/ 49 h 78"/>
                            <a:gd name="T10" fmla="*/ 0 w 83"/>
                            <a:gd name="T11" fmla="*/ 0 h 78"/>
                            <a:gd name="T12" fmla="*/ 14 w 83"/>
                            <a:gd name="T13" fmla="*/ 0 h 78"/>
                            <a:gd name="T14" fmla="*/ 41 w 83"/>
                            <a:gd name="T15" fmla="*/ 36 h 78"/>
                            <a:gd name="T16" fmla="*/ 69 w 83"/>
                            <a:gd name="T17" fmla="*/ 0 h 78"/>
                            <a:gd name="T18" fmla="*/ 83 w 83"/>
                            <a:gd name="T19" fmla="*/ 0 h 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3" h="78">
                              <a:moveTo>
                                <a:pt x="83" y="0"/>
                              </a:moveTo>
                              <a:lnTo>
                                <a:pt x="47" y="49"/>
                              </a:lnTo>
                              <a:lnTo>
                                <a:pt x="47" y="78"/>
                              </a:lnTo>
                              <a:lnTo>
                                <a:pt x="36" y="78"/>
                              </a:lnTo>
                              <a:lnTo>
                                <a:pt x="36" y="49"/>
                              </a:lnTo>
                              <a:lnTo>
                                <a:pt x="0" y="0"/>
                              </a:lnTo>
                              <a:lnTo>
                                <a:pt x="14" y="0"/>
                              </a:lnTo>
                              <a:lnTo>
                                <a:pt x="41" y="36"/>
                              </a:lnTo>
                              <a:lnTo>
                                <a:pt x="69" y="0"/>
                              </a:lnTo>
                              <a:lnTo>
                                <a:pt x="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10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6"/>
                      <wps:cNvSpPr>
                        <a:spLocks/>
                      </wps:cNvSpPr>
                      <wps:spPr bwMode="auto">
                        <a:xfrm>
                          <a:off x="3406775" y="654050"/>
                          <a:ext cx="45085" cy="49530"/>
                        </a:xfrm>
                        <a:custGeom>
                          <a:avLst/>
                          <a:gdLst>
                            <a:gd name="T0" fmla="*/ 71 w 71"/>
                            <a:gd name="T1" fmla="*/ 12 h 78"/>
                            <a:gd name="T2" fmla="*/ 12 w 71"/>
                            <a:gd name="T3" fmla="*/ 12 h 78"/>
                            <a:gd name="T4" fmla="*/ 12 w 71"/>
                            <a:gd name="T5" fmla="*/ 33 h 78"/>
                            <a:gd name="T6" fmla="*/ 59 w 71"/>
                            <a:gd name="T7" fmla="*/ 33 h 78"/>
                            <a:gd name="T8" fmla="*/ 59 w 71"/>
                            <a:gd name="T9" fmla="*/ 45 h 78"/>
                            <a:gd name="T10" fmla="*/ 12 w 71"/>
                            <a:gd name="T11" fmla="*/ 45 h 78"/>
                            <a:gd name="T12" fmla="*/ 12 w 71"/>
                            <a:gd name="T13" fmla="*/ 66 h 78"/>
                            <a:gd name="T14" fmla="*/ 71 w 71"/>
                            <a:gd name="T15" fmla="*/ 66 h 78"/>
                            <a:gd name="T16" fmla="*/ 71 w 71"/>
                            <a:gd name="T17" fmla="*/ 78 h 78"/>
                            <a:gd name="T18" fmla="*/ 0 w 71"/>
                            <a:gd name="T19" fmla="*/ 78 h 78"/>
                            <a:gd name="T20" fmla="*/ 0 w 71"/>
                            <a:gd name="T21" fmla="*/ 0 h 78"/>
                            <a:gd name="T22" fmla="*/ 71 w 71"/>
                            <a:gd name="T23" fmla="*/ 0 h 78"/>
                            <a:gd name="T24" fmla="*/ 71 w 71"/>
                            <a:gd name="T25" fmla="*/ 12 h 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1" h="78">
                              <a:moveTo>
                                <a:pt x="71" y="12"/>
                              </a:moveTo>
                              <a:lnTo>
                                <a:pt x="12" y="12"/>
                              </a:lnTo>
                              <a:lnTo>
                                <a:pt x="12" y="33"/>
                              </a:lnTo>
                              <a:lnTo>
                                <a:pt x="59" y="33"/>
                              </a:lnTo>
                              <a:lnTo>
                                <a:pt x="59" y="45"/>
                              </a:lnTo>
                              <a:lnTo>
                                <a:pt x="12" y="45"/>
                              </a:lnTo>
                              <a:lnTo>
                                <a:pt x="12" y="66"/>
                              </a:lnTo>
                              <a:lnTo>
                                <a:pt x="71" y="66"/>
                              </a:lnTo>
                              <a:lnTo>
                                <a:pt x="71" y="78"/>
                              </a:lnTo>
                              <a:lnTo>
                                <a:pt x="0" y="78"/>
                              </a:lnTo>
                              <a:lnTo>
                                <a:pt x="0" y="0"/>
                              </a:lnTo>
                              <a:lnTo>
                                <a:pt x="71" y="0"/>
                              </a:lnTo>
                              <a:lnTo>
                                <a:pt x="71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10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7"/>
                      <wps:cNvSpPr>
                        <a:spLocks/>
                      </wps:cNvSpPr>
                      <wps:spPr bwMode="auto">
                        <a:xfrm>
                          <a:off x="3467100" y="654050"/>
                          <a:ext cx="48895" cy="49530"/>
                        </a:xfrm>
                        <a:custGeom>
                          <a:avLst/>
                          <a:gdLst>
                            <a:gd name="T0" fmla="*/ 154 w 154"/>
                            <a:gd name="T1" fmla="*/ 37 h 155"/>
                            <a:gd name="T2" fmla="*/ 131 w 154"/>
                            <a:gd name="T3" fmla="*/ 37 h 155"/>
                            <a:gd name="T4" fmla="*/ 131 w 154"/>
                            <a:gd name="T5" fmla="*/ 28 h 155"/>
                            <a:gd name="T6" fmla="*/ 126 w 154"/>
                            <a:gd name="T7" fmla="*/ 24 h 155"/>
                            <a:gd name="T8" fmla="*/ 28 w 154"/>
                            <a:gd name="T9" fmla="*/ 24 h 155"/>
                            <a:gd name="T10" fmla="*/ 23 w 154"/>
                            <a:gd name="T11" fmla="*/ 28 h 155"/>
                            <a:gd name="T12" fmla="*/ 23 w 154"/>
                            <a:gd name="T13" fmla="*/ 61 h 155"/>
                            <a:gd name="T14" fmla="*/ 28 w 154"/>
                            <a:gd name="T15" fmla="*/ 66 h 155"/>
                            <a:gd name="T16" fmla="*/ 126 w 154"/>
                            <a:gd name="T17" fmla="*/ 66 h 155"/>
                            <a:gd name="T18" fmla="*/ 154 w 154"/>
                            <a:gd name="T19" fmla="*/ 94 h 155"/>
                            <a:gd name="T20" fmla="*/ 154 w 154"/>
                            <a:gd name="T21" fmla="*/ 127 h 155"/>
                            <a:gd name="T22" fmla="*/ 126 w 154"/>
                            <a:gd name="T23" fmla="*/ 155 h 155"/>
                            <a:gd name="T24" fmla="*/ 28 w 154"/>
                            <a:gd name="T25" fmla="*/ 155 h 155"/>
                            <a:gd name="T26" fmla="*/ 0 w 154"/>
                            <a:gd name="T27" fmla="*/ 127 h 155"/>
                            <a:gd name="T28" fmla="*/ 0 w 154"/>
                            <a:gd name="T29" fmla="*/ 118 h 155"/>
                            <a:gd name="T30" fmla="*/ 23 w 154"/>
                            <a:gd name="T31" fmla="*/ 118 h 155"/>
                            <a:gd name="T32" fmla="*/ 23 w 154"/>
                            <a:gd name="T33" fmla="*/ 127 h 155"/>
                            <a:gd name="T34" fmla="*/ 28 w 154"/>
                            <a:gd name="T35" fmla="*/ 132 h 155"/>
                            <a:gd name="T36" fmla="*/ 126 w 154"/>
                            <a:gd name="T37" fmla="*/ 132 h 155"/>
                            <a:gd name="T38" fmla="*/ 131 w 154"/>
                            <a:gd name="T39" fmla="*/ 127 h 155"/>
                            <a:gd name="T40" fmla="*/ 131 w 154"/>
                            <a:gd name="T41" fmla="*/ 94 h 155"/>
                            <a:gd name="T42" fmla="*/ 126 w 154"/>
                            <a:gd name="T43" fmla="*/ 89 h 155"/>
                            <a:gd name="T44" fmla="*/ 28 w 154"/>
                            <a:gd name="T45" fmla="*/ 89 h 155"/>
                            <a:gd name="T46" fmla="*/ 0 w 154"/>
                            <a:gd name="T47" fmla="*/ 61 h 155"/>
                            <a:gd name="T48" fmla="*/ 0 w 154"/>
                            <a:gd name="T49" fmla="*/ 28 h 155"/>
                            <a:gd name="T50" fmla="*/ 28 w 154"/>
                            <a:gd name="T51" fmla="*/ 0 h 155"/>
                            <a:gd name="T52" fmla="*/ 126 w 154"/>
                            <a:gd name="T53" fmla="*/ 0 h 155"/>
                            <a:gd name="T54" fmla="*/ 154 w 154"/>
                            <a:gd name="T55" fmla="*/ 28 h 155"/>
                            <a:gd name="T56" fmla="*/ 154 w 154"/>
                            <a:gd name="T57" fmla="*/ 37 h 1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54" h="155">
                              <a:moveTo>
                                <a:pt x="154" y="37"/>
                              </a:moveTo>
                              <a:cubicBezTo>
                                <a:pt x="131" y="37"/>
                                <a:pt x="131" y="37"/>
                                <a:pt x="131" y="37"/>
                              </a:cubicBezTo>
                              <a:cubicBezTo>
                                <a:pt x="131" y="28"/>
                                <a:pt x="131" y="28"/>
                                <a:pt x="131" y="28"/>
                              </a:cubicBezTo>
                              <a:cubicBezTo>
                                <a:pt x="126" y="24"/>
                                <a:pt x="126" y="24"/>
                                <a:pt x="126" y="24"/>
                              </a:cubicBezTo>
                              <a:cubicBezTo>
                                <a:pt x="28" y="24"/>
                                <a:pt x="28" y="24"/>
                                <a:pt x="28" y="24"/>
                              </a:cubicBezTo>
                              <a:cubicBezTo>
                                <a:pt x="23" y="28"/>
                                <a:pt x="23" y="28"/>
                                <a:pt x="23" y="28"/>
                              </a:cubicBezTo>
                              <a:cubicBezTo>
                                <a:pt x="23" y="61"/>
                                <a:pt x="23" y="61"/>
                                <a:pt x="23" y="61"/>
                              </a:cubicBezTo>
                              <a:cubicBezTo>
                                <a:pt x="28" y="66"/>
                                <a:pt x="28" y="66"/>
                                <a:pt x="28" y="66"/>
                              </a:cubicBezTo>
                              <a:cubicBezTo>
                                <a:pt x="126" y="66"/>
                                <a:pt x="126" y="66"/>
                                <a:pt x="126" y="66"/>
                              </a:cubicBezTo>
                              <a:cubicBezTo>
                                <a:pt x="142" y="66"/>
                                <a:pt x="154" y="78"/>
                                <a:pt x="154" y="94"/>
                              </a:cubicBezTo>
                              <a:cubicBezTo>
                                <a:pt x="154" y="127"/>
                                <a:pt x="154" y="127"/>
                                <a:pt x="154" y="127"/>
                              </a:cubicBezTo>
                              <a:cubicBezTo>
                                <a:pt x="154" y="142"/>
                                <a:pt x="142" y="155"/>
                                <a:pt x="126" y="155"/>
                              </a:cubicBezTo>
                              <a:cubicBezTo>
                                <a:pt x="28" y="155"/>
                                <a:pt x="28" y="155"/>
                                <a:pt x="28" y="155"/>
                              </a:cubicBezTo>
                              <a:cubicBezTo>
                                <a:pt x="12" y="155"/>
                                <a:pt x="0" y="142"/>
                                <a:pt x="0" y="127"/>
                              </a:cubicBezTo>
                              <a:cubicBezTo>
                                <a:pt x="0" y="118"/>
                                <a:pt x="0" y="118"/>
                                <a:pt x="0" y="118"/>
                              </a:cubicBezTo>
                              <a:cubicBezTo>
                                <a:pt x="23" y="118"/>
                                <a:pt x="23" y="118"/>
                                <a:pt x="23" y="118"/>
                              </a:cubicBezTo>
                              <a:cubicBezTo>
                                <a:pt x="23" y="127"/>
                                <a:pt x="23" y="127"/>
                                <a:pt x="23" y="127"/>
                              </a:cubicBezTo>
                              <a:cubicBezTo>
                                <a:pt x="28" y="132"/>
                                <a:pt x="28" y="132"/>
                                <a:pt x="28" y="132"/>
                              </a:cubicBezTo>
                              <a:cubicBezTo>
                                <a:pt x="126" y="132"/>
                                <a:pt x="126" y="132"/>
                                <a:pt x="126" y="132"/>
                              </a:cubicBezTo>
                              <a:cubicBezTo>
                                <a:pt x="131" y="127"/>
                                <a:pt x="131" y="127"/>
                                <a:pt x="131" y="127"/>
                              </a:cubicBezTo>
                              <a:cubicBezTo>
                                <a:pt x="131" y="94"/>
                                <a:pt x="131" y="94"/>
                                <a:pt x="131" y="94"/>
                              </a:cubicBezTo>
                              <a:cubicBezTo>
                                <a:pt x="126" y="89"/>
                                <a:pt x="126" y="89"/>
                                <a:pt x="126" y="89"/>
                              </a:cubicBezTo>
                              <a:cubicBezTo>
                                <a:pt x="28" y="89"/>
                                <a:pt x="28" y="89"/>
                                <a:pt x="28" y="89"/>
                              </a:cubicBezTo>
                              <a:cubicBezTo>
                                <a:pt x="12" y="89"/>
                                <a:pt x="0" y="77"/>
                                <a:pt x="0" y="61"/>
                              </a:cubicBezTo>
                              <a:cubicBezTo>
                                <a:pt x="0" y="28"/>
                                <a:pt x="0" y="28"/>
                                <a:pt x="0" y="28"/>
                              </a:cubicBezTo>
                              <a:cubicBezTo>
                                <a:pt x="0" y="13"/>
                                <a:pt x="12" y="0"/>
                                <a:pt x="28" y="0"/>
                              </a:cubicBezTo>
                              <a:cubicBezTo>
                                <a:pt x="126" y="0"/>
                                <a:pt x="126" y="0"/>
                                <a:pt x="126" y="0"/>
                              </a:cubicBezTo>
                              <a:cubicBezTo>
                                <a:pt x="142" y="0"/>
                                <a:pt x="154" y="13"/>
                                <a:pt x="154" y="28"/>
                              </a:cubicBezTo>
                              <a:lnTo>
                                <a:pt x="154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10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8"/>
                      <wps:cNvSpPr>
                        <a:spLocks/>
                      </wps:cNvSpPr>
                      <wps:spPr bwMode="auto">
                        <a:xfrm>
                          <a:off x="3533775" y="654050"/>
                          <a:ext cx="45085" cy="49530"/>
                        </a:xfrm>
                        <a:custGeom>
                          <a:avLst/>
                          <a:gdLst>
                            <a:gd name="T0" fmla="*/ 71 w 71"/>
                            <a:gd name="T1" fmla="*/ 12 h 78"/>
                            <a:gd name="T2" fmla="*/ 12 w 71"/>
                            <a:gd name="T3" fmla="*/ 12 h 78"/>
                            <a:gd name="T4" fmla="*/ 12 w 71"/>
                            <a:gd name="T5" fmla="*/ 33 h 78"/>
                            <a:gd name="T6" fmla="*/ 59 w 71"/>
                            <a:gd name="T7" fmla="*/ 33 h 78"/>
                            <a:gd name="T8" fmla="*/ 59 w 71"/>
                            <a:gd name="T9" fmla="*/ 45 h 78"/>
                            <a:gd name="T10" fmla="*/ 12 w 71"/>
                            <a:gd name="T11" fmla="*/ 45 h 78"/>
                            <a:gd name="T12" fmla="*/ 12 w 71"/>
                            <a:gd name="T13" fmla="*/ 66 h 78"/>
                            <a:gd name="T14" fmla="*/ 71 w 71"/>
                            <a:gd name="T15" fmla="*/ 66 h 78"/>
                            <a:gd name="T16" fmla="*/ 71 w 71"/>
                            <a:gd name="T17" fmla="*/ 78 h 78"/>
                            <a:gd name="T18" fmla="*/ 0 w 71"/>
                            <a:gd name="T19" fmla="*/ 78 h 78"/>
                            <a:gd name="T20" fmla="*/ 0 w 71"/>
                            <a:gd name="T21" fmla="*/ 0 h 78"/>
                            <a:gd name="T22" fmla="*/ 71 w 71"/>
                            <a:gd name="T23" fmla="*/ 0 h 78"/>
                            <a:gd name="T24" fmla="*/ 71 w 71"/>
                            <a:gd name="T25" fmla="*/ 12 h 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1" h="78">
                              <a:moveTo>
                                <a:pt x="71" y="12"/>
                              </a:moveTo>
                              <a:lnTo>
                                <a:pt x="12" y="12"/>
                              </a:lnTo>
                              <a:lnTo>
                                <a:pt x="12" y="33"/>
                              </a:lnTo>
                              <a:lnTo>
                                <a:pt x="59" y="33"/>
                              </a:lnTo>
                              <a:lnTo>
                                <a:pt x="59" y="45"/>
                              </a:lnTo>
                              <a:lnTo>
                                <a:pt x="12" y="45"/>
                              </a:lnTo>
                              <a:lnTo>
                                <a:pt x="12" y="66"/>
                              </a:lnTo>
                              <a:lnTo>
                                <a:pt x="71" y="66"/>
                              </a:lnTo>
                              <a:lnTo>
                                <a:pt x="71" y="78"/>
                              </a:lnTo>
                              <a:lnTo>
                                <a:pt x="0" y="78"/>
                              </a:lnTo>
                              <a:lnTo>
                                <a:pt x="0" y="0"/>
                              </a:lnTo>
                              <a:lnTo>
                                <a:pt x="71" y="0"/>
                              </a:lnTo>
                              <a:lnTo>
                                <a:pt x="71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10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69"/>
                      <wps:cNvSpPr>
                        <a:spLocks noEditPoints="1"/>
                      </wps:cNvSpPr>
                      <wps:spPr bwMode="auto">
                        <a:xfrm>
                          <a:off x="3587750" y="654050"/>
                          <a:ext cx="62230" cy="49530"/>
                        </a:xfrm>
                        <a:custGeom>
                          <a:avLst/>
                          <a:gdLst>
                            <a:gd name="T0" fmla="*/ 120 w 195"/>
                            <a:gd name="T1" fmla="*/ 0 h 155"/>
                            <a:gd name="T2" fmla="*/ 150 w 195"/>
                            <a:gd name="T3" fmla="*/ 28 h 155"/>
                            <a:gd name="T4" fmla="*/ 195 w 195"/>
                            <a:gd name="T5" fmla="*/ 155 h 155"/>
                            <a:gd name="T6" fmla="*/ 170 w 195"/>
                            <a:gd name="T7" fmla="*/ 155 h 155"/>
                            <a:gd name="T8" fmla="*/ 150 w 195"/>
                            <a:gd name="T9" fmla="*/ 101 h 155"/>
                            <a:gd name="T10" fmla="*/ 43 w 195"/>
                            <a:gd name="T11" fmla="*/ 101 h 155"/>
                            <a:gd name="T12" fmla="*/ 23 w 195"/>
                            <a:gd name="T13" fmla="*/ 155 h 155"/>
                            <a:gd name="T14" fmla="*/ 0 w 195"/>
                            <a:gd name="T15" fmla="*/ 155 h 155"/>
                            <a:gd name="T16" fmla="*/ 47 w 195"/>
                            <a:gd name="T17" fmla="*/ 28 h 155"/>
                            <a:gd name="T18" fmla="*/ 75 w 195"/>
                            <a:gd name="T19" fmla="*/ 0 h 155"/>
                            <a:gd name="T20" fmla="*/ 120 w 195"/>
                            <a:gd name="T21" fmla="*/ 0 h 155"/>
                            <a:gd name="T22" fmla="*/ 143 w 195"/>
                            <a:gd name="T23" fmla="*/ 78 h 155"/>
                            <a:gd name="T24" fmla="*/ 124 w 195"/>
                            <a:gd name="T25" fmla="*/ 28 h 155"/>
                            <a:gd name="T26" fmla="*/ 120 w 195"/>
                            <a:gd name="T27" fmla="*/ 24 h 155"/>
                            <a:gd name="T28" fmla="*/ 75 w 195"/>
                            <a:gd name="T29" fmla="*/ 24 h 155"/>
                            <a:gd name="T30" fmla="*/ 70 w 195"/>
                            <a:gd name="T31" fmla="*/ 28 h 155"/>
                            <a:gd name="T32" fmla="*/ 51 w 195"/>
                            <a:gd name="T33" fmla="*/ 78 h 155"/>
                            <a:gd name="T34" fmla="*/ 143 w 195"/>
                            <a:gd name="T35" fmla="*/ 78 h 1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95" h="155">
                              <a:moveTo>
                                <a:pt x="120" y="0"/>
                              </a:moveTo>
                              <a:cubicBezTo>
                                <a:pt x="135" y="0"/>
                                <a:pt x="144" y="12"/>
                                <a:pt x="150" y="28"/>
                              </a:cubicBezTo>
                              <a:cubicBezTo>
                                <a:pt x="195" y="155"/>
                                <a:pt x="195" y="155"/>
                                <a:pt x="195" y="155"/>
                              </a:cubicBezTo>
                              <a:cubicBezTo>
                                <a:pt x="170" y="155"/>
                                <a:pt x="170" y="155"/>
                                <a:pt x="170" y="155"/>
                              </a:cubicBezTo>
                              <a:cubicBezTo>
                                <a:pt x="150" y="101"/>
                                <a:pt x="150" y="101"/>
                                <a:pt x="150" y="101"/>
                              </a:cubicBezTo>
                              <a:cubicBezTo>
                                <a:pt x="43" y="101"/>
                                <a:pt x="43" y="101"/>
                                <a:pt x="43" y="101"/>
                              </a:cubicBezTo>
                              <a:cubicBezTo>
                                <a:pt x="23" y="155"/>
                                <a:pt x="23" y="155"/>
                                <a:pt x="23" y="155"/>
                              </a:cubicBezTo>
                              <a:cubicBezTo>
                                <a:pt x="0" y="155"/>
                                <a:pt x="0" y="155"/>
                                <a:pt x="0" y="155"/>
                              </a:cubicBezTo>
                              <a:cubicBezTo>
                                <a:pt x="47" y="28"/>
                                <a:pt x="47" y="28"/>
                                <a:pt x="47" y="28"/>
                              </a:cubicBezTo>
                              <a:cubicBezTo>
                                <a:pt x="53" y="11"/>
                                <a:pt x="59" y="0"/>
                                <a:pt x="75" y="0"/>
                              </a:cubicBezTo>
                              <a:lnTo>
                                <a:pt x="120" y="0"/>
                              </a:lnTo>
                              <a:close/>
                              <a:moveTo>
                                <a:pt x="143" y="78"/>
                              </a:moveTo>
                              <a:cubicBezTo>
                                <a:pt x="124" y="28"/>
                                <a:pt x="124" y="28"/>
                                <a:pt x="124" y="28"/>
                              </a:cubicBezTo>
                              <a:cubicBezTo>
                                <a:pt x="120" y="24"/>
                                <a:pt x="120" y="24"/>
                                <a:pt x="120" y="24"/>
                              </a:cubicBezTo>
                              <a:cubicBezTo>
                                <a:pt x="75" y="24"/>
                                <a:pt x="75" y="24"/>
                                <a:pt x="75" y="24"/>
                              </a:cubicBezTo>
                              <a:cubicBezTo>
                                <a:pt x="70" y="28"/>
                                <a:pt x="70" y="28"/>
                                <a:pt x="70" y="28"/>
                              </a:cubicBezTo>
                              <a:cubicBezTo>
                                <a:pt x="51" y="78"/>
                                <a:pt x="51" y="78"/>
                                <a:pt x="51" y="78"/>
                              </a:cubicBezTo>
                              <a:lnTo>
                                <a:pt x="143" y="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10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0"/>
                      <wps:cNvSpPr>
                        <a:spLocks/>
                      </wps:cNvSpPr>
                      <wps:spPr bwMode="auto">
                        <a:xfrm>
                          <a:off x="3726180" y="654050"/>
                          <a:ext cx="48895" cy="49530"/>
                        </a:xfrm>
                        <a:custGeom>
                          <a:avLst/>
                          <a:gdLst>
                            <a:gd name="T0" fmla="*/ 28 w 154"/>
                            <a:gd name="T1" fmla="*/ 24 h 155"/>
                            <a:gd name="T2" fmla="*/ 23 w 154"/>
                            <a:gd name="T3" fmla="*/ 28 h 155"/>
                            <a:gd name="T4" fmla="*/ 23 w 154"/>
                            <a:gd name="T5" fmla="*/ 127 h 155"/>
                            <a:gd name="T6" fmla="*/ 28 w 154"/>
                            <a:gd name="T7" fmla="*/ 132 h 155"/>
                            <a:gd name="T8" fmla="*/ 154 w 154"/>
                            <a:gd name="T9" fmla="*/ 132 h 155"/>
                            <a:gd name="T10" fmla="*/ 154 w 154"/>
                            <a:gd name="T11" fmla="*/ 155 h 155"/>
                            <a:gd name="T12" fmla="*/ 28 w 154"/>
                            <a:gd name="T13" fmla="*/ 155 h 155"/>
                            <a:gd name="T14" fmla="*/ 0 w 154"/>
                            <a:gd name="T15" fmla="*/ 127 h 155"/>
                            <a:gd name="T16" fmla="*/ 0 w 154"/>
                            <a:gd name="T17" fmla="*/ 28 h 155"/>
                            <a:gd name="T18" fmla="*/ 28 w 154"/>
                            <a:gd name="T19" fmla="*/ 0 h 155"/>
                            <a:gd name="T20" fmla="*/ 154 w 154"/>
                            <a:gd name="T21" fmla="*/ 0 h 155"/>
                            <a:gd name="T22" fmla="*/ 154 w 154"/>
                            <a:gd name="T23" fmla="*/ 24 h 155"/>
                            <a:gd name="T24" fmla="*/ 28 w 154"/>
                            <a:gd name="T25" fmla="*/ 24 h 1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4" h="155">
                              <a:moveTo>
                                <a:pt x="28" y="24"/>
                              </a:moveTo>
                              <a:cubicBezTo>
                                <a:pt x="23" y="28"/>
                                <a:pt x="23" y="28"/>
                                <a:pt x="23" y="28"/>
                              </a:cubicBezTo>
                              <a:cubicBezTo>
                                <a:pt x="23" y="127"/>
                                <a:pt x="23" y="127"/>
                                <a:pt x="23" y="127"/>
                              </a:cubicBezTo>
                              <a:cubicBezTo>
                                <a:pt x="28" y="132"/>
                                <a:pt x="28" y="132"/>
                                <a:pt x="28" y="132"/>
                              </a:cubicBezTo>
                              <a:cubicBezTo>
                                <a:pt x="154" y="132"/>
                                <a:pt x="154" y="132"/>
                                <a:pt x="154" y="132"/>
                              </a:cubicBezTo>
                              <a:cubicBezTo>
                                <a:pt x="154" y="155"/>
                                <a:pt x="154" y="155"/>
                                <a:pt x="154" y="155"/>
                              </a:cubicBezTo>
                              <a:cubicBezTo>
                                <a:pt x="28" y="155"/>
                                <a:pt x="28" y="155"/>
                                <a:pt x="28" y="155"/>
                              </a:cubicBezTo>
                              <a:cubicBezTo>
                                <a:pt x="12" y="155"/>
                                <a:pt x="0" y="142"/>
                                <a:pt x="0" y="127"/>
                              </a:cubicBezTo>
                              <a:cubicBezTo>
                                <a:pt x="0" y="28"/>
                                <a:pt x="0" y="28"/>
                                <a:pt x="0" y="28"/>
                              </a:cubicBezTo>
                              <a:cubicBezTo>
                                <a:pt x="0" y="13"/>
                                <a:pt x="12" y="0"/>
                                <a:pt x="28" y="0"/>
                              </a:cubicBezTo>
                              <a:cubicBezTo>
                                <a:pt x="154" y="0"/>
                                <a:pt x="154" y="0"/>
                                <a:pt x="154" y="0"/>
                              </a:cubicBezTo>
                              <a:cubicBezTo>
                                <a:pt x="154" y="24"/>
                                <a:pt x="154" y="24"/>
                                <a:pt x="154" y="24"/>
                              </a:cubicBezTo>
                              <a:lnTo>
                                <a:pt x="28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10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1"/>
                      <wps:cNvSpPr>
                        <a:spLocks/>
                      </wps:cNvSpPr>
                      <wps:spPr bwMode="auto">
                        <a:xfrm>
                          <a:off x="3789045" y="654050"/>
                          <a:ext cx="50165" cy="49530"/>
                        </a:xfrm>
                        <a:custGeom>
                          <a:avLst/>
                          <a:gdLst>
                            <a:gd name="T0" fmla="*/ 79 w 79"/>
                            <a:gd name="T1" fmla="*/ 0 h 78"/>
                            <a:gd name="T2" fmla="*/ 79 w 79"/>
                            <a:gd name="T3" fmla="*/ 78 h 78"/>
                            <a:gd name="T4" fmla="*/ 68 w 79"/>
                            <a:gd name="T5" fmla="*/ 78 h 78"/>
                            <a:gd name="T6" fmla="*/ 68 w 79"/>
                            <a:gd name="T7" fmla="*/ 45 h 78"/>
                            <a:gd name="T8" fmla="*/ 12 w 79"/>
                            <a:gd name="T9" fmla="*/ 45 h 78"/>
                            <a:gd name="T10" fmla="*/ 12 w 79"/>
                            <a:gd name="T11" fmla="*/ 78 h 78"/>
                            <a:gd name="T12" fmla="*/ 0 w 79"/>
                            <a:gd name="T13" fmla="*/ 78 h 78"/>
                            <a:gd name="T14" fmla="*/ 0 w 79"/>
                            <a:gd name="T15" fmla="*/ 0 h 78"/>
                            <a:gd name="T16" fmla="*/ 12 w 79"/>
                            <a:gd name="T17" fmla="*/ 0 h 78"/>
                            <a:gd name="T18" fmla="*/ 12 w 79"/>
                            <a:gd name="T19" fmla="*/ 33 h 78"/>
                            <a:gd name="T20" fmla="*/ 68 w 79"/>
                            <a:gd name="T21" fmla="*/ 33 h 78"/>
                            <a:gd name="T22" fmla="*/ 68 w 79"/>
                            <a:gd name="T23" fmla="*/ 0 h 78"/>
                            <a:gd name="T24" fmla="*/ 79 w 79"/>
                            <a:gd name="T25" fmla="*/ 0 h 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9" h="78">
                              <a:moveTo>
                                <a:pt x="79" y="0"/>
                              </a:moveTo>
                              <a:lnTo>
                                <a:pt x="79" y="78"/>
                              </a:lnTo>
                              <a:lnTo>
                                <a:pt x="68" y="78"/>
                              </a:lnTo>
                              <a:lnTo>
                                <a:pt x="68" y="45"/>
                              </a:lnTo>
                              <a:lnTo>
                                <a:pt x="12" y="45"/>
                              </a:lnTo>
                              <a:lnTo>
                                <a:pt x="12" y="78"/>
                              </a:lnTo>
                              <a:lnTo>
                                <a:pt x="0" y="78"/>
                              </a:lnTo>
                              <a:lnTo>
                                <a:pt x="0" y="0"/>
                              </a:lnTo>
                              <a:lnTo>
                                <a:pt x="12" y="0"/>
                              </a:lnTo>
                              <a:lnTo>
                                <a:pt x="12" y="33"/>
                              </a:lnTo>
                              <a:lnTo>
                                <a:pt x="68" y="33"/>
                              </a:lnTo>
                              <a:lnTo>
                                <a:pt x="68" y="0"/>
                              </a:lnTo>
                              <a:lnTo>
                                <a:pt x="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10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2"/>
                      <wps:cNvSpPr>
                        <a:spLocks noEditPoints="1"/>
                      </wps:cNvSpPr>
                      <wps:spPr bwMode="auto">
                        <a:xfrm>
                          <a:off x="3237865" y="654685"/>
                          <a:ext cx="57150" cy="48895"/>
                        </a:xfrm>
                        <a:custGeom>
                          <a:avLst/>
                          <a:gdLst>
                            <a:gd name="T0" fmla="*/ 181 w 181"/>
                            <a:gd name="T1" fmla="*/ 131 h 154"/>
                            <a:gd name="T2" fmla="*/ 154 w 181"/>
                            <a:gd name="T3" fmla="*/ 114 h 154"/>
                            <a:gd name="T4" fmla="*/ 154 w 181"/>
                            <a:gd name="T5" fmla="*/ 70 h 154"/>
                            <a:gd name="T6" fmla="*/ 131 w 181"/>
                            <a:gd name="T7" fmla="*/ 70 h 154"/>
                            <a:gd name="T8" fmla="*/ 131 w 181"/>
                            <a:gd name="T9" fmla="*/ 99 h 154"/>
                            <a:gd name="T10" fmla="*/ 46 w 181"/>
                            <a:gd name="T11" fmla="*/ 46 h 154"/>
                            <a:gd name="T12" fmla="*/ 45 w 181"/>
                            <a:gd name="T13" fmla="*/ 46 h 154"/>
                            <a:gd name="T14" fmla="*/ 43 w 181"/>
                            <a:gd name="T15" fmla="*/ 42 h 154"/>
                            <a:gd name="T16" fmla="*/ 43 w 181"/>
                            <a:gd name="T17" fmla="*/ 28 h 154"/>
                            <a:gd name="T18" fmla="*/ 48 w 181"/>
                            <a:gd name="T19" fmla="*/ 23 h 154"/>
                            <a:gd name="T20" fmla="*/ 104 w 181"/>
                            <a:gd name="T21" fmla="*/ 23 h 154"/>
                            <a:gd name="T22" fmla="*/ 109 w 181"/>
                            <a:gd name="T23" fmla="*/ 28 h 154"/>
                            <a:gd name="T24" fmla="*/ 109 w 181"/>
                            <a:gd name="T25" fmla="*/ 38 h 154"/>
                            <a:gd name="T26" fmla="*/ 132 w 181"/>
                            <a:gd name="T27" fmla="*/ 38 h 154"/>
                            <a:gd name="T28" fmla="*/ 132 w 181"/>
                            <a:gd name="T29" fmla="*/ 23 h 154"/>
                            <a:gd name="T30" fmla="*/ 104 w 181"/>
                            <a:gd name="T31" fmla="*/ 0 h 154"/>
                            <a:gd name="T32" fmla="*/ 48 w 181"/>
                            <a:gd name="T33" fmla="*/ 0 h 154"/>
                            <a:gd name="T34" fmla="*/ 20 w 181"/>
                            <a:gd name="T35" fmla="*/ 27 h 154"/>
                            <a:gd name="T36" fmla="*/ 20 w 181"/>
                            <a:gd name="T37" fmla="*/ 45 h 154"/>
                            <a:gd name="T38" fmla="*/ 32 w 181"/>
                            <a:gd name="T39" fmla="*/ 60 h 154"/>
                            <a:gd name="T40" fmla="*/ 27 w 181"/>
                            <a:gd name="T41" fmla="*/ 60 h 154"/>
                            <a:gd name="T42" fmla="*/ 0 w 181"/>
                            <a:gd name="T43" fmla="*/ 80 h 154"/>
                            <a:gd name="T44" fmla="*/ 0 w 181"/>
                            <a:gd name="T45" fmla="*/ 126 h 154"/>
                            <a:gd name="T46" fmla="*/ 27 w 181"/>
                            <a:gd name="T47" fmla="*/ 154 h 154"/>
                            <a:gd name="T48" fmla="*/ 126 w 181"/>
                            <a:gd name="T49" fmla="*/ 154 h 154"/>
                            <a:gd name="T50" fmla="*/ 152 w 181"/>
                            <a:gd name="T51" fmla="*/ 136 h 154"/>
                            <a:gd name="T52" fmla="*/ 152 w 181"/>
                            <a:gd name="T53" fmla="*/ 136 h 154"/>
                            <a:gd name="T54" fmla="*/ 181 w 181"/>
                            <a:gd name="T55" fmla="*/ 154 h 154"/>
                            <a:gd name="T56" fmla="*/ 181 w 181"/>
                            <a:gd name="T57" fmla="*/ 131 h 154"/>
                            <a:gd name="T58" fmla="*/ 131 w 181"/>
                            <a:gd name="T59" fmla="*/ 126 h 154"/>
                            <a:gd name="T60" fmla="*/ 126 w 181"/>
                            <a:gd name="T61" fmla="*/ 131 h 154"/>
                            <a:gd name="T62" fmla="*/ 27 w 181"/>
                            <a:gd name="T63" fmla="*/ 131 h 154"/>
                            <a:gd name="T64" fmla="*/ 23 w 181"/>
                            <a:gd name="T65" fmla="*/ 126 h 154"/>
                            <a:gd name="T66" fmla="*/ 23 w 181"/>
                            <a:gd name="T67" fmla="*/ 80 h 154"/>
                            <a:gd name="T68" fmla="*/ 23 w 181"/>
                            <a:gd name="T69" fmla="*/ 78 h 154"/>
                            <a:gd name="T70" fmla="*/ 28 w 181"/>
                            <a:gd name="T71" fmla="*/ 75 h 154"/>
                            <a:gd name="T72" fmla="*/ 40 w 181"/>
                            <a:gd name="T73" fmla="*/ 75 h 154"/>
                            <a:gd name="T74" fmla="*/ 56 w 181"/>
                            <a:gd name="T75" fmla="*/ 75 h 154"/>
                            <a:gd name="T76" fmla="*/ 131 w 181"/>
                            <a:gd name="T77" fmla="*/ 122 h 154"/>
                            <a:gd name="T78" fmla="*/ 131 w 181"/>
                            <a:gd name="T79" fmla="*/ 126 h 1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181" h="154">
                              <a:moveTo>
                                <a:pt x="181" y="131"/>
                              </a:moveTo>
                              <a:cubicBezTo>
                                <a:pt x="154" y="114"/>
                                <a:pt x="154" y="114"/>
                                <a:pt x="154" y="114"/>
                              </a:cubicBezTo>
                              <a:cubicBezTo>
                                <a:pt x="154" y="70"/>
                                <a:pt x="154" y="70"/>
                                <a:pt x="154" y="70"/>
                              </a:cubicBezTo>
                              <a:cubicBezTo>
                                <a:pt x="131" y="70"/>
                                <a:pt x="131" y="70"/>
                                <a:pt x="131" y="70"/>
                              </a:cubicBezTo>
                              <a:cubicBezTo>
                                <a:pt x="131" y="99"/>
                                <a:pt x="131" y="99"/>
                                <a:pt x="131" y="99"/>
                              </a:cubicBezTo>
                              <a:cubicBezTo>
                                <a:pt x="46" y="46"/>
                                <a:pt x="46" y="46"/>
                                <a:pt x="46" y="46"/>
                              </a:cubicBezTo>
                              <a:cubicBezTo>
                                <a:pt x="45" y="46"/>
                                <a:pt x="45" y="46"/>
                                <a:pt x="45" y="46"/>
                              </a:cubicBezTo>
                              <a:cubicBezTo>
                                <a:pt x="43" y="42"/>
                                <a:pt x="43" y="42"/>
                                <a:pt x="43" y="42"/>
                              </a:cubicBezTo>
                              <a:cubicBezTo>
                                <a:pt x="43" y="28"/>
                                <a:pt x="43" y="28"/>
                                <a:pt x="43" y="28"/>
                              </a:cubicBezTo>
                              <a:cubicBezTo>
                                <a:pt x="48" y="23"/>
                                <a:pt x="48" y="23"/>
                                <a:pt x="48" y="23"/>
                              </a:cubicBezTo>
                              <a:cubicBezTo>
                                <a:pt x="104" y="23"/>
                                <a:pt x="104" y="23"/>
                                <a:pt x="104" y="23"/>
                              </a:cubicBezTo>
                              <a:cubicBezTo>
                                <a:pt x="109" y="28"/>
                                <a:pt x="109" y="28"/>
                                <a:pt x="109" y="28"/>
                              </a:cubicBezTo>
                              <a:cubicBezTo>
                                <a:pt x="109" y="38"/>
                                <a:pt x="109" y="38"/>
                                <a:pt x="109" y="38"/>
                              </a:cubicBezTo>
                              <a:cubicBezTo>
                                <a:pt x="132" y="38"/>
                                <a:pt x="132" y="38"/>
                                <a:pt x="132" y="38"/>
                              </a:cubicBezTo>
                              <a:cubicBezTo>
                                <a:pt x="132" y="23"/>
                                <a:pt x="132" y="23"/>
                                <a:pt x="132" y="23"/>
                              </a:cubicBezTo>
                              <a:cubicBezTo>
                                <a:pt x="130" y="10"/>
                                <a:pt x="118" y="0"/>
                                <a:pt x="104" y="0"/>
                              </a:cubicBezTo>
                              <a:cubicBezTo>
                                <a:pt x="48" y="0"/>
                                <a:pt x="48" y="0"/>
                                <a:pt x="48" y="0"/>
                              </a:cubicBezTo>
                              <a:cubicBezTo>
                                <a:pt x="32" y="0"/>
                                <a:pt x="20" y="12"/>
                                <a:pt x="20" y="27"/>
                              </a:cubicBezTo>
                              <a:cubicBezTo>
                                <a:pt x="20" y="45"/>
                                <a:pt x="20" y="45"/>
                                <a:pt x="20" y="45"/>
                              </a:cubicBezTo>
                              <a:cubicBezTo>
                                <a:pt x="20" y="53"/>
                                <a:pt x="24" y="55"/>
                                <a:pt x="32" y="60"/>
                              </a:cubicBezTo>
                              <a:cubicBezTo>
                                <a:pt x="27" y="60"/>
                                <a:pt x="27" y="60"/>
                                <a:pt x="27" y="60"/>
                              </a:cubicBezTo>
                              <a:cubicBezTo>
                                <a:pt x="12" y="60"/>
                                <a:pt x="0" y="64"/>
                                <a:pt x="0" y="80"/>
                              </a:cubicBezTo>
                              <a:cubicBezTo>
                                <a:pt x="0" y="126"/>
                                <a:pt x="0" y="126"/>
                                <a:pt x="0" y="126"/>
                              </a:cubicBezTo>
                              <a:cubicBezTo>
                                <a:pt x="0" y="141"/>
                                <a:pt x="12" y="154"/>
                                <a:pt x="27" y="154"/>
                              </a:cubicBezTo>
                              <a:cubicBezTo>
                                <a:pt x="126" y="154"/>
                                <a:pt x="126" y="154"/>
                                <a:pt x="126" y="154"/>
                              </a:cubicBezTo>
                              <a:cubicBezTo>
                                <a:pt x="138" y="154"/>
                                <a:pt x="148" y="146"/>
                                <a:pt x="152" y="136"/>
                              </a:cubicBezTo>
                              <a:cubicBezTo>
                                <a:pt x="152" y="136"/>
                                <a:pt x="152" y="136"/>
                                <a:pt x="152" y="136"/>
                              </a:cubicBezTo>
                              <a:cubicBezTo>
                                <a:pt x="181" y="154"/>
                                <a:pt x="181" y="154"/>
                                <a:pt x="181" y="154"/>
                              </a:cubicBezTo>
                              <a:lnTo>
                                <a:pt x="181" y="131"/>
                              </a:lnTo>
                              <a:close/>
                              <a:moveTo>
                                <a:pt x="131" y="126"/>
                              </a:moveTo>
                              <a:cubicBezTo>
                                <a:pt x="126" y="131"/>
                                <a:pt x="126" y="131"/>
                                <a:pt x="126" y="131"/>
                              </a:cubicBezTo>
                              <a:cubicBezTo>
                                <a:pt x="27" y="131"/>
                                <a:pt x="27" y="131"/>
                                <a:pt x="27" y="131"/>
                              </a:cubicBezTo>
                              <a:cubicBezTo>
                                <a:pt x="23" y="126"/>
                                <a:pt x="23" y="126"/>
                                <a:pt x="23" y="126"/>
                              </a:cubicBezTo>
                              <a:cubicBezTo>
                                <a:pt x="23" y="80"/>
                                <a:pt x="23" y="80"/>
                                <a:pt x="23" y="80"/>
                              </a:cubicBezTo>
                              <a:cubicBezTo>
                                <a:pt x="23" y="78"/>
                                <a:pt x="23" y="78"/>
                                <a:pt x="23" y="78"/>
                              </a:cubicBezTo>
                              <a:cubicBezTo>
                                <a:pt x="28" y="75"/>
                                <a:pt x="28" y="75"/>
                                <a:pt x="28" y="75"/>
                              </a:cubicBezTo>
                              <a:cubicBezTo>
                                <a:pt x="40" y="75"/>
                                <a:pt x="40" y="75"/>
                                <a:pt x="40" y="75"/>
                              </a:cubicBezTo>
                              <a:cubicBezTo>
                                <a:pt x="56" y="75"/>
                                <a:pt x="56" y="75"/>
                                <a:pt x="56" y="75"/>
                              </a:cubicBezTo>
                              <a:cubicBezTo>
                                <a:pt x="131" y="122"/>
                                <a:pt x="131" y="122"/>
                                <a:pt x="131" y="122"/>
                              </a:cubicBezTo>
                              <a:lnTo>
                                <a:pt x="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10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Rectangle 73"/>
                      <wps:cNvSpPr>
                        <a:spLocks noChangeArrowheads="1"/>
                      </wps:cNvSpPr>
                      <wps:spPr bwMode="auto">
                        <a:xfrm>
                          <a:off x="5824220" y="502920"/>
                          <a:ext cx="635" cy="635"/>
                        </a:xfrm>
                        <a:prstGeom prst="rect">
                          <a:avLst/>
                        </a:prstGeom>
                        <a:solidFill>
                          <a:srgbClr val="1210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Rectangle 74"/>
                      <wps:cNvSpPr>
                        <a:spLocks noChangeArrowheads="1"/>
                      </wps:cNvSpPr>
                      <wps:spPr bwMode="auto">
                        <a:xfrm>
                          <a:off x="5747385" y="673100"/>
                          <a:ext cx="635" cy="635"/>
                        </a:xfrm>
                        <a:prstGeom prst="rect">
                          <a:avLst/>
                        </a:prstGeom>
                        <a:solidFill>
                          <a:srgbClr val="1210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Rectangle 75"/>
                      <wps:cNvSpPr>
                        <a:spLocks noChangeArrowheads="1"/>
                      </wps:cNvSpPr>
                      <wps:spPr bwMode="auto">
                        <a:xfrm>
                          <a:off x="5744210" y="544195"/>
                          <a:ext cx="635" cy="635"/>
                        </a:xfrm>
                        <a:prstGeom prst="rect">
                          <a:avLst/>
                        </a:prstGeom>
                        <a:solidFill>
                          <a:srgbClr val="1210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Rectangle 76"/>
                      <wps:cNvSpPr>
                        <a:spLocks noChangeArrowheads="1"/>
                      </wps:cNvSpPr>
                      <wps:spPr bwMode="auto">
                        <a:xfrm>
                          <a:off x="5906135" y="540385"/>
                          <a:ext cx="635" cy="635"/>
                        </a:xfrm>
                        <a:prstGeom prst="rect">
                          <a:avLst/>
                        </a:prstGeom>
                        <a:solidFill>
                          <a:srgbClr val="1210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Rectangle 77"/>
                      <wps:cNvSpPr>
                        <a:spLocks noChangeArrowheads="1"/>
                      </wps:cNvSpPr>
                      <wps:spPr bwMode="auto">
                        <a:xfrm>
                          <a:off x="5909310" y="669290"/>
                          <a:ext cx="635" cy="635"/>
                        </a:xfrm>
                        <a:prstGeom prst="rect">
                          <a:avLst/>
                        </a:prstGeom>
                        <a:solidFill>
                          <a:srgbClr val="1210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78"/>
                      <wps:cNvSpPr>
                        <a:spLocks/>
                      </wps:cNvSpPr>
                      <wps:spPr bwMode="auto">
                        <a:xfrm>
                          <a:off x="5763895" y="548005"/>
                          <a:ext cx="125730" cy="144145"/>
                        </a:xfrm>
                        <a:custGeom>
                          <a:avLst/>
                          <a:gdLst>
                            <a:gd name="T0" fmla="*/ 286 w 396"/>
                            <a:gd name="T1" fmla="*/ 239 h 454"/>
                            <a:gd name="T2" fmla="*/ 198 w 396"/>
                            <a:gd name="T3" fmla="*/ 366 h 454"/>
                            <a:gd name="T4" fmla="*/ 109 w 396"/>
                            <a:gd name="T5" fmla="*/ 239 h 454"/>
                            <a:gd name="T6" fmla="*/ 109 w 396"/>
                            <a:gd name="T7" fmla="*/ 0 h 454"/>
                            <a:gd name="T8" fmla="*/ 0 w 396"/>
                            <a:gd name="T9" fmla="*/ 0 h 454"/>
                            <a:gd name="T10" fmla="*/ 0 w 396"/>
                            <a:gd name="T11" fmla="*/ 232 h 454"/>
                            <a:gd name="T12" fmla="*/ 198 w 396"/>
                            <a:gd name="T13" fmla="*/ 454 h 454"/>
                            <a:gd name="T14" fmla="*/ 396 w 396"/>
                            <a:gd name="T15" fmla="*/ 232 h 454"/>
                            <a:gd name="T16" fmla="*/ 396 w 396"/>
                            <a:gd name="T17" fmla="*/ 0 h 454"/>
                            <a:gd name="T18" fmla="*/ 286 w 396"/>
                            <a:gd name="T19" fmla="*/ 0 h 454"/>
                            <a:gd name="T20" fmla="*/ 286 w 396"/>
                            <a:gd name="T21" fmla="*/ 239 h 4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96" h="454">
                              <a:moveTo>
                                <a:pt x="286" y="239"/>
                              </a:moveTo>
                              <a:cubicBezTo>
                                <a:pt x="286" y="325"/>
                                <a:pt x="255" y="366"/>
                                <a:pt x="198" y="366"/>
                              </a:cubicBezTo>
                              <a:cubicBezTo>
                                <a:pt x="141" y="366"/>
                                <a:pt x="109" y="325"/>
                                <a:pt x="109" y="239"/>
                              </a:cubicBezTo>
                              <a:cubicBezTo>
                                <a:pt x="109" y="0"/>
                                <a:pt x="109" y="0"/>
                                <a:pt x="109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232"/>
                                <a:pt x="0" y="232"/>
                                <a:pt x="0" y="232"/>
                              </a:cubicBezTo>
                              <a:cubicBezTo>
                                <a:pt x="0" y="381"/>
                                <a:pt x="74" y="453"/>
                                <a:pt x="198" y="454"/>
                              </a:cubicBezTo>
                              <a:cubicBezTo>
                                <a:pt x="322" y="453"/>
                                <a:pt x="396" y="381"/>
                                <a:pt x="396" y="232"/>
                              </a:cubicBezTo>
                              <a:cubicBezTo>
                                <a:pt x="396" y="0"/>
                                <a:pt x="396" y="0"/>
                                <a:pt x="396" y="0"/>
                              </a:cubicBezTo>
                              <a:cubicBezTo>
                                <a:pt x="286" y="0"/>
                                <a:pt x="286" y="0"/>
                                <a:pt x="286" y="0"/>
                              </a:cubicBezTo>
                              <a:lnTo>
                                <a:pt x="286" y="2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10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79"/>
                      <wps:cNvSpPr>
                        <a:spLocks noEditPoints="1"/>
                      </wps:cNvSpPr>
                      <wps:spPr bwMode="auto">
                        <a:xfrm>
                          <a:off x="5604510" y="387985"/>
                          <a:ext cx="444500" cy="436880"/>
                        </a:xfrm>
                        <a:custGeom>
                          <a:avLst/>
                          <a:gdLst>
                            <a:gd name="T0" fmla="*/ 1221 w 1399"/>
                            <a:gd name="T1" fmla="*/ 921 h 1376"/>
                            <a:gd name="T2" fmla="*/ 1068 w 1399"/>
                            <a:gd name="T3" fmla="*/ 1124 h 1376"/>
                            <a:gd name="T4" fmla="*/ 842 w 1399"/>
                            <a:gd name="T5" fmla="*/ 1241 h 1376"/>
                            <a:gd name="T6" fmla="*/ 588 w 1399"/>
                            <a:gd name="T7" fmla="*/ 1248 h 1376"/>
                            <a:gd name="T8" fmla="*/ 356 w 1399"/>
                            <a:gd name="T9" fmla="*/ 1145 h 1376"/>
                            <a:gd name="T10" fmla="*/ 192 w 1399"/>
                            <a:gd name="T11" fmla="*/ 950 h 1376"/>
                            <a:gd name="T12" fmla="*/ 129 w 1399"/>
                            <a:gd name="T13" fmla="*/ 704 h 1376"/>
                            <a:gd name="T14" fmla="*/ 178 w 1399"/>
                            <a:gd name="T15" fmla="*/ 455 h 1376"/>
                            <a:gd name="T16" fmla="*/ 331 w 1399"/>
                            <a:gd name="T17" fmla="*/ 252 h 1376"/>
                            <a:gd name="T18" fmla="*/ 557 w 1399"/>
                            <a:gd name="T19" fmla="*/ 135 h 1376"/>
                            <a:gd name="T20" fmla="*/ 811 w 1399"/>
                            <a:gd name="T21" fmla="*/ 128 h 1376"/>
                            <a:gd name="T22" fmla="*/ 834 w 1399"/>
                            <a:gd name="T23" fmla="*/ 391 h 1376"/>
                            <a:gd name="T24" fmla="*/ 950 w 1399"/>
                            <a:gd name="T25" fmla="*/ 479 h 1376"/>
                            <a:gd name="T26" fmla="*/ 1016 w 1399"/>
                            <a:gd name="T27" fmla="*/ 608 h 1376"/>
                            <a:gd name="T28" fmla="*/ 1019 w 1399"/>
                            <a:gd name="T29" fmla="*/ 753 h 1376"/>
                            <a:gd name="T30" fmla="*/ 1139 w 1399"/>
                            <a:gd name="T31" fmla="*/ 587 h 1376"/>
                            <a:gd name="T32" fmla="*/ 1282 w 1399"/>
                            <a:gd name="T33" fmla="*/ 316 h 1376"/>
                            <a:gd name="T34" fmla="*/ 1192 w 1399"/>
                            <a:gd name="T35" fmla="*/ 202 h 1376"/>
                            <a:gd name="T36" fmla="*/ 895 w 1399"/>
                            <a:gd name="T37" fmla="*/ 282 h 1376"/>
                            <a:gd name="T38" fmla="*/ 772 w 1399"/>
                            <a:gd name="T39" fmla="*/ 0 h 1376"/>
                            <a:gd name="T40" fmla="*/ 626 w 1399"/>
                            <a:gd name="T41" fmla="*/ 0 h 1376"/>
                            <a:gd name="T42" fmla="*/ 504 w 1399"/>
                            <a:gd name="T43" fmla="*/ 282 h 1376"/>
                            <a:gd name="T44" fmla="*/ 207 w 1399"/>
                            <a:gd name="T45" fmla="*/ 203 h 1376"/>
                            <a:gd name="T46" fmla="*/ 116 w 1399"/>
                            <a:gd name="T47" fmla="*/ 317 h 1376"/>
                            <a:gd name="T48" fmla="*/ 259 w 1399"/>
                            <a:gd name="T49" fmla="*/ 588 h 1376"/>
                            <a:gd name="T50" fmla="*/ 13 w 1399"/>
                            <a:gd name="T51" fmla="*/ 770 h 1376"/>
                            <a:gd name="T52" fmla="*/ 45 w 1399"/>
                            <a:gd name="T53" fmla="*/ 912 h 1376"/>
                            <a:gd name="T54" fmla="*/ 347 w 1399"/>
                            <a:gd name="T55" fmla="*/ 969 h 1376"/>
                            <a:gd name="T56" fmla="*/ 336 w 1399"/>
                            <a:gd name="T57" fmla="*/ 1276 h 1376"/>
                            <a:gd name="T58" fmla="*/ 467 w 1399"/>
                            <a:gd name="T59" fmla="*/ 1339 h 1376"/>
                            <a:gd name="T60" fmla="*/ 700 w 1399"/>
                            <a:gd name="T61" fmla="*/ 1139 h 1376"/>
                            <a:gd name="T62" fmla="*/ 933 w 1399"/>
                            <a:gd name="T63" fmla="*/ 1339 h 1376"/>
                            <a:gd name="T64" fmla="*/ 1064 w 1399"/>
                            <a:gd name="T65" fmla="*/ 1276 h 1376"/>
                            <a:gd name="T66" fmla="*/ 1052 w 1399"/>
                            <a:gd name="T67" fmla="*/ 969 h 1376"/>
                            <a:gd name="T68" fmla="*/ 1354 w 1399"/>
                            <a:gd name="T69" fmla="*/ 912 h 1376"/>
                            <a:gd name="T70" fmla="*/ 1386 w 1399"/>
                            <a:gd name="T71" fmla="*/ 770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399" h="1376">
                              <a:moveTo>
                                <a:pt x="1019" y="753"/>
                              </a:moveTo>
                              <a:cubicBezTo>
                                <a:pt x="1098" y="807"/>
                                <a:pt x="1139" y="910"/>
                                <a:pt x="1221" y="921"/>
                              </a:cubicBezTo>
                              <a:cubicBezTo>
                                <a:pt x="1140" y="958"/>
                                <a:pt x="1051" y="884"/>
                                <a:pt x="959" y="885"/>
                              </a:cubicBezTo>
                              <a:cubicBezTo>
                                <a:pt x="1007" y="968"/>
                                <a:pt x="999" y="1079"/>
                                <a:pt x="1068" y="1124"/>
                              </a:cubicBezTo>
                              <a:cubicBezTo>
                                <a:pt x="979" y="1122"/>
                                <a:pt x="931" y="1017"/>
                                <a:pt x="848" y="978"/>
                              </a:cubicBezTo>
                              <a:cubicBezTo>
                                <a:pt x="856" y="1073"/>
                                <a:pt x="800" y="1170"/>
                                <a:pt x="842" y="1241"/>
                              </a:cubicBezTo>
                              <a:cubicBezTo>
                                <a:pt x="763" y="1201"/>
                                <a:pt x="765" y="1085"/>
                                <a:pt x="708" y="1014"/>
                              </a:cubicBezTo>
                              <a:cubicBezTo>
                                <a:pt x="673" y="1103"/>
                                <a:pt x="581" y="1166"/>
                                <a:pt x="588" y="1248"/>
                              </a:cubicBezTo>
                              <a:cubicBezTo>
                                <a:pt x="534" y="1177"/>
                                <a:pt x="587" y="1074"/>
                                <a:pt x="566" y="985"/>
                              </a:cubicBezTo>
                              <a:cubicBezTo>
                                <a:pt x="496" y="1050"/>
                                <a:pt x="386" y="1067"/>
                                <a:pt x="356" y="1145"/>
                              </a:cubicBezTo>
                              <a:cubicBezTo>
                                <a:pt x="339" y="1057"/>
                                <a:pt x="430" y="987"/>
                                <a:pt x="450" y="897"/>
                              </a:cubicBezTo>
                              <a:cubicBezTo>
                                <a:pt x="359" y="926"/>
                                <a:pt x="253" y="893"/>
                                <a:pt x="192" y="950"/>
                              </a:cubicBezTo>
                              <a:cubicBezTo>
                                <a:pt x="214" y="864"/>
                                <a:pt x="327" y="841"/>
                                <a:pt x="384" y="768"/>
                              </a:cubicBezTo>
                              <a:cubicBezTo>
                                <a:pt x="289" y="754"/>
                                <a:pt x="208" y="679"/>
                                <a:pt x="129" y="704"/>
                              </a:cubicBezTo>
                              <a:cubicBezTo>
                                <a:pt x="186" y="636"/>
                                <a:pt x="298" y="664"/>
                                <a:pt x="380" y="623"/>
                              </a:cubicBezTo>
                              <a:cubicBezTo>
                                <a:pt x="301" y="570"/>
                                <a:pt x="260" y="467"/>
                                <a:pt x="178" y="455"/>
                              </a:cubicBezTo>
                              <a:cubicBezTo>
                                <a:pt x="259" y="418"/>
                                <a:pt x="348" y="492"/>
                                <a:pt x="440" y="491"/>
                              </a:cubicBezTo>
                              <a:cubicBezTo>
                                <a:pt x="392" y="409"/>
                                <a:pt x="400" y="298"/>
                                <a:pt x="331" y="252"/>
                              </a:cubicBezTo>
                              <a:cubicBezTo>
                                <a:pt x="420" y="254"/>
                                <a:pt x="468" y="359"/>
                                <a:pt x="551" y="398"/>
                              </a:cubicBezTo>
                              <a:cubicBezTo>
                                <a:pt x="544" y="303"/>
                                <a:pt x="599" y="206"/>
                                <a:pt x="557" y="135"/>
                              </a:cubicBezTo>
                              <a:cubicBezTo>
                                <a:pt x="636" y="176"/>
                                <a:pt x="634" y="291"/>
                                <a:pt x="692" y="362"/>
                              </a:cubicBezTo>
                              <a:cubicBezTo>
                                <a:pt x="726" y="273"/>
                                <a:pt x="818" y="210"/>
                                <a:pt x="811" y="128"/>
                              </a:cubicBezTo>
                              <a:cubicBezTo>
                                <a:pt x="865" y="199"/>
                                <a:pt x="813" y="302"/>
                                <a:pt x="834" y="391"/>
                              </a:cubicBezTo>
                              <a:cubicBezTo>
                                <a:pt x="834" y="391"/>
                                <a:pt x="834" y="391"/>
                                <a:pt x="834" y="391"/>
                              </a:cubicBezTo>
                              <a:cubicBezTo>
                                <a:pt x="904" y="326"/>
                                <a:pt x="1014" y="309"/>
                                <a:pt x="1043" y="232"/>
                              </a:cubicBezTo>
                              <a:cubicBezTo>
                                <a:pt x="1061" y="319"/>
                                <a:pt x="969" y="389"/>
                                <a:pt x="950" y="479"/>
                              </a:cubicBezTo>
                              <a:cubicBezTo>
                                <a:pt x="1041" y="450"/>
                                <a:pt x="1147" y="483"/>
                                <a:pt x="1207" y="426"/>
                              </a:cubicBezTo>
                              <a:cubicBezTo>
                                <a:pt x="1185" y="512"/>
                                <a:pt x="1072" y="536"/>
                                <a:pt x="1016" y="608"/>
                              </a:cubicBezTo>
                              <a:cubicBezTo>
                                <a:pt x="1110" y="622"/>
                                <a:pt x="1192" y="697"/>
                                <a:pt x="1271" y="672"/>
                              </a:cubicBezTo>
                              <a:cubicBezTo>
                                <a:pt x="1213" y="740"/>
                                <a:pt x="1102" y="712"/>
                                <a:pt x="1019" y="753"/>
                              </a:cubicBezTo>
                              <a:moveTo>
                                <a:pt x="1386" y="605"/>
                              </a:moveTo>
                              <a:cubicBezTo>
                                <a:pt x="1139" y="587"/>
                                <a:pt x="1139" y="587"/>
                                <a:pt x="1139" y="587"/>
                              </a:cubicBezTo>
                              <a:cubicBezTo>
                                <a:pt x="1354" y="464"/>
                                <a:pt x="1354" y="464"/>
                                <a:pt x="1354" y="464"/>
                              </a:cubicBezTo>
                              <a:cubicBezTo>
                                <a:pt x="1354" y="464"/>
                                <a:pt x="1335" y="395"/>
                                <a:pt x="1282" y="316"/>
                              </a:cubicBezTo>
                              <a:cubicBezTo>
                                <a:pt x="1052" y="407"/>
                                <a:pt x="1052" y="407"/>
                                <a:pt x="1052" y="407"/>
                              </a:cubicBezTo>
                              <a:cubicBezTo>
                                <a:pt x="1192" y="202"/>
                                <a:pt x="1192" y="202"/>
                                <a:pt x="1192" y="202"/>
                              </a:cubicBezTo>
                              <a:cubicBezTo>
                                <a:pt x="1192" y="202"/>
                                <a:pt x="1145" y="148"/>
                                <a:pt x="1063" y="100"/>
                              </a:cubicBezTo>
                              <a:cubicBezTo>
                                <a:pt x="895" y="282"/>
                                <a:pt x="895" y="282"/>
                                <a:pt x="895" y="282"/>
                              </a:cubicBezTo>
                              <a:cubicBezTo>
                                <a:pt x="932" y="37"/>
                                <a:pt x="932" y="37"/>
                                <a:pt x="932" y="37"/>
                              </a:cubicBezTo>
                              <a:cubicBezTo>
                                <a:pt x="932" y="37"/>
                                <a:pt x="866" y="9"/>
                                <a:pt x="772" y="0"/>
                              </a:cubicBezTo>
                              <a:cubicBezTo>
                                <a:pt x="699" y="237"/>
                                <a:pt x="699" y="237"/>
                                <a:pt x="699" y="237"/>
                              </a:cubicBezTo>
                              <a:cubicBezTo>
                                <a:pt x="626" y="0"/>
                                <a:pt x="626" y="0"/>
                                <a:pt x="626" y="0"/>
                              </a:cubicBezTo>
                              <a:cubicBezTo>
                                <a:pt x="626" y="0"/>
                                <a:pt x="555" y="4"/>
                                <a:pt x="466" y="37"/>
                              </a:cubicBezTo>
                              <a:cubicBezTo>
                                <a:pt x="504" y="282"/>
                                <a:pt x="504" y="282"/>
                                <a:pt x="504" y="282"/>
                              </a:cubicBezTo>
                              <a:cubicBezTo>
                                <a:pt x="335" y="100"/>
                                <a:pt x="335" y="100"/>
                                <a:pt x="335" y="100"/>
                              </a:cubicBezTo>
                              <a:cubicBezTo>
                                <a:pt x="335" y="100"/>
                                <a:pt x="272" y="134"/>
                                <a:pt x="207" y="203"/>
                              </a:cubicBezTo>
                              <a:cubicBezTo>
                                <a:pt x="347" y="407"/>
                                <a:pt x="347" y="407"/>
                                <a:pt x="347" y="407"/>
                              </a:cubicBezTo>
                              <a:cubicBezTo>
                                <a:pt x="116" y="317"/>
                                <a:pt x="116" y="317"/>
                                <a:pt x="116" y="317"/>
                              </a:cubicBezTo>
                              <a:cubicBezTo>
                                <a:pt x="116" y="317"/>
                                <a:pt x="74" y="375"/>
                                <a:pt x="45" y="465"/>
                              </a:cubicBezTo>
                              <a:cubicBezTo>
                                <a:pt x="259" y="588"/>
                                <a:pt x="259" y="588"/>
                                <a:pt x="259" y="588"/>
                              </a:cubicBezTo>
                              <a:cubicBezTo>
                                <a:pt x="13" y="606"/>
                                <a:pt x="13" y="606"/>
                                <a:pt x="13" y="606"/>
                              </a:cubicBezTo>
                              <a:cubicBezTo>
                                <a:pt x="13" y="606"/>
                                <a:pt x="0" y="676"/>
                                <a:pt x="13" y="770"/>
                              </a:cubicBezTo>
                              <a:cubicBezTo>
                                <a:pt x="260" y="788"/>
                                <a:pt x="260" y="788"/>
                                <a:pt x="260" y="788"/>
                              </a:cubicBezTo>
                              <a:cubicBezTo>
                                <a:pt x="45" y="912"/>
                                <a:pt x="45" y="912"/>
                                <a:pt x="45" y="912"/>
                              </a:cubicBezTo>
                              <a:cubicBezTo>
                                <a:pt x="45" y="912"/>
                                <a:pt x="64" y="981"/>
                                <a:pt x="117" y="1060"/>
                              </a:cubicBezTo>
                              <a:cubicBezTo>
                                <a:pt x="347" y="969"/>
                                <a:pt x="347" y="969"/>
                                <a:pt x="347" y="969"/>
                              </a:cubicBezTo>
                              <a:cubicBezTo>
                                <a:pt x="207" y="1174"/>
                                <a:pt x="207" y="1174"/>
                                <a:pt x="207" y="1174"/>
                              </a:cubicBezTo>
                              <a:cubicBezTo>
                                <a:pt x="207" y="1174"/>
                                <a:pt x="254" y="1228"/>
                                <a:pt x="336" y="1276"/>
                              </a:cubicBezTo>
                              <a:cubicBezTo>
                                <a:pt x="504" y="1094"/>
                                <a:pt x="504" y="1094"/>
                                <a:pt x="504" y="1094"/>
                              </a:cubicBezTo>
                              <a:cubicBezTo>
                                <a:pt x="467" y="1339"/>
                                <a:pt x="467" y="1339"/>
                                <a:pt x="467" y="1339"/>
                              </a:cubicBezTo>
                              <a:cubicBezTo>
                                <a:pt x="467" y="1339"/>
                                <a:pt x="533" y="1367"/>
                                <a:pt x="627" y="1376"/>
                              </a:cubicBezTo>
                              <a:cubicBezTo>
                                <a:pt x="700" y="1139"/>
                                <a:pt x="700" y="1139"/>
                                <a:pt x="700" y="1139"/>
                              </a:cubicBezTo>
                              <a:cubicBezTo>
                                <a:pt x="773" y="1376"/>
                                <a:pt x="773" y="1376"/>
                                <a:pt x="773" y="1376"/>
                              </a:cubicBezTo>
                              <a:cubicBezTo>
                                <a:pt x="773" y="1376"/>
                                <a:pt x="844" y="1373"/>
                                <a:pt x="933" y="1339"/>
                              </a:cubicBezTo>
                              <a:cubicBezTo>
                                <a:pt x="896" y="1094"/>
                                <a:pt x="896" y="1094"/>
                                <a:pt x="896" y="1094"/>
                              </a:cubicBezTo>
                              <a:cubicBezTo>
                                <a:pt x="1064" y="1276"/>
                                <a:pt x="1064" y="1276"/>
                                <a:pt x="1064" y="1276"/>
                              </a:cubicBezTo>
                              <a:cubicBezTo>
                                <a:pt x="1064" y="1276"/>
                                <a:pt x="1127" y="1242"/>
                                <a:pt x="1192" y="1173"/>
                              </a:cubicBezTo>
                              <a:cubicBezTo>
                                <a:pt x="1052" y="969"/>
                                <a:pt x="1052" y="969"/>
                                <a:pt x="1052" y="969"/>
                              </a:cubicBezTo>
                              <a:cubicBezTo>
                                <a:pt x="1283" y="1060"/>
                                <a:pt x="1283" y="1060"/>
                                <a:pt x="1283" y="1060"/>
                              </a:cubicBezTo>
                              <a:cubicBezTo>
                                <a:pt x="1283" y="1060"/>
                                <a:pt x="1325" y="1002"/>
                                <a:pt x="1354" y="912"/>
                              </a:cubicBezTo>
                              <a:cubicBezTo>
                                <a:pt x="1139" y="788"/>
                                <a:pt x="1139" y="788"/>
                                <a:pt x="1139" y="788"/>
                              </a:cubicBezTo>
                              <a:cubicBezTo>
                                <a:pt x="1386" y="770"/>
                                <a:pt x="1386" y="770"/>
                                <a:pt x="1386" y="770"/>
                              </a:cubicBezTo>
                              <a:cubicBezTo>
                                <a:pt x="1386" y="770"/>
                                <a:pt x="1399" y="699"/>
                                <a:pt x="1386" y="605"/>
                              </a:cubicBezTo>
                            </a:path>
                          </a:pathLst>
                        </a:custGeom>
                        <a:solidFill>
                          <a:srgbClr val="1210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80"/>
                      <wps:cNvSpPr>
                        <a:spLocks/>
                      </wps:cNvSpPr>
                      <wps:spPr bwMode="auto">
                        <a:xfrm>
                          <a:off x="6138545" y="561340"/>
                          <a:ext cx="96520" cy="120015"/>
                        </a:xfrm>
                        <a:custGeom>
                          <a:avLst/>
                          <a:gdLst>
                            <a:gd name="T0" fmla="*/ 85 w 304"/>
                            <a:gd name="T1" fmla="*/ 0 h 377"/>
                            <a:gd name="T2" fmla="*/ 85 w 304"/>
                            <a:gd name="T3" fmla="*/ 214 h 377"/>
                            <a:gd name="T4" fmla="*/ 152 w 304"/>
                            <a:gd name="T5" fmla="*/ 310 h 377"/>
                            <a:gd name="T6" fmla="*/ 220 w 304"/>
                            <a:gd name="T7" fmla="*/ 214 h 377"/>
                            <a:gd name="T8" fmla="*/ 220 w 304"/>
                            <a:gd name="T9" fmla="*/ 0 h 377"/>
                            <a:gd name="T10" fmla="*/ 304 w 304"/>
                            <a:gd name="T11" fmla="*/ 0 h 377"/>
                            <a:gd name="T12" fmla="*/ 304 w 304"/>
                            <a:gd name="T13" fmla="*/ 208 h 377"/>
                            <a:gd name="T14" fmla="*/ 149 w 304"/>
                            <a:gd name="T15" fmla="*/ 377 h 377"/>
                            <a:gd name="T16" fmla="*/ 0 w 304"/>
                            <a:gd name="T17" fmla="*/ 207 h 377"/>
                            <a:gd name="T18" fmla="*/ 0 w 304"/>
                            <a:gd name="T19" fmla="*/ 0 h 377"/>
                            <a:gd name="T20" fmla="*/ 85 w 304"/>
                            <a:gd name="T21" fmla="*/ 0 h 3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04" h="377">
                              <a:moveTo>
                                <a:pt x="85" y="0"/>
                              </a:moveTo>
                              <a:cubicBezTo>
                                <a:pt x="85" y="214"/>
                                <a:pt x="85" y="214"/>
                                <a:pt x="85" y="214"/>
                              </a:cubicBezTo>
                              <a:cubicBezTo>
                                <a:pt x="85" y="278"/>
                                <a:pt x="109" y="310"/>
                                <a:pt x="152" y="310"/>
                              </a:cubicBezTo>
                              <a:cubicBezTo>
                                <a:pt x="196" y="310"/>
                                <a:pt x="220" y="279"/>
                                <a:pt x="220" y="214"/>
                              </a:cubicBezTo>
                              <a:cubicBezTo>
                                <a:pt x="220" y="0"/>
                                <a:pt x="220" y="0"/>
                                <a:pt x="220" y="0"/>
                              </a:cubicBezTo>
                              <a:cubicBezTo>
                                <a:pt x="304" y="0"/>
                                <a:pt x="304" y="0"/>
                                <a:pt x="304" y="0"/>
                              </a:cubicBezTo>
                              <a:cubicBezTo>
                                <a:pt x="304" y="208"/>
                                <a:pt x="304" y="208"/>
                                <a:pt x="304" y="208"/>
                              </a:cubicBezTo>
                              <a:cubicBezTo>
                                <a:pt x="304" y="323"/>
                                <a:pt x="246" y="377"/>
                                <a:pt x="149" y="377"/>
                              </a:cubicBezTo>
                              <a:cubicBezTo>
                                <a:pt x="55" y="377"/>
                                <a:pt x="0" y="326"/>
                                <a:pt x="0" y="207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10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81"/>
                      <wps:cNvSpPr>
                        <a:spLocks/>
                      </wps:cNvSpPr>
                      <wps:spPr bwMode="auto">
                        <a:xfrm>
                          <a:off x="6252845" y="561340"/>
                          <a:ext cx="130175" cy="118110"/>
                        </a:xfrm>
                        <a:custGeom>
                          <a:avLst/>
                          <a:gdLst>
                            <a:gd name="T0" fmla="*/ 323 w 410"/>
                            <a:gd name="T1" fmla="*/ 229 h 371"/>
                            <a:gd name="T2" fmla="*/ 319 w 410"/>
                            <a:gd name="T3" fmla="*/ 76 h 371"/>
                            <a:gd name="T4" fmla="*/ 318 w 410"/>
                            <a:gd name="T5" fmla="*/ 76 h 371"/>
                            <a:gd name="T6" fmla="*/ 276 w 410"/>
                            <a:gd name="T7" fmla="*/ 220 h 371"/>
                            <a:gd name="T8" fmla="*/ 231 w 410"/>
                            <a:gd name="T9" fmla="*/ 365 h 371"/>
                            <a:gd name="T10" fmla="*/ 165 w 410"/>
                            <a:gd name="T11" fmla="*/ 365 h 371"/>
                            <a:gd name="T12" fmla="*/ 126 w 410"/>
                            <a:gd name="T13" fmla="*/ 221 h 371"/>
                            <a:gd name="T14" fmla="*/ 92 w 410"/>
                            <a:gd name="T15" fmla="*/ 76 h 371"/>
                            <a:gd name="T16" fmla="*/ 91 w 410"/>
                            <a:gd name="T17" fmla="*/ 76 h 371"/>
                            <a:gd name="T18" fmla="*/ 84 w 410"/>
                            <a:gd name="T19" fmla="*/ 230 h 371"/>
                            <a:gd name="T20" fmla="*/ 78 w 410"/>
                            <a:gd name="T21" fmla="*/ 371 h 371"/>
                            <a:gd name="T22" fmla="*/ 0 w 410"/>
                            <a:gd name="T23" fmla="*/ 371 h 371"/>
                            <a:gd name="T24" fmla="*/ 24 w 410"/>
                            <a:gd name="T25" fmla="*/ 0 h 371"/>
                            <a:gd name="T26" fmla="*/ 136 w 410"/>
                            <a:gd name="T27" fmla="*/ 0 h 371"/>
                            <a:gd name="T28" fmla="*/ 172 w 410"/>
                            <a:gd name="T29" fmla="*/ 124 h 371"/>
                            <a:gd name="T30" fmla="*/ 203 w 410"/>
                            <a:gd name="T31" fmla="*/ 257 h 371"/>
                            <a:gd name="T32" fmla="*/ 205 w 410"/>
                            <a:gd name="T33" fmla="*/ 257 h 371"/>
                            <a:gd name="T34" fmla="*/ 240 w 410"/>
                            <a:gd name="T35" fmla="*/ 123 h 371"/>
                            <a:gd name="T36" fmla="*/ 280 w 410"/>
                            <a:gd name="T37" fmla="*/ 0 h 371"/>
                            <a:gd name="T38" fmla="*/ 390 w 410"/>
                            <a:gd name="T39" fmla="*/ 0 h 371"/>
                            <a:gd name="T40" fmla="*/ 410 w 410"/>
                            <a:gd name="T41" fmla="*/ 371 h 371"/>
                            <a:gd name="T42" fmla="*/ 328 w 410"/>
                            <a:gd name="T43" fmla="*/ 371 h 371"/>
                            <a:gd name="T44" fmla="*/ 323 w 410"/>
                            <a:gd name="T45" fmla="*/ 229 h 3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10" h="371">
                              <a:moveTo>
                                <a:pt x="323" y="229"/>
                              </a:moveTo>
                              <a:cubicBezTo>
                                <a:pt x="321" y="184"/>
                                <a:pt x="319" y="130"/>
                                <a:pt x="319" y="76"/>
                              </a:cubicBezTo>
                              <a:cubicBezTo>
                                <a:pt x="318" y="76"/>
                                <a:pt x="318" y="76"/>
                                <a:pt x="318" y="76"/>
                              </a:cubicBezTo>
                              <a:cubicBezTo>
                                <a:pt x="306" y="124"/>
                                <a:pt x="291" y="177"/>
                                <a:pt x="276" y="220"/>
                              </a:cubicBezTo>
                              <a:cubicBezTo>
                                <a:pt x="231" y="365"/>
                                <a:pt x="231" y="365"/>
                                <a:pt x="231" y="365"/>
                              </a:cubicBezTo>
                              <a:cubicBezTo>
                                <a:pt x="165" y="365"/>
                                <a:pt x="165" y="365"/>
                                <a:pt x="165" y="365"/>
                              </a:cubicBezTo>
                              <a:cubicBezTo>
                                <a:pt x="126" y="221"/>
                                <a:pt x="126" y="221"/>
                                <a:pt x="126" y="221"/>
                              </a:cubicBezTo>
                              <a:cubicBezTo>
                                <a:pt x="114" y="178"/>
                                <a:pt x="101" y="125"/>
                                <a:pt x="92" y="76"/>
                              </a:cubicBezTo>
                              <a:cubicBezTo>
                                <a:pt x="91" y="76"/>
                                <a:pt x="91" y="76"/>
                                <a:pt x="91" y="76"/>
                              </a:cubicBezTo>
                              <a:cubicBezTo>
                                <a:pt x="89" y="127"/>
                                <a:pt x="87" y="184"/>
                                <a:pt x="84" y="230"/>
                              </a:cubicBezTo>
                              <a:cubicBezTo>
                                <a:pt x="78" y="371"/>
                                <a:pt x="78" y="371"/>
                                <a:pt x="78" y="371"/>
                              </a:cubicBezTo>
                              <a:cubicBezTo>
                                <a:pt x="0" y="371"/>
                                <a:pt x="0" y="371"/>
                                <a:pt x="0" y="371"/>
                              </a:cubicBezTo>
                              <a:cubicBezTo>
                                <a:pt x="24" y="0"/>
                                <a:pt x="24" y="0"/>
                                <a:pt x="24" y="0"/>
                              </a:cubicBezTo>
                              <a:cubicBezTo>
                                <a:pt x="136" y="0"/>
                                <a:pt x="136" y="0"/>
                                <a:pt x="136" y="0"/>
                              </a:cubicBezTo>
                              <a:cubicBezTo>
                                <a:pt x="172" y="124"/>
                                <a:pt x="172" y="124"/>
                                <a:pt x="172" y="124"/>
                              </a:cubicBezTo>
                              <a:cubicBezTo>
                                <a:pt x="184" y="167"/>
                                <a:pt x="195" y="213"/>
                                <a:pt x="203" y="257"/>
                              </a:cubicBezTo>
                              <a:cubicBezTo>
                                <a:pt x="205" y="257"/>
                                <a:pt x="205" y="257"/>
                                <a:pt x="205" y="257"/>
                              </a:cubicBezTo>
                              <a:cubicBezTo>
                                <a:pt x="216" y="214"/>
                                <a:pt x="228" y="165"/>
                                <a:pt x="240" y="123"/>
                              </a:cubicBezTo>
                              <a:cubicBezTo>
                                <a:pt x="280" y="0"/>
                                <a:pt x="280" y="0"/>
                                <a:pt x="280" y="0"/>
                              </a:cubicBezTo>
                              <a:cubicBezTo>
                                <a:pt x="390" y="0"/>
                                <a:pt x="390" y="0"/>
                                <a:pt x="390" y="0"/>
                              </a:cubicBezTo>
                              <a:cubicBezTo>
                                <a:pt x="410" y="371"/>
                                <a:pt x="410" y="371"/>
                                <a:pt x="410" y="371"/>
                              </a:cubicBezTo>
                              <a:cubicBezTo>
                                <a:pt x="328" y="371"/>
                                <a:pt x="328" y="371"/>
                                <a:pt x="328" y="371"/>
                              </a:cubicBezTo>
                              <a:lnTo>
                                <a:pt x="323" y="2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10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82"/>
                      <wps:cNvSpPr>
                        <a:spLocks/>
                      </wps:cNvSpPr>
                      <wps:spPr bwMode="auto">
                        <a:xfrm>
                          <a:off x="6396990" y="559435"/>
                          <a:ext cx="93345" cy="121920"/>
                        </a:xfrm>
                        <a:custGeom>
                          <a:avLst/>
                          <a:gdLst>
                            <a:gd name="T0" fmla="*/ 290 w 294"/>
                            <a:gd name="T1" fmla="*/ 367 h 383"/>
                            <a:gd name="T2" fmla="*/ 195 w 294"/>
                            <a:gd name="T3" fmla="*/ 383 h 383"/>
                            <a:gd name="T4" fmla="*/ 0 w 294"/>
                            <a:gd name="T5" fmla="*/ 197 h 383"/>
                            <a:gd name="T6" fmla="*/ 203 w 294"/>
                            <a:gd name="T7" fmla="*/ 0 h 383"/>
                            <a:gd name="T8" fmla="*/ 294 w 294"/>
                            <a:gd name="T9" fmla="*/ 16 h 383"/>
                            <a:gd name="T10" fmla="*/ 277 w 294"/>
                            <a:gd name="T11" fmla="*/ 83 h 383"/>
                            <a:gd name="T12" fmla="*/ 207 w 294"/>
                            <a:gd name="T13" fmla="*/ 69 h 383"/>
                            <a:gd name="T14" fmla="*/ 88 w 294"/>
                            <a:gd name="T15" fmla="*/ 192 h 383"/>
                            <a:gd name="T16" fmla="*/ 207 w 294"/>
                            <a:gd name="T17" fmla="*/ 313 h 383"/>
                            <a:gd name="T18" fmla="*/ 277 w 294"/>
                            <a:gd name="T19" fmla="*/ 301 h 383"/>
                            <a:gd name="T20" fmla="*/ 290 w 294"/>
                            <a:gd name="T21" fmla="*/ 367 h 3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94" h="383">
                              <a:moveTo>
                                <a:pt x="290" y="367"/>
                              </a:moveTo>
                              <a:cubicBezTo>
                                <a:pt x="274" y="375"/>
                                <a:pt x="240" y="383"/>
                                <a:pt x="195" y="383"/>
                              </a:cubicBezTo>
                              <a:cubicBezTo>
                                <a:pt x="66" y="383"/>
                                <a:pt x="0" y="303"/>
                                <a:pt x="0" y="197"/>
                              </a:cubicBezTo>
                              <a:cubicBezTo>
                                <a:pt x="0" y="70"/>
                                <a:pt x="90" y="0"/>
                                <a:pt x="203" y="0"/>
                              </a:cubicBezTo>
                              <a:cubicBezTo>
                                <a:pt x="246" y="0"/>
                                <a:pt x="279" y="8"/>
                                <a:pt x="294" y="16"/>
                              </a:cubicBezTo>
                              <a:cubicBezTo>
                                <a:pt x="277" y="83"/>
                                <a:pt x="277" y="83"/>
                                <a:pt x="277" y="83"/>
                              </a:cubicBezTo>
                              <a:cubicBezTo>
                                <a:pt x="260" y="76"/>
                                <a:pt x="236" y="69"/>
                                <a:pt x="207" y="69"/>
                              </a:cubicBezTo>
                              <a:cubicBezTo>
                                <a:pt x="140" y="69"/>
                                <a:pt x="88" y="109"/>
                                <a:pt x="88" y="192"/>
                              </a:cubicBezTo>
                              <a:cubicBezTo>
                                <a:pt x="88" y="267"/>
                                <a:pt x="132" y="313"/>
                                <a:pt x="207" y="313"/>
                              </a:cubicBezTo>
                              <a:cubicBezTo>
                                <a:pt x="233" y="313"/>
                                <a:pt x="261" y="308"/>
                                <a:pt x="277" y="301"/>
                              </a:cubicBezTo>
                              <a:lnTo>
                                <a:pt x="290" y="3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10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83"/>
                      <wps:cNvSpPr>
                        <a:spLocks/>
                      </wps:cNvSpPr>
                      <wps:spPr bwMode="auto">
                        <a:xfrm>
                          <a:off x="6541770" y="561340"/>
                          <a:ext cx="96520" cy="120015"/>
                        </a:xfrm>
                        <a:custGeom>
                          <a:avLst/>
                          <a:gdLst>
                            <a:gd name="T0" fmla="*/ 84 w 304"/>
                            <a:gd name="T1" fmla="*/ 0 h 377"/>
                            <a:gd name="T2" fmla="*/ 84 w 304"/>
                            <a:gd name="T3" fmla="*/ 214 h 377"/>
                            <a:gd name="T4" fmla="*/ 152 w 304"/>
                            <a:gd name="T5" fmla="*/ 310 h 377"/>
                            <a:gd name="T6" fmla="*/ 220 w 304"/>
                            <a:gd name="T7" fmla="*/ 214 h 377"/>
                            <a:gd name="T8" fmla="*/ 220 w 304"/>
                            <a:gd name="T9" fmla="*/ 0 h 377"/>
                            <a:gd name="T10" fmla="*/ 304 w 304"/>
                            <a:gd name="T11" fmla="*/ 0 h 377"/>
                            <a:gd name="T12" fmla="*/ 304 w 304"/>
                            <a:gd name="T13" fmla="*/ 208 h 377"/>
                            <a:gd name="T14" fmla="*/ 149 w 304"/>
                            <a:gd name="T15" fmla="*/ 377 h 377"/>
                            <a:gd name="T16" fmla="*/ 0 w 304"/>
                            <a:gd name="T17" fmla="*/ 207 h 377"/>
                            <a:gd name="T18" fmla="*/ 0 w 304"/>
                            <a:gd name="T19" fmla="*/ 0 h 377"/>
                            <a:gd name="T20" fmla="*/ 84 w 304"/>
                            <a:gd name="T21" fmla="*/ 0 h 3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04" h="377">
                              <a:moveTo>
                                <a:pt x="84" y="0"/>
                              </a:moveTo>
                              <a:cubicBezTo>
                                <a:pt x="84" y="214"/>
                                <a:pt x="84" y="214"/>
                                <a:pt x="84" y="214"/>
                              </a:cubicBezTo>
                              <a:cubicBezTo>
                                <a:pt x="84" y="278"/>
                                <a:pt x="109" y="310"/>
                                <a:pt x="152" y="310"/>
                              </a:cubicBezTo>
                              <a:cubicBezTo>
                                <a:pt x="196" y="310"/>
                                <a:pt x="220" y="279"/>
                                <a:pt x="220" y="214"/>
                              </a:cubicBezTo>
                              <a:cubicBezTo>
                                <a:pt x="220" y="0"/>
                                <a:pt x="220" y="0"/>
                                <a:pt x="220" y="0"/>
                              </a:cubicBezTo>
                              <a:cubicBezTo>
                                <a:pt x="304" y="0"/>
                                <a:pt x="304" y="0"/>
                                <a:pt x="304" y="0"/>
                              </a:cubicBezTo>
                              <a:cubicBezTo>
                                <a:pt x="304" y="208"/>
                                <a:pt x="304" y="208"/>
                                <a:pt x="304" y="208"/>
                              </a:cubicBezTo>
                              <a:cubicBezTo>
                                <a:pt x="304" y="323"/>
                                <a:pt x="246" y="377"/>
                                <a:pt x="149" y="377"/>
                              </a:cubicBezTo>
                              <a:cubicBezTo>
                                <a:pt x="55" y="377"/>
                                <a:pt x="0" y="326"/>
                                <a:pt x="0" y="207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10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84"/>
                      <wps:cNvSpPr>
                        <a:spLocks/>
                      </wps:cNvSpPr>
                      <wps:spPr bwMode="auto">
                        <a:xfrm>
                          <a:off x="6651625" y="568960"/>
                          <a:ext cx="56515" cy="112395"/>
                        </a:xfrm>
                        <a:custGeom>
                          <a:avLst/>
                          <a:gdLst>
                            <a:gd name="T0" fmla="*/ 118 w 178"/>
                            <a:gd name="T1" fmla="*/ 0 h 353"/>
                            <a:gd name="T2" fmla="*/ 118 w 178"/>
                            <a:gd name="T3" fmla="*/ 78 h 353"/>
                            <a:gd name="T4" fmla="*/ 178 w 178"/>
                            <a:gd name="T5" fmla="*/ 78 h 353"/>
                            <a:gd name="T6" fmla="*/ 178 w 178"/>
                            <a:gd name="T7" fmla="*/ 139 h 353"/>
                            <a:gd name="T8" fmla="*/ 118 w 178"/>
                            <a:gd name="T9" fmla="*/ 139 h 353"/>
                            <a:gd name="T10" fmla="*/ 118 w 178"/>
                            <a:gd name="T11" fmla="*/ 237 h 353"/>
                            <a:gd name="T12" fmla="*/ 151 w 178"/>
                            <a:gd name="T13" fmla="*/ 285 h 353"/>
                            <a:gd name="T14" fmla="*/ 176 w 178"/>
                            <a:gd name="T15" fmla="*/ 282 h 353"/>
                            <a:gd name="T16" fmla="*/ 177 w 178"/>
                            <a:gd name="T17" fmla="*/ 346 h 353"/>
                            <a:gd name="T18" fmla="*/ 122 w 178"/>
                            <a:gd name="T19" fmla="*/ 353 h 353"/>
                            <a:gd name="T20" fmla="*/ 59 w 178"/>
                            <a:gd name="T21" fmla="*/ 330 h 353"/>
                            <a:gd name="T22" fmla="*/ 36 w 178"/>
                            <a:gd name="T23" fmla="*/ 250 h 353"/>
                            <a:gd name="T24" fmla="*/ 36 w 178"/>
                            <a:gd name="T25" fmla="*/ 139 h 353"/>
                            <a:gd name="T26" fmla="*/ 0 w 178"/>
                            <a:gd name="T27" fmla="*/ 139 h 353"/>
                            <a:gd name="T28" fmla="*/ 0 w 178"/>
                            <a:gd name="T29" fmla="*/ 78 h 353"/>
                            <a:gd name="T30" fmla="*/ 36 w 178"/>
                            <a:gd name="T31" fmla="*/ 78 h 353"/>
                            <a:gd name="T32" fmla="*/ 36 w 178"/>
                            <a:gd name="T33" fmla="*/ 19 h 353"/>
                            <a:gd name="T34" fmla="*/ 118 w 178"/>
                            <a:gd name="T35" fmla="*/ 0 h 3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78" h="353">
                              <a:moveTo>
                                <a:pt x="118" y="0"/>
                              </a:moveTo>
                              <a:cubicBezTo>
                                <a:pt x="118" y="78"/>
                                <a:pt x="118" y="78"/>
                                <a:pt x="118" y="78"/>
                              </a:cubicBezTo>
                              <a:cubicBezTo>
                                <a:pt x="178" y="78"/>
                                <a:pt x="178" y="78"/>
                                <a:pt x="178" y="78"/>
                              </a:cubicBezTo>
                              <a:cubicBezTo>
                                <a:pt x="178" y="139"/>
                                <a:pt x="178" y="139"/>
                                <a:pt x="178" y="139"/>
                              </a:cubicBezTo>
                              <a:cubicBezTo>
                                <a:pt x="118" y="139"/>
                                <a:pt x="118" y="139"/>
                                <a:pt x="118" y="139"/>
                              </a:cubicBezTo>
                              <a:cubicBezTo>
                                <a:pt x="118" y="237"/>
                                <a:pt x="118" y="237"/>
                                <a:pt x="118" y="237"/>
                              </a:cubicBezTo>
                              <a:cubicBezTo>
                                <a:pt x="118" y="270"/>
                                <a:pt x="126" y="285"/>
                                <a:pt x="151" y="285"/>
                              </a:cubicBezTo>
                              <a:cubicBezTo>
                                <a:pt x="162" y="285"/>
                                <a:pt x="170" y="283"/>
                                <a:pt x="176" y="282"/>
                              </a:cubicBezTo>
                              <a:cubicBezTo>
                                <a:pt x="177" y="346"/>
                                <a:pt x="177" y="346"/>
                                <a:pt x="177" y="346"/>
                              </a:cubicBezTo>
                              <a:cubicBezTo>
                                <a:pt x="166" y="350"/>
                                <a:pt x="146" y="353"/>
                                <a:pt x="122" y="353"/>
                              </a:cubicBezTo>
                              <a:cubicBezTo>
                                <a:pt x="95" y="353"/>
                                <a:pt x="73" y="344"/>
                                <a:pt x="59" y="330"/>
                              </a:cubicBezTo>
                              <a:cubicBezTo>
                                <a:pt x="44" y="314"/>
                                <a:pt x="36" y="288"/>
                                <a:pt x="36" y="250"/>
                              </a:cubicBezTo>
                              <a:cubicBezTo>
                                <a:pt x="36" y="139"/>
                                <a:pt x="36" y="139"/>
                                <a:pt x="36" y="139"/>
                              </a:cubicBezTo>
                              <a:cubicBezTo>
                                <a:pt x="0" y="139"/>
                                <a:pt x="0" y="139"/>
                                <a:pt x="0" y="139"/>
                              </a:cubicBezTo>
                              <a:cubicBezTo>
                                <a:pt x="0" y="78"/>
                                <a:pt x="0" y="78"/>
                                <a:pt x="0" y="78"/>
                              </a:cubicBezTo>
                              <a:cubicBezTo>
                                <a:pt x="36" y="78"/>
                                <a:pt x="36" y="78"/>
                                <a:pt x="36" y="78"/>
                              </a:cubicBezTo>
                              <a:cubicBezTo>
                                <a:pt x="36" y="19"/>
                                <a:pt x="36" y="19"/>
                                <a:pt x="36" y="19"/>
                              </a:cubicBezTo>
                              <a:lnTo>
                                <a:pt x="1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10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85"/>
                      <wps:cNvSpPr>
                        <a:spLocks/>
                      </wps:cNvSpPr>
                      <wps:spPr bwMode="auto">
                        <a:xfrm>
                          <a:off x="6723380" y="591820"/>
                          <a:ext cx="52705" cy="87630"/>
                        </a:xfrm>
                        <a:custGeom>
                          <a:avLst/>
                          <a:gdLst>
                            <a:gd name="T0" fmla="*/ 2 w 167"/>
                            <a:gd name="T1" fmla="*/ 95 h 275"/>
                            <a:gd name="T2" fmla="*/ 0 w 167"/>
                            <a:gd name="T3" fmla="*/ 6 h 275"/>
                            <a:gd name="T4" fmla="*/ 72 w 167"/>
                            <a:gd name="T5" fmla="*/ 6 h 275"/>
                            <a:gd name="T6" fmla="*/ 75 w 167"/>
                            <a:gd name="T7" fmla="*/ 55 h 275"/>
                            <a:gd name="T8" fmla="*/ 77 w 167"/>
                            <a:gd name="T9" fmla="*/ 55 h 275"/>
                            <a:gd name="T10" fmla="*/ 150 w 167"/>
                            <a:gd name="T11" fmla="*/ 0 h 275"/>
                            <a:gd name="T12" fmla="*/ 167 w 167"/>
                            <a:gd name="T13" fmla="*/ 1 h 275"/>
                            <a:gd name="T14" fmla="*/ 167 w 167"/>
                            <a:gd name="T15" fmla="*/ 80 h 275"/>
                            <a:gd name="T16" fmla="*/ 145 w 167"/>
                            <a:gd name="T17" fmla="*/ 77 h 275"/>
                            <a:gd name="T18" fmla="*/ 88 w 167"/>
                            <a:gd name="T19" fmla="*/ 120 h 275"/>
                            <a:gd name="T20" fmla="*/ 86 w 167"/>
                            <a:gd name="T21" fmla="*/ 139 h 275"/>
                            <a:gd name="T22" fmla="*/ 86 w 167"/>
                            <a:gd name="T23" fmla="*/ 275 h 275"/>
                            <a:gd name="T24" fmla="*/ 2 w 167"/>
                            <a:gd name="T25" fmla="*/ 275 h 275"/>
                            <a:gd name="T26" fmla="*/ 2 w 167"/>
                            <a:gd name="T27" fmla="*/ 95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67" h="275">
                              <a:moveTo>
                                <a:pt x="2" y="95"/>
                              </a:moveTo>
                              <a:cubicBezTo>
                                <a:pt x="2" y="55"/>
                                <a:pt x="1" y="29"/>
                                <a:pt x="0" y="6"/>
                              </a:cubicBezTo>
                              <a:cubicBezTo>
                                <a:pt x="72" y="6"/>
                                <a:pt x="72" y="6"/>
                                <a:pt x="72" y="6"/>
                              </a:cubicBezTo>
                              <a:cubicBezTo>
                                <a:pt x="75" y="55"/>
                                <a:pt x="75" y="55"/>
                                <a:pt x="75" y="55"/>
                              </a:cubicBezTo>
                              <a:cubicBezTo>
                                <a:pt x="77" y="55"/>
                                <a:pt x="77" y="55"/>
                                <a:pt x="77" y="55"/>
                              </a:cubicBezTo>
                              <a:cubicBezTo>
                                <a:pt x="91" y="16"/>
                                <a:pt x="124" y="0"/>
                                <a:pt x="150" y="0"/>
                              </a:cubicBezTo>
                              <a:cubicBezTo>
                                <a:pt x="158" y="0"/>
                                <a:pt x="161" y="0"/>
                                <a:pt x="167" y="1"/>
                              </a:cubicBezTo>
                              <a:cubicBezTo>
                                <a:pt x="167" y="80"/>
                                <a:pt x="167" y="80"/>
                                <a:pt x="167" y="80"/>
                              </a:cubicBezTo>
                              <a:cubicBezTo>
                                <a:pt x="161" y="79"/>
                                <a:pt x="154" y="77"/>
                                <a:pt x="145" y="77"/>
                              </a:cubicBezTo>
                              <a:cubicBezTo>
                                <a:pt x="114" y="77"/>
                                <a:pt x="93" y="94"/>
                                <a:pt x="88" y="120"/>
                              </a:cubicBezTo>
                              <a:cubicBezTo>
                                <a:pt x="86" y="125"/>
                                <a:pt x="86" y="132"/>
                                <a:pt x="86" y="139"/>
                              </a:cubicBezTo>
                              <a:cubicBezTo>
                                <a:pt x="86" y="275"/>
                                <a:pt x="86" y="275"/>
                                <a:pt x="86" y="275"/>
                              </a:cubicBezTo>
                              <a:cubicBezTo>
                                <a:pt x="2" y="275"/>
                                <a:pt x="2" y="275"/>
                                <a:pt x="2" y="275"/>
                              </a:cubicBezTo>
                              <a:lnTo>
                                <a:pt x="2" y="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10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86"/>
                      <wps:cNvSpPr>
                        <a:spLocks noEditPoints="1"/>
                      </wps:cNvSpPr>
                      <wps:spPr bwMode="auto">
                        <a:xfrm>
                          <a:off x="6781800" y="591820"/>
                          <a:ext cx="81280" cy="89535"/>
                        </a:xfrm>
                        <a:custGeom>
                          <a:avLst/>
                          <a:gdLst>
                            <a:gd name="T0" fmla="*/ 80 w 256"/>
                            <a:gd name="T1" fmla="*/ 167 h 281"/>
                            <a:gd name="T2" fmla="*/ 156 w 256"/>
                            <a:gd name="T3" fmla="*/ 219 h 281"/>
                            <a:gd name="T4" fmla="*/ 230 w 256"/>
                            <a:gd name="T5" fmla="*/ 208 h 281"/>
                            <a:gd name="T6" fmla="*/ 241 w 256"/>
                            <a:gd name="T7" fmla="*/ 264 h 281"/>
                            <a:gd name="T8" fmla="*/ 144 w 256"/>
                            <a:gd name="T9" fmla="*/ 281 h 281"/>
                            <a:gd name="T10" fmla="*/ 0 w 256"/>
                            <a:gd name="T11" fmla="*/ 144 h 281"/>
                            <a:gd name="T12" fmla="*/ 136 w 256"/>
                            <a:gd name="T13" fmla="*/ 0 h 281"/>
                            <a:gd name="T14" fmla="*/ 256 w 256"/>
                            <a:gd name="T15" fmla="*/ 134 h 281"/>
                            <a:gd name="T16" fmla="*/ 253 w 256"/>
                            <a:gd name="T17" fmla="*/ 167 h 281"/>
                            <a:gd name="T18" fmla="*/ 80 w 256"/>
                            <a:gd name="T19" fmla="*/ 167 h 281"/>
                            <a:gd name="T20" fmla="*/ 178 w 256"/>
                            <a:gd name="T21" fmla="*/ 110 h 281"/>
                            <a:gd name="T22" fmla="*/ 131 w 256"/>
                            <a:gd name="T23" fmla="*/ 55 h 281"/>
                            <a:gd name="T24" fmla="*/ 79 w 256"/>
                            <a:gd name="T25" fmla="*/ 110 h 281"/>
                            <a:gd name="T26" fmla="*/ 178 w 256"/>
                            <a:gd name="T27" fmla="*/ 110 h 2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6" h="281">
                              <a:moveTo>
                                <a:pt x="80" y="167"/>
                              </a:moveTo>
                              <a:cubicBezTo>
                                <a:pt x="82" y="202"/>
                                <a:pt x="117" y="219"/>
                                <a:pt x="156" y="219"/>
                              </a:cubicBezTo>
                              <a:cubicBezTo>
                                <a:pt x="184" y="219"/>
                                <a:pt x="208" y="215"/>
                                <a:pt x="230" y="208"/>
                              </a:cubicBezTo>
                              <a:cubicBezTo>
                                <a:pt x="241" y="264"/>
                                <a:pt x="241" y="264"/>
                                <a:pt x="241" y="264"/>
                              </a:cubicBezTo>
                              <a:cubicBezTo>
                                <a:pt x="214" y="275"/>
                                <a:pt x="180" y="281"/>
                                <a:pt x="144" y="281"/>
                              </a:cubicBezTo>
                              <a:cubicBezTo>
                                <a:pt x="52" y="281"/>
                                <a:pt x="0" y="228"/>
                                <a:pt x="0" y="144"/>
                              </a:cubicBezTo>
                              <a:cubicBezTo>
                                <a:pt x="0" y="75"/>
                                <a:pt x="42" y="0"/>
                                <a:pt x="136" y="0"/>
                              </a:cubicBezTo>
                              <a:cubicBezTo>
                                <a:pt x="223" y="0"/>
                                <a:pt x="256" y="67"/>
                                <a:pt x="256" y="134"/>
                              </a:cubicBezTo>
                              <a:cubicBezTo>
                                <a:pt x="256" y="149"/>
                                <a:pt x="254" y="161"/>
                                <a:pt x="253" y="167"/>
                              </a:cubicBezTo>
                              <a:lnTo>
                                <a:pt x="80" y="167"/>
                              </a:lnTo>
                              <a:close/>
                              <a:moveTo>
                                <a:pt x="178" y="110"/>
                              </a:moveTo>
                              <a:cubicBezTo>
                                <a:pt x="178" y="90"/>
                                <a:pt x="170" y="55"/>
                                <a:pt x="131" y="55"/>
                              </a:cubicBezTo>
                              <a:cubicBezTo>
                                <a:pt x="96" y="55"/>
                                <a:pt x="81" y="87"/>
                                <a:pt x="79" y="110"/>
                              </a:cubicBezTo>
                              <a:lnTo>
                                <a:pt x="178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10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87"/>
                      <wps:cNvSpPr>
                        <a:spLocks/>
                      </wps:cNvSpPr>
                      <wps:spPr bwMode="auto">
                        <a:xfrm>
                          <a:off x="6873240" y="591820"/>
                          <a:ext cx="69850" cy="89535"/>
                        </a:xfrm>
                        <a:custGeom>
                          <a:avLst/>
                          <a:gdLst>
                            <a:gd name="T0" fmla="*/ 218 w 219"/>
                            <a:gd name="T1" fmla="*/ 269 h 281"/>
                            <a:gd name="T2" fmla="*/ 143 w 219"/>
                            <a:gd name="T3" fmla="*/ 281 h 281"/>
                            <a:gd name="T4" fmla="*/ 0 w 219"/>
                            <a:gd name="T5" fmla="*/ 143 h 281"/>
                            <a:gd name="T6" fmla="*/ 155 w 219"/>
                            <a:gd name="T7" fmla="*/ 0 h 281"/>
                            <a:gd name="T8" fmla="*/ 219 w 219"/>
                            <a:gd name="T9" fmla="*/ 10 h 281"/>
                            <a:gd name="T10" fmla="*/ 205 w 219"/>
                            <a:gd name="T11" fmla="*/ 72 h 281"/>
                            <a:gd name="T12" fmla="*/ 158 w 219"/>
                            <a:gd name="T13" fmla="*/ 64 h 281"/>
                            <a:gd name="T14" fmla="*/ 86 w 219"/>
                            <a:gd name="T15" fmla="*/ 140 h 281"/>
                            <a:gd name="T16" fmla="*/ 160 w 219"/>
                            <a:gd name="T17" fmla="*/ 215 h 281"/>
                            <a:gd name="T18" fmla="*/ 208 w 219"/>
                            <a:gd name="T19" fmla="*/ 207 h 281"/>
                            <a:gd name="T20" fmla="*/ 218 w 219"/>
                            <a:gd name="T21" fmla="*/ 269 h 2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19" h="281">
                              <a:moveTo>
                                <a:pt x="218" y="269"/>
                              </a:moveTo>
                              <a:cubicBezTo>
                                <a:pt x="203" y="275"/>
                                <a:pt x="175" y="281"/>
                                <a:pt x="143" y="281"/>
                              </a:cubicBezTo>
                              <a:cubicBezTo>
                                <a:pt x="56" y="281"/>
                                <a:pt x="0" y="228"/>
                                <a:pt x="0" y="143"/>
                              </a:cubicBezTo>
                              <a:cubicBezTo>
                                <a:pt x="0" y="64"/>
                                <a:pt x="54" y="0"/>
                                <a:pt x="155" y="0"/>
                              </a:cubicBezTo>
                              <a:cubicBezTo>
                                <a:pt x="177" y="0"/>
                                <a:pt x="201" y="3"/>
                                <a:pt x="219" y="10"/>
                              </a:cubicBezTo>
                              <a:cubicBezTo>
                                <a:pt x="205" y="72"/>
                                <a:pt x="205" y="72"/>
                                <a:pt x="205" y="72"/>
                              </a:cubicBezTo>
                              <a:cubicBezTo>
                                <a:pt x="195" y="68"/>
                                <a:pt x="181" y="64"/>
                                <a:pt x="158" y="64"/>
                              </a:cubicBezTo>
                              <a:cubicBezTo>
                                <a:pt x="114" y="64"/>
                                <a:pt x="86" y="96"/>
                                <a:pt x="86" y="140"/>
                              </a:cubicBezTo>
                              <a:cubicBezTo>
                                <a:pt x="86" y="189"/>
                                <a:pt x="119" y="215"/>
                                <a:pt x="160" y="215"/>
                              </a:cubicBezTo>
                              <a:cubicBezTo>
                                <a:pt x="180" y="215"/>
                                <a:pt x="195" y="212"/>
                                <a:pt x="208" y="207"/>
                              </a:cubicBezTo>
                              <a:lnTo>
                                <a:pt x="218" y="2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10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88"/>
                      <wps:cNvSpPr>
                        <a:spLocks/>
                      </wps:cNvSpPr>
                      <wps:spPr bwMode="auto">
                        <a:xfrm>
                          <a:off x="6957060" y="554990"/>
                          <a:ext cx="81280" cy="124460"/>
                        </a:xfrm>
                        <a:custGeom>
                          <a:avLst/>
                          <a:gdLst>
                            <a:gd name="T0" fmla="*/ 0 w 256"/>
                            <a:gd name="T1" fmla="*/ 0 h 391"/>
                            <a:gd name="T2" fmla="*/ 84 w 256"/>
                            <a:gd name="T3" fmla="*/ 0 h 391"/>
                            <a:gd name="T4" fmla="*/ 84 w 256"/>
                            <a:gd name="T5" fmla="*/ 154 h 391"/>
                            <a:gd name="T6" fmla="*/ 85 w 256"/>
                            <a:gd name="T7" fmla="*/ 154 h 391"/>
                            <a:gd name="T8" fmla="*/ 118 w 256"/>
                            <a:gd name="T9" fmla="*/ 126 h 391"/>
                            <a:gd name="T10" fmla="*/ 162 w 256"/>
                            <a:gd name="T11" fmla="*/ 116 h 391"/>
                            <a:gd name="T12" fmla="*/ 256 w 256"/>
                            <a:gd name="T13" fmla="*/ 234 h 391"/>
                            <a:gd name="T14" fmla="*/ 256 w 256"/>
                            <a:gd name="T15" fmla="*/ 391 h 391"/>
                            <a:gd name="T16" fmla="*/ 172 w 256"/>
                            <a:gd name="T17" fmla="*/ 391 h 391"/>
                            <a:gd name="T18" fmla="*/ 172 w 256"/>
                            <a:gd name="T19" fmla="*/ 243 h 391"/>
                            <a:gd name="T20" fmla="*/ 129 w 256"/>
                            <a:gd name="T21" fmla="*/ 183 h 391"/>
                            <a:gd name="T22" fmla="*/ 87 w 256"/>
                            <a:gd name="T23" fmla="*/ 213 h 391"/>
                            <a:gd name="T24" fmla="*/ 84 w 256"/>
                            <a:gd name="T25" fmla="*/ 231 h 391"/>
                            <a:gd name="T26" fmla="*/ 84 w 256"/>
                            <a:gd name="T27" fmla="*/ 391 h 391"/>
                            <a:gd name="T28" fmla="*/ 0 w 256"/>
                            <a:gd name="T29" fmla="*/ 391 h 391"/>
                            <a:gd name="T30" fmla="*/ 0 w 256"/>
                            <a:gd name="T31" fmla="*/ 0 h 3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56" h="391">
                              <a:moveTo>
                                <a:pt x="0" y="0"/>
                              </a:moveTo>
                              <a:cubicBezTo>
                                <a:pt x="84" y="0"/>
                                <a:pt x="84" y="0"/>
                                <a:pt x="84" y="0"/>
                              </a:cubicBezTo>
                              <a:cubicBezTo>
                                <a:pt x="84" y="154"/>
                                <a:pt x="84" y="154"/>
                                <a:pt x="84" y="154"/>
                              </a:cubicBezTo>
                              <a:cubicBezTo>
                                <a:pt x="85" y="154"/>
                                <a:pt x="85" y="154"/>
                                <a:pt x="85" y="154"/>
                              </a:cubicBezTo>
                              <a:cubicBezTo>
                                <a:pt x="94" y="142"/>
                                <a:pt x="105" y="133"/>
                                <a:pt x="118" y="126"/>
                              </a:cubicBezTo>
                              <a:cubicBezTo>
                                <a:pt x="130" y="120"/>
                                <a:pt x="146" y="116"/>
                                <a:pt x="162" y="116"/>
                              </a:cubicBezTo>
                              <a:cubicBezTo>
                                <a:pt x="215" y="116"/>
                                <a:pt x="256" y="153"/>
                                <a:pt x="256" y="234"/>
                              </a:cubicBezTo>
                              <a:cubicBezTo>
                                <a:pt x="256" y="391"/>
                                <a:pt x="256" y="391"/>
                                <a:pt x="256" y="391"/>
                              </a:cubicBezTo>
                              <a:cubicBezTo>
                                <a:pt x="172" y="391"/>
                                <a:pt x="172" y="391"/>
                                <a:pt x="172" y="391"/>
                              </a:cubicBezTo>
                              <a:cubicBezTo>
                                <a:pt x="172" y="243"/>
                                <a:pt x="172" y="243"/>
                                <a:pt x="172" y="243"/>
                              </a:cubicBezTo>
                              <a:cubicBezTo>
                                <a:pt x="172" y="208"/>
                                <a:pt x="160" y="183"/>
                                <a:pt x="129" y="183"/>
                              </a:cubicBezTo>
                              <a:cubicBezTo>
                                <a:pt x="107" y="183"/>
                                <a:pt x="93" y="198"/>
                                <a:pt x="87" y="213"/>
                              </a:cubicBezTo>
                              <a:cubicBezTo>
                                <a:pt x="84" y="218"/>
                                <a:pt x="84" y="225"/>
                                <a:pt x="84" y="231"/>
                              </a:cubicBezTo>
                              <a:cubicBezTo>
                                <a:pt x="84" y="391"/>
                                <a:pt x="84" y="391"/>
                                <a:pt x="84" y="391"/>
                              </a:cubicBezTo>
                              <a:cubicBezTo>
                                <a:pt x="0" y="391"/>
                                <a:pt x="0" y="391"/>
                                <a:pt x="0" y="39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10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89"/>
                      <wps:cNvSpPr>
                        <a:spLocks/>
                      </wps:cNvSpPr>
                      <wps:spPr bwMode="auto">
                        <a:xfrm>
                          <a:off x="7049770" y="568960"/>
                          <a:ext cx="56515" cy="112395"/>
                        </a:xfrm>
                        <a:custGeom>
                          <a:avLst/>
                          <a:gdLst>
                            <a:gd name="T0" fmla="*/ 118 w 178"/>
                            <a:gd name="T1" fmla="*/ 0 h 353"/>
                            <a:gd name="T2" fmla="*/ 118 w 178"/>
                            <a:gd name="T3" fmla="*/ 78 h 353"/>
                            <a:gd name="T4" fmla="*/ 178 w 178"/>
                            <a:gd name="T5" fmla="*/ 78 h 353"/>
                            <a:gd name="T6" fmla="*/ 178 w 178"/>
                            <a:gd name="T7" fmla="*/ 139 h 353"/>
                            <a:gd name="T8" fmla="*/ 118 w 178"/>
                            <a:gd name="T9" fmla="*/ 139 h 353"/>
                            <a:gd name="T10" fmla="*/ 118 w 178"/>
                            <a:gd name="T11" fmla="*/ 237 h 353"/>
                            <a:gd name="T12" fmla="*/ 151 w 178"/>
                            <a:gd name="T13" fmla="*/ 285 h 353"/>
                            <a:gd name="T14" fmla="*/ 176 w 178"/>
                            <a:gd name="T15" fmla="*/ 282 h 353"/>
                            <a:gd name="T16" fmla="*/ 177 w 178"/>
                            <a:gd name="T17" fmla="*/ 346 h 353"/>
                            <a:gd name="T18" fmla="*/ 122 w 178"/>
                            <a:gd name="T19" fmla="*/ 353 h 353"/>
                            <a:gd name="T20" fmla="*/ 59 w 178"/>
                            <a:gd name="T21" fmla="*/ 330 h 353"/>
                            <a:gd name="T22" fmla="*/ 36 w 178"/>
                            <a:gd name="T23" fmla="*/ 250 h 353"/>
                            <a:gd name="T24" fmla="*/ 36 w 178"/>
                            <a:gd name="T25" fmla="*/ 139 h 353"/>
                            <a:gd name="T26" fmla="*/ 0 w 178"/>
                            <a:gd name="T27" fmla="*/ 139 h 353"/>
                            <a:gd name="T28" fmla="*/ 0 w 178"/>
                            <a:gd name="T29" fmla="*/ 78 h 353"/>
                            <a:gd name="T30" fmla="*/ 36 w 178"/>
                            <a:gd name="T31" fmla="*/ 78 h 353"/>
                            <a:gd name="T32" fmla="*/ 36 w 178"/>
                            <a:gd name="T33" fmla="*/ 19 h 353"/>
                            <a:gd name="T34" fmla="*/ 118 w 178"/>
                            <a:gd name="T35" fmla="*/ 0 h 3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78" h="353">
                              <a:moveTo>
                                <a:pt x="118" y="0"/>
                              </a:moveTo>
                              <a:cubicBezTo>
                                <a:pt x="118" y="78"/>
                                <a:pt x="118" y="78"/>
                                <a:pt x="118" y="78"/>
                              </a:cubicBezTo>
                              <a:cubicBezTo>
                                <a:pt x="178" y="78"/>
                                <a:pt x="178" y="78"/>
                                <a:pt x="178" y="78"/>
                              </a:cubicBezTo>
                              <a:cubicBezTo>
                                <a:pt x="178" y="139"/>
                                <a:pt x="178" y="139"/>
                                <a:pt x="178" y="139"/>
                              </a:cubicBezTo>
                              <a:cubicBezTo>
                                <a:pt x="118" y="139"/>
                                <a:pt x="118" y="139"/>
                                <a:pt x="118" y="139"/>
                              </a:cubicBezTo>
                              <a:cubicBezTo>
                                <a:pt x="118" y="237"/>
                                <a:pt x="118" y="237"/>
                                <a:pt x="118" y="237"/>
                              </a:cubicBezTo>
                              <a:cubicBezTo>
                                <a:pt x="118" y="270"/>
                                <a:pt x="126" y="285"/>
                                <a:pt x="151" y="285"/>
                              </a:cubicBezTo>
                              <a:cubicBezTo>
                                <a:pt x="162" y="285"/>
                                <a:pt x="170" y="283"/>
                                <a:pt x="176" y="282"/>
                              </a:cubicBezTo>
                              <a:cubicBezTo>
                                <a:pt x="177" y="346"/>
                                <a:pt x="177" y="346"/>
                                <a:pt x="177" y="346"/>
                              </a:cubicBezTo>
                              <a:cubicBezTo>
                                <a:pt x="166" y="350"/>
                                <a:pt x="146" y="353"/>
                                <a:pt x="122" y="353"/>
                              </a:cubicBezTo>
                              <a:cubicBezTo>
                                <a:pt x="95" y="353"/>
                                <a:pt x="72" y="344"/>
                                <a:pt x="59" y="330"/>
                              </a:cubicBezTo>
                              <a:cubicBezTo>
                                <a:pt x="44" y="314"/>
                                <a:pt x="36" y="288"/>
                                <a:pt x="36" y="250"/>
                              </a:cubicBezTo>
                              <a:cubicBezTo>
                                <a:pt x="36" y="139"/>
                                <a:pt x="36" y="139"/>
                                <a:pt x="36" y="139"/>
                              </a:cubicBezTo>
                              <a:cubicBezTo>
                                <a:pt x="0" y="139"/>
                                <a:pt x="0" y="139"/>
                                <a:pt x="0" y="139"/>
                              </a:cubicBezTo>
                              <a:cubicBezTo>
                                <a:pt x="0" y="78"/>
                                <a:pt x="0" y="78"/>
                                <a:pt x="0" y="78"/>
                              </a:cubicBezTo>
                              <a:cubicBezTo>
                                <a:pt x="36" y="78"/>
                                <a:pt x="36" y="78"/>
                                <a:pt x="36" y="78"/>
                              </a:cubicBezTo>
                              <a:cubicBezTo>
                                <a:pt x="36" y="19"/>
                                <a:pt x="36" y="19"/>
                                <a:pt x="36" y="19"/>
                              </a:cubicBezTo>
                              <a:lnTo>
                                <a:pt x="1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10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Rectangle 90"/>
                      <wps:cNvSpPr>
                        <a:spLocks noChangeArrowheads="1"/>
                      </wps:cNvSpPr>
                      <wps:spPr bwMode="auto">
                        <a:xfrm>
                          <a:off x="5830570" y="709930"/>
                          <a:ext cx="635" cy="635"/>
                        </a:xfrm>
                        <a:prstGeom prst="rect">
                          <a:avLst/>
                        </a:prstGeom>
                        <a:solidFill>
                          <a:srgbClr val="1210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91"/>
                      <wps:cNvSpPr>
                        <a:spLocks noEditPoints="1"/>
                      </wps:cNvSpPr>
                      <wps:spPr bwMode="auto">
                        <a:xfrm>
                          <a:off x="4094480" y="393700"/>
                          <a:ext cx="430530" cy="428625"/>
                        </a:xfrm>
                        <a:custGeom>
                          <a:avLst/>
                          <a:gdLst>
                            <a:gd name="T0" fmla="*/ 104 w 1356"/>
                            <a:gd name="T1" fmla="*/ 733 h 1349"/>
                            <a:gd name="T2" fmla="*/ 63 w 1356"/>
                            <a:gd name="T3" fmla="*/ 586 h 1349"/>
                            <a:gd name="T4" fmla="*/ 104 w 1356"/>
                            <a:gd name="T5" fmla="*/ 617 h 1349"/>
                            <a:gd name="T6" fmla="*/ 27 w 1356"/>
                            <a:gd name="T7" fmla="*/ 598 h 1349"/>
                            <a:gd name="T8" fmla="*/ 158 w 1356"/>
                            <a:gd name="T9" fmla="*/ 424 h 1349"/>
                            <a:gd name="T10" fmla="*/ 427 w 1356"/>
                            <a:gd name="T11" fmla="*/ 579 h 1349"/>
                            <a:gd name="T12" fmla="*/ 13 w 1356"/>
                            <a:gd name="T13" fmla="*/ 794 h 1349"/>
                            <a:gd name="T14" fmla="*/ 51 w 1356"/>
                            <a:gd name="T15" fmla="*/ 421 h 1349"/>
                            <a:gd name="T16" fmla="*/ 248 w 1356"/>
                            <a:gd name="T17" fmla="*/ 155 h 1349"/>
                            <a:gd name="T18" fmla="*/ 266 w 1356"/>
                            <a:gd name="T19" fmla="*/ 271 h 1349"/>
                            <a:gd name="T20" fmla="*/ 267 w 1356"/>
                            <a:gd name="T21" fmla="*/ 138 h 1349"/>
                            <a:gd name="T22" fmla="*/ 185 w 1356"/>
                            <a:gd name="T23" fmla="*/ 334 h 1349"/>
                            <a:gd name="T24" fmla="*/ 750 w 1356"/>
                            <a:gd name="T25" fmla="*/ 1349 h 1349"/>
                            <a:gd name="T26" fmla="*/ 504 w 1356"/>
                            <a:gd name="T27" fmla="*/ 1326 h 1349"/>
                            <a:gd name="T28" fmla="*/ 369 w 1356"/>
                            <a:gd name="T29" fmla="*/ 1274 h 1349"/>
                            <a:gd name="T30" fmla="*/ 500 w 1356"/>
                            <a:gd name="T31" fmla="*/ 876 h 1349"/>
                            <a:gd name="T32" fmla="*/ 284 w 1356"/>
                            <a:gd name="T33" fmla="*/ 1227 h 1349"/>
                            <a:gd name="T34" fmla="*/ 151 w 1356"/>
                            <a:gd name="T35" fmla="*/ 1098 h 1349"/>
                            <a:gd name="T36" fmla="*/ 427 w 1356"/>
                            <a:gd name="T37" fmla="*/ 770 h 1349"/>
                            <a:gd name="T38" fmla="*/ 99 w 1356"/>
                            <a:gd name="T39" fmla="*/ 856 h 1349"/>
                            <a:gd name="T40" fmla="*/ 48 w 1356"/>
                            <a:gd name="T41" fmla="*/ 915 h 1349"/>
                            <a:gd name="T42" fmla="*/ 368 w 1356"/>
                            <a:gd name="T43" fmla="*/ 1276 h 1349"/>
                            <a:gd name="T44" fmla="*/ 234 w 1356"/>
                            <a:gd name="T45" fmla="*/ 1182 h 1349"/>
                            <a:gd name="T46" fmla="*/ 136 w 1356"/>
                            <a:gd name="T47" fmla="*/ 1076 h 1349"/>
                            <a:gd name="T48" fmla="*/ 991 w 1356"/>
                            <a:gd name="T49" fmla="*/ 134 h 1349"/>
                            <a:gd name="T50" fmla="*/ 928 w 1356"/>
                            <a:gd name="T51" fmla="*/ 44 h 1349"/>
                            <a:gd name="T52" fmla="*/ 1103 w 1356"/>
                            <a:gd name="T53" fmla="*/ 253 h 1349"/>
                            <a:gd name="T54" fmla="*/ 1274 w 1356"/>
                            <a:gd name="T55" fmla="*/ 350 h 1349"/>
                            <a:gd name="T56" fmla="*/ 1334 w 1356"/>
                            <a:gd name="T57" fmla="*/ 502 h 1349"/>
                            <a:gd name="T58" fmla="*/ 1356 w 1356"/>
                            <a:gd name="T59" fmla="*/ 664 h 1349"/>
                            <a:gd name="T60" fmla="*/ 1276 w 1356"/>
                            <a:gd name="T61" fmla="*/ 604 h 1349"/>
                            <a:gd name="T62" fmla="*/ 1338 w 1356"/>
                            <a:gd name="T63" fmla="*/ 790 h 1349"/>
                            <a:gd name="T64" fmla="*/ 1274 w 1356"/>
                            <a:gd name="T65" fmla="*/ 719 h 1349"/>
                            <a:gd name="T66" fmla="*/ 930 w 1356"/>
                            <a:gd name="T67" fmla="*/ 770 h 1349"/>
                            <a:gd name="T68" fmla="*/ 1299 w 1356"/>
                            <a:gd name="T69" fmla="*/ 871 h 1349"/>
                            <a:gd name="T70" fmla="*/ 1159 w 1356"/>
                            <a:gd name="T71" fmla="*/ 993 h 1349"/>
                            <a:gd name="T72" fmla="*/ 1100 w 1356"/>
                            <a:gd name="T73" fmla="*/ 1171 h 1349"/>
                            <a:gd name="T74" fmla="*/ 803 w 1356"/>
                            <a:gd name="T75" fmla="*/ 913 h 1349"/>
                            <a:gd name="T76" fmla="*/ 1124 w 1356"/>
                            <a:gd name="T77" fmla="*/ 166 h 1349"/>
                            <a:gd name="T78" fmla="*/ 1313 w 1356"/>
                            <a:gd name="T79" fmla="*/ 448 h 1349"/>
                            <a:gd name="T80" fmla="*/ 1351 w 1356"/>
                            <a:gd name="T81" fmla="*/ 619 h 1349"/>
                            <a:gd name="T82" fmla="*/ 1227 w 1356"/>
                            <a:gd name="T83" fmla="*/ 1070 h 1349"/>
                            <a:gd name="T84" fmla="*/ 1096 w 1356"/>
                            <a:gd name="T85" fmla="*/ 1205 h 1349"/>
                            <a:gd name="T86" fmla="*/ 871 w 1356"/>
                            <a:gd name="T87" fmla="*/ 1322 h 1349"/>
                            <a:gd name="T88" fmla="*/ 827 w 1356"/>
                            <a:gd name="T89" fmla="*/ 1309 h 1349"/>
                            <a:gd name="T90" fmla="*/ 832 w 1356"/>
                            <a:gd name="T91" fmla="*/ 1231 h 1349"/>
                            <a:gd name="T92" fmla="*/ 827 w 1356"/>
                            <a:gd name="T93" fmla="*/ 1309 h 1349"/>
                            <a:gd name="T94" fmla="*/ 992 w 1356"/>
                            <a:gd name="T95" fmla="*/ 77 h 1349"/>
                            <a:gd name="T96" fmla="*/ 750 w 1356"/>
                            <a:gd name="T97" fmla="*/ 0 h 1349"/>
                            <a:gd name="T98" fmla="*/ 861 w 1356"/>
                            <a:gd name="T99" fmla="*/ 50 h 1349"/>
                            <a:gd name="T100" fmla="*/ 815 w 1356"/>
                            <a:gd name="T101" fmla="*/ 98 h 1349"/>
                            <a:gd name="T102" fmla="*/ 847 w 1356"/>
                            <a:gd name="T103" fmla="*/ 22 h 1349"/>
                            <a:gd name="T104" fmla="*/ 428 w 1356"/>
                            <a:gd name="T105" fmla="*/ 44 h 1349"/>
                            <a:gd name="T106" fmla="*/ 552 w 1356"/>
                            <a:gd name="T107" fmla="*/ 17 h 1349"/>
                            <a:gd name="T108" fmla="*/ 508 w 1356"/>
                            <a:gd name="T109" fmla="*/ 102 h 1349"/>
                            <a:gd name="T110" fmla="*/ 586 w 1356"/>
                            <a:gd name="T111" fmla="*/ 3 h 1349"/>
                            <a:gd name="T112" fmla="*/ 373 w 1356"/>
                            <a:gd name="T113" fmla="*/ 73 h 1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1356" h="1349">
                              <a:moveTo>
                                <a:pt x="0" y="685"/>
                              </a:moveTo>
                              <a:cubicBezTo>
                                <a:pt x="411" y="707"/>
                                <a:pt x="411" y="707"/>
                                <a:pt x="411" y="707"/>
                              </a:cubicBezTo>
                              <a:cubicBezTo>
                                <a:pt x="17" y="827"/>
                                <a:pt x="17" y="827"/>
                                <a:pt x="17" y="827"/>
                              </a:cubicBezTo>
                              <a:cubicBezTo>
                                <a:pt x="13" y="794"/>
                                <a:pt x="13" y="794"/>
                                <a:pt x="13" y="794"/>
                              </a:cubicBezTo>
                              <a:cubicBezTo>
                                <a:pt x="37" y="790"/>
                                <a:pt x="37" y="790"/>
                                <a:pt x="37" y="790"/>
                              </a:cubicBezTo>
                              <a:cubicBezTo>
                                <a:pt x="36" y="782"/>
                                <a:pt x="35" y="774"/>
                                <a:pt x="33" y="766"/>
                              </a:cubicBezTo>
                              <a:cubicBezTo>
                                <a:pt x="107" y="756"/>
                                <a:pt x="107" y="756"/>
                                <a:pt x="107" y="756"/>
                              </a:cubicBezTo>
                              <a:cubicBezTo>
                                <a:pt x="106" y="749"/>
                                <a:pt x="105" y="741"/>
                                <a:pt x="104" y="733"/>
                              </a:cubicBezTo>
                              <a:cubicBezTo>
                                <a:pt x="30" y="741"/>
                                <a:pt x="30" y="741"/>
                                <a:pt x="30" y="741"/>
                              </a:cubicBezTo>
                              <a:cubicBezTo>
                                <a:pt x="29" y="732"/>
                                <a:pt x="29" y="724"/>
                                <a:pt x="28" y="716"/>
                              </a:cubicBezTo>
                              <a:cubicBezTo>
                                <a:pt x="4" y="717"/>
                                <a:pt x="4" y="717"/>
                                <a:pt x="4" y="717"/>
                              </a:cubicBezTo>
                              <a:lnTo>
                                <a:pt x="0" y="685"/>
                              </a:lnTo>
                              <a:close/>
                              <a:moveTo>
                                <a:pt x="9" y="593"/>
                              </a:moveTo>
                              <a:cubicBezTo>
                                <a:pt x="11" y="593"/>
                                <a:pt x="11" y="593"/>
                                <a:pt x="11" y="593"/>
                              </a:cubicBezTo>
                              <a:cubicBezTo>
                                <a:pt x="13" y="574"/>
                                <a:pt x="22" y="559"/>
                                <a:pt x="40" y="560"/>
                              </a:cubicBezTo>
                              <a:cubicBezTo>
                                <a:pt x="54" y="561"/>
                                <a:pt x="63" y="570"/>
                                <a:pt x="63" y="586"/>
                              </a:cubicBezTo>
                              <a:cubicBezTo>
                                <a:pt x="64" y="586"/>
                                <a:pt x="64" y="586"/>
                                <a:pt x="64" y="586"/>
                              </a:cubicBezTo>
                              <a:cubicBezTo>
                                <a:pt x="68" y="581"/>
                                <a:pt x="71" y="580"/>
                                <a:pt x="77" y="576"/>
                              </a:cubicBezTo>
                              <a:cubicBezTo>
                                <a:pt x="86" y="571"/>
                                <a:pt x="113" y="562"/>
                                <a:pt x="113" y="562"/>
                              </a:cubicBezTo>
                              <a:cubicBezTo>
                                <a:pt x="110" y="571"/>
                                <a:pt x="109" y="579"/>
                                <a:pt x="108" y="588"/>
                              </a:cubicBezTo>
                              <a:cubicBezTo>
                                <a:pt x="108" y="588"/>
                                <a:pt x="93" y="592"/>
                                <a:pt x="85" y="594"/>
                              </a:cubicBezTo>
                              <a:cubicBezTo>
                                <a:pt x="77" y="597"/>
                                <a:pt x="69" y="603"/>
                                <a:pt x="67" y="609"/>
                              </a:cubicBezTo>
                              <a:cubicBezTo>
                                <a:pt x="67" y="613"/>
                                <a:pt x="67" y="613"/>
                                <a:pt x="67" y="613"/>
                              </a:cubicBezTo>
                              <a:cubicBezTo>
                                <a:pt x="104" y="617"/>
                                <a:pt x="104" y="617"/>
                                <a:pt x="104" y="617"/>
                              </a:cubicBezTo>
                              <a:cubicBezTo>
                                <a:pt x="104" y="624"/>
                                <a:pt x="103" y="632"/>
                                <a:pt x="102" y="639"/>
                              </a:cubicBezTo>
                              <a:cubicBezTo>
                                <a:pt x="4" y="634"/>
                                <a:pt x="4" y="634"/>
                                <a:pt x="4" y="634"/>
                              </a:cubicBezTo>
                              <a:cubicBezTo>
                                <a:pt x="0" y="664"/>
                                <a:pt x="0" y="664"/>
                                <a:pt x="0" y="664"/>
                              </a:cubicBezTo>
                              <a:cubicBezTo>
                                <a:pt x="411" y="642"/>
                                <a:pt x="411" y="642"/>
                                <a:pt x="411" y="642"/>
                              </a:cubicBezTo>
                              <a:cubicBezTo>
                                <a:pt x="17" y="523"/>
                                <a:pt x="17" y="523"/>
                                <a:pt x="17" y="523"/>
                              </a:cubicBezTo>
                              <a:lnTo>
                                <a:pt x="9" y="593"/>
                              </a:lnTo>
                              <a:close/>
                              <a:moveTo>
                                <a:pt x="41" y="585"/>
                              </a:moveTo>
                              <a:cubicBezTo>
                                <a:pt x="33" y="584"/>
                                <a:pt x="28" y="588"/>
                                <a:pt x="27" y="598"/>
                              </a:cubicBezTo>
                              <a:cubicBezTo>
                                <a:pt x="27" y="602"/>
                                <a:pt x="27" y="605"/>
                                <a:pt x="26" y="609"/>
                              </a:cubicBezTo>
                              <a:cubicBezTo>
                                <a:pt x="50" y="612"/>
                                <a:pt x="50" y="612"/>
                                <a:pt x="50" y="612"/>
                              </a:cubicBezTo>
                              <a:cubicBezTo>
                                <a:pt x="51" y="601"/>
                                <a:pt x="51" y="601"/>
                                <a:pt x="51" y="601"/>
                              </a:cubicBezTo>
                              <a:cubicBezTo>
                                <a:pt x="52" y="595"/>
                                <a:pt x="51" y="586"/>
                                <a:pt x="41" y="585"/>
                              </a:cubicBezTo>
                              <a:moveTo>
                                <a:pt x="427" y="579"/>
                              </a:moveTo>
                              <a:cubicBezTo>
                                <a:pt x="73" y="369"/>
                                <a:pt x="73" y="369"/>
                                <a:pt x="73" y="369"/>
                              </a:cubicBezTo>
                              <a:cubicBezTo>
                                <a:pt x="53" y="421"/>
                                <a:pt x="53" y="421"/>
                                <a:pt x="53" y="421"/>
                              </a:cubicBezTo>
                              <a:cubicBezTo>
                                <a:pt x="158" y="424"/>
                                <a:pt x="158" y="424"/>
                                <a:pt x="158" y="424"/>
                              </a:cubicBezTo>
                              <a:cubicBezTo>
                                <a:pt x="155" y="432"/>
                                <a:pt x="151" y="440"/>
                                <a:pt x="147" y="449"/>
                              </a:cubicBezTo>
                              <a:cubicBezTo>
                                <a:pt x="125" y="448"/>
                                <a:pt x="125" y="448"/>
                                <a:pt x="125" y="448"/>
                              </a:cubicBezTo>
                              <a:cubicBezTo>
                                <a:pt x="121" y="458"/>
                                <a:pt x="117" y="468"/>
                                <a:pt x="113" y="479"/>
                              </a:cubicBezTo>
                              <a:cubicBezTo>
                                <a:pt x="131" y="493"/>
                                <a:pt x="131" y="493"/>
                                <a:pt x="131" y="493"/>
                              </a:cubicBezTo>
                              <a:cubicBezTo>
                                <a:pt x="128" y="501"/>
                                <a:pt x="125" y="510"/>
                                <a:pt x="123" y="518"/>
                              </a:cubicBezTo>
                              <a:cubicBezTo>
                                <a:pt x="43" y="447"/>
                                <a:pt x="43" y="447"/>
                                <a:pt x="43" y="447"/>
                              </a:cubicBezTo>
                              <a:cubicBezTo>
                                <a:pt x="22" y="502"/>
                                <a:pt x="22" y="502"/>
                                <a:pt x="22" y="502"/>
                              </a:cubicBezTo>
                              <a:lnTo>
                                <a:pt x="427" y="579"/>
                              </a:lnTo>
                              <a:close/>
                              <a:moveTo>
                                <a:pt x="66" y="443"/>
                              </a:moveTo>
                              <a:cubicBezTo>
                                <a:pt x="98" y="467"/>
                                <a:pt x="98" y="467"/>
                                <a:pt x="98" y="467"/>
                              </a:cubicBezTo>
                              <a:cubicBezTo>
                                <a:pt x="100" y="460"/>
                                <a:pt x="103" y="453"/>
                                <a:pt x="105" y="446"/>
                              </a:cubicBezTo>
                              <a:cubicBezTo>
                                <a:pt x="66" y="442"/>
                                <a:pt x="66" y="442"/>
                                <a:pt x="66" y="442"/>
                              </a:cubicBezTo>
                              <a:lnTo>
                                <a:pt x="66" y="443"/>
                              </a:lnTo>
                              <a:close/>
                              <a:moveTo>
                                <a:pt x="3" y="718"/>
                              </a:moveTo>
                              <a:cubicBezTo>
                                <a:pt x="13" y="795"/>
                                <a:pt x="13" y="795"/>
                                <a:pt x="13" y="795"/>
                              </a:cubicBezTo>
                              <a:cubicBezTo>
                                <a:pt x="13" y="794"/>
                                <a:pt x="13" y="794"/>
                                <a:pt x="13" y="794"/>
                              </a:cubicBezTo>
                              <a:cubicBezTo>
                                <a:pt x="4" y="717"/>
                                <a:pt x="4" y="717"/>
                                <a:pt x="4" y="717"/>
                              </a:cubicBezTo>
                              <a:lnTo>
                                <a:pt x="3" y="718"/>
                              </a:lnTo>
                              <a:close/>
                              <a:moveTo>
                                <a:pt x="6" y="593"/>
                              </a:moveTo>
                              <a:cubicBezTo>
                                <a:pt x="2" y="634"/>
                                <a:pt x="2" y="634"/>
                                <a:pt x="2" y="634"/>
                              </a:cubicBezTo>
                              <a:cubicBezTo>
                                <a:pt x="4" y="634"/>
                                <a:pt x="4" y="634"/>
                                <a:pt x="4" y="634"/>
                              </a:cubicBezTo>
                              <a:cubicBezTo>
                                <a:pt x="9" y="593"/>
                                <a:pt x="9" y="593"/>
                                <a:pt x="9" y="593"/>
                              </a:cubicBezTo>
                              <a:lnTo>
                                <a:pt x="6" y="593"/>
                              </a:lnTo>
                              <a:close/>
                              <a:moveTo>
                                <a:pt x="51" y="421"/>
                              </a:moveTo>
                              <a:cubicBezTo>
                                <a:pt x="42" y="446"/>
                                <a:pt x="42" y="446"/>
                                <a:pt x="42" y="446"/>
                              </a:cubicBezTo>
                              <a:cubicBezTo>
                                <a:pt x="43" y="447"/>
                                <a:pt x="43" y="447"/>
                                <a:pt x="43" y="447"/>
                              </a:cubicBezTo>
                              <a:cubicBezTo>
                                <a:pt x="53" y="421"/>
                                <a:pt x="53" y="421"/>
                                <a:pt x="53" y="421"/>
                              </a:cubicBezTo>
                              <a:lnTo>
                                <a:pt x="51" y="421"/>
                              </a:lnTo>
                              <a:close/>
                              <a:moveTo>
                                <a:pt x="248" y="155"/>
                              </a:moveTo>
                              <a:cubicBezTo>
                                <a:pt x="218" y="181"/>
                                <a:pt x="218" y="181"/>
                                <a:pt x="218" y="181"/>
                              </a:cubicBezTo>
                              <a:cubicBezTo>
                                <a:pt x="289" y="205"/>
                                <a:pt x="289" y="205"/>
                                <a:pt x="289" y="205"/>
                              </a:cubicBezTo>
                              <a:lnTo>
                                <a:pt x="248" y="155"/>
                              </a:lnTo>
                              <a:close/>
                              <a:moveTo>
                                <a:pt x="500" y="473"/>
                              </a:moveTo>
                              <a:cubicBezTo>
                                <a:pt x="284" y="123"/>
                                <a:pt x="284" y="123"/>
                                <a:pt x="284" y="123"/>
                              </a:cubicBezTo>
                              <a:cubicBezTo>
                                <a:pt x="267" y="138"/>
                                <a:pt x="267" y="138"/>
                                <a:pt x="267" y="138"/>
                              </a:cubicBezTo>
                              <a:cubicBezTo>
                                <a:pt x="326" y="218"/>
                                <a:pt x="326" y="218"/>
                                <a:pt x="326" y="218"/>
                              </a:cubicBezTo>
                              <a:cubicBezTo>
                                <a:pt x="319" y="223"/>
                                <a:pt x="313" y="228"/>
                                <a:pt x="306" y="234"/>
                              </a:cubicBezTo>
                              <a:cubicBezTo>
                                <a:pt x="236" y="210"/>
                                <a:pt x="236" y="210"/>
                                <a:pt x="236" y="210"/>
                              </a:cubicBezTo>
                              <a:cubicBezTo>
                                <a:pt x="281" y="257"/>
                                <a:pt x="281" y="257"/>
                                <a:pt x="281" y="257"/>
                              </a:cubicBezTo>
                              <a:cubicBezTo>
                                <a:pt x="275" y="262"/>
                                <a:pt x="271" y="266"/>
                                <a:pt x="266" y="271"/>
                              </a:cubicBezTo>
                              <a:cubicBezTo>
                                <a:pt x="195" y="202"/>
                                <a:pt x="195" y="202"/>
                                <a:pt x="195" y="202"/>
                              </a:cubicBezTo>
                              <a:cubicBezTo>
                                <a:pt x="178" y="217"/>
                                <a:pt x="178" y="217"/>
                                <a:pt x="178" y="217"/>
                              </a:cubicBezTo>
                              <a:lnTo>
                                <a:pt x="500" y="473"/>
                              </a:lnTo>
                              <a:close/>
                              <a:moveTo>
                                <a:pt x="217" y="181"/>
                              </a:moveTo>
                              <a:cubicBezTo>
                                <a:pt x="195" y="202"/>
                                <a:pt x="195" y="202"/>
                                <a:pt x="195" y="202"/>
                              </a:cubicBezTo>
                              <a:cubicBezTo>
                                <a:pt x="218" y="181"/>
                                <a:pt x="218" y="181"/>
                                <a:pt x="218" y="181"/>
                              </a:cubicBezTo>
                              <a:lnTo>
                                <a:pt x="217" y="181"/>
                              </a:lnTo>
                              <a:close/>
                              <a:moveTo>
                                <a:pt x="267" y="138"/>
                              </a:moveTo>
                              <a:cubicBezTo>
                                <a:pt x="247" y="153"/>
                                <a:pt x="247" y="153"/>
                                <a:pt x="247" y="153"/>
                              </a:cubicBezTo>
                              <a:cubicBezTo>
                                <a:pt x="248" y="155"/>
                                <a:pt x="248" y="155"/>
                                <a:pt x="248" y="155"/>
                              </a:cubicBezTo>
                              <a:cubicBezTo>
                                <a:pt x="267" y="138"/>
                                <a:pt x="267" y="138"/>
                                <a:pt x="267" y="138"/>
                              </a:cubicBezTo>
                              <a:close/>
                              <a:moveTo>
                                <a:pt x="457" y="522"/>
                              </a:moveTo>
                              <a:cubicBezTo>
                                <a:pt x="83" y="350"/>
                                <a:pt x="83" y="350"/>
                                <a:pt x="83" y="350"/>
                              </a:cubicBezTo>
                              <a:cubicBezTo>
                                <a:pt x="164" y="233"/>
                                <a:pt x="164" y="233"/>
                                <a:pt x="164" y="233"/>
                              </a:cubicBezTo>
                              <a:lnTo>
                                <a:pt x="457" y="522"/>
                              </a:lnTo>
                              <a:close/>
                              <a:moveTo>
                                <a:pt x="185" y="334"/>
                              </a:moveTo>
                              <a:cubicBezTo>
                                <a:pt x="192" y="323"/>
                                <a:pt x="190" y="308"/>
                                <a:pt x="179" y="301"/>
                              </a:cubicBezTo>
                              <a:cubicBezTo>
                                <a:pt x="168" y="293"/>
                                <a:pt x="153" y="296"/>
                                <a:pt x="145" y="307"/>
                              </a:cubicBezTo>
                              <a:cubicBezTo>
                                <a:pt x="137" y="318"/>
                                <a:pt x="140" y="333"/>
                                <a:pt x="151" y="340"/>
                              </a:cubicBezTo>
                              <a:cubicBezTo>
                                <a:pt x="162" y="348"/>
                                <a:pt x="177" y="345"/>
                                <a:pt x="185" y="334"/>
                              </a:cubicBezTo>
                              <a:moveTo>
                                <a:pt x="750" y="1349"/>
                              </a:moveTo>
                              <a:cubicBezTo>
                                <a:pt x="607" y="1349"/>
                                <a:pt x="607" y="1349"/>
                                <a:pt x="607" y="1349"/>
                              </a:cubicBezTo>
                              <a:cubicBezTo>
                                <a:pt x="678" y="944"/>
                                <a:pt x="678" y="944"/>
                                <a:pt x="678" y="944"/>
                              </a:cubicBezTo>
                              <a:lnTo>
                                <a:pt x="750" y="1349"/>
                              </a:lnTo>
                              <a:close/>
                              <a:moveTo>
                                <a:pt x="703" y="1298"/>
                              </a:moveTo>
                              <a:cubicBezTo>
                                <a:pt x="703" y="1285"/>
                                <a:pt x="692" y="1274"/>
                                <a:pt x="678" y="1274"/>
                              </a:cubicBezTo>
                              <a:cubicBezTo>
                                <a:pt x="665" y="1274"/>
                                <a:pt x="654" y="1285"/>
                                <a:pt x="654" y="1298"/>
                              </a:cubicBezTo>
                              <a:cubicBezTo>
                                <a:pt x="654" y="1312"/>
                                <a:pt x="665" y="1323"/>
                                <a:pt x="678" y="1323"/>
                              </a:cubicBezTo>
                              <a:cubicBezTo>
                                <a:pt x="692" y="1323"/>
                                <a:pt x="703" y="1312"/>
                                <a:pt x="703" y="1298"/>
                              </a:cubicBezTo>
                              <a:moveTo>
                                <a:pt x="614" y="936"/>
                              </a:moveTo>
                              <a:cubicBezTo>
                                <a:pt x="448" y="1312"/>
                                <a:pt x="448" y="1312"/>
                                <a:pt x="448" y="1312"/>
                              </a:cubicBezTo>
                              <a:cubicBezTo>
                                <a:pt x="504" y="1326"/>
                                <a:pt x="504" y="1326"/>
                                <a:pt x="504" y="1326"/>
                              </a:cubicBezTo>
                              <a:cubicBezTo>
                                <a:pt x="530" y="1232"/>
                                <a:pt x="530" y="1232"/>
                                <a:pt x="530" y="1232"/>
                              </a:cubicBezTo>
                              <a:cubicBezTo>
                                <a:pt x="537" y="1234"/>
                                <a:pt x="545" y="1236"/>
                                <a:pt x="552" y="1237"/>
                              </a:cubicBezTo>
                              <a:cubicBezTo>
                                <a:pt x="530" y="1333"/>
                                <a:pt x="530" y="1333"/>
                                <a:pt x="530" y="1333"/>
                              </a:cubicBezTo>
                              <a:cubicBezTo>
                                <a:pt x="586" y="1347"/>
                                <a:pt x="586" y="1347"/>
                                <a:pt x="586" y="1347"/>
                              </a:cubicBezTo>
                              <a:lnTo>
                                <a:pt x="614" y="936"/>
                              </a:lnTo>
                              <a:close/>
                              <a:moveTo>
                                <a:pt x="553" y="913"/>
                              </a:moveTo>
                              <a:cubicBezTo>
                                <a:pt x="302" y="1239"/>
                                <a:pt x="302" y="1239"/>
                                <a:pt x="302" y="1239"/>
                              </a:cubicBezTo>
                              <a:cubicBezTo>
                                <a:pt x="369" y="1274"/>
                                <a:pt x="369" y="1274"/>
                                <a:pt x="369" y="1274"/>
                              </a:cubicBezTo>
                              <a:cubicBezTo>
                                <a:pt x="403" y="1206"/>
                                <a:pt x="403" y="1206"/>
                                <a:pt x="403" y="1206"/>
                              </a:cubicBezTo>
                              <a:cubicBezTo>
                                <a:pt x="391" y="1200"/>
                                <a:pt x="379" y="1193"/>
                                <a:pt x="367" y="1186"/>
                              </a:cubicBezTo>
                              <a:cubicBezTo>
                                <a:pt x="378" y="1167"/>
                                <a:pt x="378" y="1167"/>
                                <a:pt x="378" y="1167"/>
                              </a:cubicBezTo>
                              <a:cubicBezTo>
                                <a:pt x="396" y="1178"/>
                                <a:pt x="415" y="1188"/>
                                <a:pt x="434" y="1197"/>
                              </a:cubicBezTo>
                              <a:cubicBezTo>
                                <a:pt x="392" y="1286"/>
                                <a:pt x="392" y="1286"/>
                                <a:pt x="392" y="1286"/>
                              </a:cubicBezTo>
                              <a:cubicBezTo>
                                <a:pt x="428" y="1305"/>
                                <a:pt x="428" y="1305"/>
                                <a:pt x="428" y="1305"/>
                              </a:cubicBezTo>
                              <a:lnTo>
                                <a:pt x="553" y="913"/>
                              </a:lnTo>
                              <a:close/>
                              <a:moveTo>
                                <a:pt x="500" y="876"/>
                              </a:moveTo>
                              <a:cubicBezTo>
                                <a:pt x="178" y="1132"/>
                                <a:pt x="178" y="1132"/>
                                <a:pt x="178" y="1132"/>
                              </a:cubicBezTo>
                              <a:cubicBezTo>
                                <a:pt x="234" y="1182"/>
                                <a:pt x="234" y="1182"/>
                                <a:pt x="234" y="1182"/>
                              </a:cubicBezTo>
                              <a:cubicBezTo>
                                <a:pt x="284" y="1125"/>
                                <a:pt x="284" y="1125"/>
                                <a:pt x="284" y="1125"/>
                              </a:cubicBezTo>
                              <a:cubicBezTo>
                                <a:pt x="274" y="1116"/>
                                <a:pt x="264" y="1106"/>
                                <a:pt x="254" y="1096"/>
                              </a:cubicBezTo>
                              <a:cubicBezTo>
                                <a:pt x="269" y="1081"/>
                                <a:pt x="269" y="1081"/>
                                <a:pt x="269" y="1081"/>
                              </a:cubicBezTo>
                              <a:cubicBezTo>
                                <a:pt x="284" y="1096"/>
                                <a:pt x="299" y="1110"/>
                                <a:pt x="316" y="1124"/>
                              </a:cubicBezTo>
                              <a:cubicBezTo>
                                <a:pt x="254" y="1200"/>
                                <a:pt x="254" y="1200"/>
                                <a:pt x="254" y="1200"/>
                              </a:cubicBezTo>
                              <a:cubicBezTo>
                                <a:pt x="284" y="1227"/>
                                <a:pt x="284" y="1227"/>
                                <a:pt x="284" y="1227"/>
                              </a:cubicBezTo>
                              <a:lnTo>
                                <a:pt x="500" y="876"/>
                              </a:lnTo>
                              <a:close/>
                              <a:moveTo>
                                <a:pt x="457" y="827"/>
                              </a:moveTo>
                              <a:cubicBezTo>
                                <a:pt x="83" y="999"/>
                                <a:pt x="83" y="999"/>
                                <a:pt x="83" y="999"/>
                              </a:cubicBezTo>
                              <a:cubicBezTo>
                                <a:pt x="95" y="1017"/>
                                <a:pt x="95" y="1017"/>
                                <a:pt x="95" y="1017"/>
                              </a:cubicBezTo>
                              <a:cubicBezTo>
                                <a:pt x="95" y="1016"/>
                                <a:pt x="95" y="1016"/>
                                <a:pt x="95" y="1016"/>
                              </a:cubicBezTo>
                              <a:cubicBezTo>
                                <a:pt x="195" y="990"/>
                                <a:pt x="195" y="990"/>
                                <a:pt x="195" y="990"/>
                              </a:cubicBezTo>
                              <a:cubicBezTo>
                                <a:pt x="200" y="998"/>
                                <a:pt x="205" y="1005"/>
                                <a:pt x="211" y="1013"/>
                              </a:cubicBezTo>
                              <a:cubicBezTo>
                                <a:pt x="151" y="1098"/>
                                <a:pt x="151" y="1098"/>
                                <a:pt x="151" y="1098"/>
                              </a:cubicBezTo>
                              <a:cubicBezTo>
                                <a:pt x="151" y="1098"/>
                                <a:pt x="151" y="1098"/>
                                <a:pt x="151" y="1098"/>
                              </a:cubicBezTo>
                              <a:cubicBezTo>
                                <a:pt x="164" y="1116"/>
                                <a:pt x="164" y="1116"/>
                                <a:pt x="164" y="1116"/>
                              </a:cubicBezTo>
                              <a:lnTo>
                                <a:pt x="457" y="827"/>
                              </a:lnTo>
                              <a:close/>
                              <a:moveTo>
                                <a:pt x="183" y="1016"/>
                              </a:moveTo>
                              <a:cubicBezTo>
                                <a:pt x="109" y="1037"/>
                                <a:pt x="109" y="1037"/>
                                <a:pt x="109" y="1037"/>
                              </a:cubicBezTo>
                              <a:cubicBezTo>
                                <a:pt x="136" y="1076"/>
                                <a:pt x="136" y="1076"/>
                                <a:pt x="136" y="1076"/>
                              </a:cubicBezTo>
                              <a:cubicBezTo>
                                <a:pt x="183" y="1016"/>
                                <a:pt x="183" y="1016"/>
                                <a:pt x="183" y="1016"/>
                              </a:cubicBezTo>
                              <a:close/>
                              <a:moveTo>
                                <a:pt x="427" y="770"/>
                              </a:moveTo>
                              <a:cubicBezTo>
                                <a:pt x="22" y="847"/>
                                <a:pt x="22" y="847"/>
                                <a:pt x="22" y="847"/>
                              </a:cubicBezTo>
                              <a:cubicBezTo>
                                <a:pt x="45" y="907"/>
                                <a:pt x="45" y="907"/>
                                <a:pt x="45" y="907"/>
                              </a:cubicBezTo>
                              <a:cubicBezTo>
                                <a:pt x="42" y="898"/>
                                <a:pt x="41" y="889"/>
                                <a:pt x="41" y="879"/>
                              </a:cubicBezTo>
                              <a:cubicBezTo>
                                <a:pt x="60" y="880"/>
                                <a:pt x="60" y="880"/>
                                <a:pt x="60" y="880"/>
                              </a:cubicBezTo>
                              <a:cubicBezTo>
                                <a:pt x="60" y="886"/>
                                <a:pt x="62" y="895"/>
                                <a:pt x="64" y="900"/>
                              </a:cubicBezTo>
                              <a:cubicBezTo>
                                <a:pt x="68" y="911"/>
                                <a:pt x="73" y="914"/>
                                <a:pt x="79" y="912"/>
                              </a:cubicBezTo>
                              <a:cubicBezTo>
                                <a:pt x="83" y="910"/>
                                <a:pt x="85" y="907"/>
                                <a:pt x="83" y="895"/>
                              </a:cubicBezTo>
                              <a:cubicBezTo>
                                <a:pt x="80" y="870"/>
                                <a:pt x="86" y="861"/>
                                <a:pt x="99" y="856"/>
                              </a:cubicBezTo>
                              <a:cubicBezTo>
                                <a:pt x="121" y="847"/>
                                <a:pt x="136" y="862"/>
                                <a:pt x="144" y="882"/>
                              </a:cubicBezTo>
                              <a:cubicBezTo>
                                <a:pt x="148" y="891"/>
                                <a:pt x="149" y="902"/>
                                <a:pt x="150" y="912"/>
                              </a:cubicBezTo>
                              <a:cubicBezTo>
                                <a:pt x="130" y="913"/>
                                <a:pt x="130" y="913"/>
                                <a:pt x="130" y="913"/>
                              </a:cubicBezTo>
                              <a:cubicBezTo>
                                <a:pt x="130" y="906"/>
                                <a:pt x="128" y="897"/>
                                <a:pt x="126" y="890"/>
                              </a:cubicBezTo>
                              <a:cubicBezTo>
                                <a:pt x="123" y="883"/>
                                <a:pt x="119" y="876"/>
                                <a:pt x="110" y="879"/>
                              </a:cubicBezTo>
                              <a:cubicBezTo>
                                <a:pt x="102" y="882"/>
                                <a:pt x="105" y="893"/>
                                <a:pt x="106" y="905"/>
                              </a:cubicBezTo>
                              <a:cubicBezTo>
                                <a:pt x="107" y="917"/>
                                <a:pt x="106" y="929"/>
                                <a:pt x="88" y="936"/>
                              </a:cubicBezTo>
                              <a:cubicBezTo>
                                <a:pt x="71" y="943"/>
                                <a:pt x="56" y="930"/>
                                <a:pt x="48" y="915"/>
                              </a:cubicBezTo>
                              <a:cubicBezTo>
                                <a:pt x="73" y="980"/>
                                <a:pt x="73" y="980"/>
                                <a:pt x="73" y="980"/>
                              </a:cubicBezTo>
                              <a:lnTo>
                                <a:pt x="427" y="770"/>
                              </a:lnTo>
                              <a:close/>
                              <a:moveTo>
                                <a:pt x="504" y="1328"/>
                              </a:moveTo>
                              <a:cubicBezTo>
                                <a:pt x="530" y="1335"/>
                                <a:pt x="530" y="1335"/>
                                <a:pt x="530" y="1335"/>
                              </a:cubicBezTo>
                              <a:cubicBezTo>
                                <a:pt x="530" y="1333"/>
                                <a:pt x="530" y="1333"/>
                                <a:pt x="530" y="1333"/>
                              </a:cubicBezTo>
                              <a:cubicBezTo>
                                <a:pt x="504" y="1326"/>
                                <a:pt x="504" y="1326"/>
                                <a:pt x="504" y="1326"/>
                              </a:cubicBezTo>
                              <a:lnTo>
                                <a:pt x="504" y="1328"/>
                              </a:lnTo>
                              <a:close/>
                              <a:moveTo>
                                <a:pt x="368" y="1276"/>
                              </a:moveTo>
                              <a:cubicBezTo>
                                <a:pt x="392" y="1287"/>
                                <a:pt x="392" y="1287"/>
                                <a:pt x="392" y="1287"/>
                              </a:cubicBezTo>
                              <a:cubicBezTo>
                                <a:pt x="392" y="1286"/>
                                <a:pt x="392" y="1286"/>
                                <a:pt x="392" y="1286"/>
                              </a:cubicBezTo>
                              <a:cubicBezTo>
                                <a:pt x="369" y="1274"/>
                                <a:pt x="369" y="1274"/>
                                <a:pt x="369" y="1274"/>
                              </a:cubicBezTo>
                              <a:lnTo>
                                <a:pt x="368" y="1276"/>
                              </a:lnTo>
                              <a:close/>
                              <a:moveTo>
                                <a:pt x="233" y="1183"/>
                              </a:moveTo>
                              <a:cubicBezTo>
                                <a:pt x="253" y="1201"/>
                                <a:pt x="253" y="1201"/>
                                <a:pt x="253" y="1201"/>
                              </a:cubicBezTo>
                              <a:cubicBezTo>
                                <a:pt x="254" y="1200"/>
                                <a:pt x="254" y="1200"/>
                                <a:pt x="254" y="1200"/>
                              </a:cubicBezTo>
                              <a:cubicBezTo>
                                <a:pt x="234" y="1182"/>
                                <a:pt x="234" y="1182"/>
                                <a:pt x="234" y="1182"/>
                              </a:cubicBezTo>
                              <a:lnTo>
                                <a:pt x="233" y="1183"/>
                              </a:lnTo>
                              <a:close/>
                              <a:moveTo>
                                <a:pt x="108" y="1038"/>
                              </a:moveTo>
                              <a:cubicBezTo>
                                <a:pt x="109" y="1037"/>
                                <a:pt x="109" y="1037"/>
                                <a:pt x="109" y="1037"/>
                              </a:cubicBezTo>
                              <a:cubicBezTo>
                                <a:pt x="95" y="1017"/>
                                <a:pt x="95" y="1017"/>
                                <a:pt x="95" y="1017"/>
                              </a:cubicBezTo>
                              <a:lnTo>
                                <a:pt x="108" y="1038"/>
                              </a:lnTo>
                              <a:close/>
                              <a:moveTo>
                                <a:pt x="135" y="1077"/>
                              </a:moveTo>
                              <a:cubicBezTo>
                                <a:pt x="151" y="1098"/>
                                <a:pt x="151" y="1098"/>
                                <a:pt x="151" y="1098"/>
                              </a:cubicBezTo>
                              <a:cubicBezTo>
                                <a:pt x="136" y="1076"/>
                                <a:pt x="136" y="1076"/>
                                <a:pt x="136" y="1076"/>
                              </a:cubicBezTo>
                              <a:lnTo>
                                <a:pt x="135" y="1077"/>
                              </a:lnTo>
                              <a:close/>
                              <a:moveTo>
                                <a:pt x="46" y="910"/>
                              </a:moveTo>
                              <a:cubicBezTo>
                                <a:pt x="48" y="915"/>
                                <a:pt x="48" y="915"/>
                                <a:pt x="48" y="915"/>
                              </a:cubicBezTo>
                              <a:cubicBezTo>
                                <a:pt x="45" y="907"/>
                                <a:pt x="45" y="907"/>
                                <a:pt x="45" y="907"/>
                              </a:cubicBezTo>
                              <a:cubicBezTo>
                                <a:pt x="46" y="910"/>
                                <a:pt x="46" y="910"/>
                                <a:pt x="46" y="910"/>
                              </a:cubicBezTo>
                              <a:moveTo>
                                <a:pt x="945" y="110"/>
                              </a:moveTo>
                              <a:cubicBezTo>
                                <a:pt x="935" y="129"/>
                                <a:pt x="941" y="143"/>
                                <a:pt x="954" y="149"/>
                              </a:cubicBezTo>
                              <a:cubicBezTo>
                                <a:pt x="967" y="156"/>
                                <a:pt x="982" y="153"/>
                                <a:pt x="991" y="134"/>
                              </a:cubicBezTo>
                              <a:cubicBezTo>
                                <a:pt x="1001" y="115"/>
                                <a:pt x="995" y="101"/>
                                <a:pt x="983" y="95"/>
                              </a:cubicBezTo>
                              <a:cubicBezTo>
                                <a:pt x="970" y="88"/>
                                <a:pt x="955" y="91"/>
                                <a:pt x="945" y="110"/>
                              </a:cubicBezTo>
                              <a:moveTo>
                                <a:pt x="1000" y="82"/>
                              </a:moveTo>
                              <a:cubicBezTo>
                                <a:pt x="1022" y="98"/>
                                <a:pt x="1026" y="124"/>
                                <a:pt x="1014" y="146"/>
                              </a:cubicBezTo>
                              <a:cubicBezTo>
                                <a:pt x="1001" y="171"/>
                                <a:pt x="974" y="182"/>
                                <a:pt x="945" y="167"/>
                              </a:cubicBezTo>
                              <a:cubicBezTo>
                                <a:pt x="916" y="152"/>
                                <a:pt x="909" y="123"/>
                                <a:pt x="922" y="98"/>
                              </a:cubicBezTo>
                              <a:cubicBezTo>
                                <a:pt x="934" y="75"/>
                                <a:pt x="958" y="64"/>
                                <a:pt x="984" y="73"/>
                              </a:cubicBezTo>
                              <a:cubicBezTo>
                                <a:pt x="928" y="44"/>
                                <a:pt x="928" y="44"/>
                                <a:pt x="928" y="44"/>
                              </a:cubicBezTo>
                              <a:cubicBezTo>
                                <a:pt x="803" y="436"/>
                                <a:pt x="803" y="436"/>
                                <a:pt x="803" y="436"/>
                              </a:cubicBezTo>
                              <a:cubicBezTo>
                                <a:pt x="1055" y="111"/>
                                <a:pt x="1055" y="111"/>
                                <a:pt x="1055" y="111"/>
                              </a:cubicBezTo>
                              <a:lnTo>
                                <a:pt x="1000" y="82"/>
                              </a:lnTo>
                              <a:close/>
                              <a:moveTo>
                                <a:pt x="857" y="473"/>
                              </a:moveTo>
                              <a:cubicBezTo>
                                <a:pt x="1179" y="217"/>
                                <a:pt x="1179" y="217"/>
                                <a:pt x="1179" y="217"/>
                              </a:cubicBezTo>
                              <a:cubicBezTo>
                                <a:pt x="1122" y="167"/>
                                <a:pt x="1122" y="167"/>
                                <a:pt x="1122" y="167"/>
                              </a:cubicBezTo>
                              <a:cubicBezTo>
                                <a:pt x="1073" y="224"/>
                                <a:pt x="1073" y="224"/>
                                <a:pt x="1073" y="224"/>
                              </a:cubicBezTo>
                              <a:cubicBezTo>
                                <a:pt x="1083" y="234"/>
                                <a:pt x="1093" y="243"/>
                                <a:pt x="1103" y="253"/>
                              </a:cubicBezTo>
                              <a:cubicBezTo>
                                <a:pt x="1088" y="268"/>
                                <a:pt x="1088" y="268"/>
                                <a:pt x="1088" y="268"/>
                              </a:cubicBezTo>
                              <a:cubicBezTo>
                                <a:pt x="1073" y="253"/>
                                <a:pt x="1057" y="239"/>
                                <a:pt x="1041" y="226"/>
                              </a:cubicBezTo>
                              <a:cubicBezTo>
                                <a:pt x="1103" y="150"/>
                                <a:pt x="1103" y="150"/>
                                <a:pt x="1103" y="150"/>
                              </a:cubicBezTo>
                              <a:cubicBezTo>
                                <a:pt x="1072" y="123"/>
                                <a:pt x="1072" y="123"/>
                                <a:pt x="1072" y="123"/>
                              </a:cubicBezTo>
                              <a:lnTo>
                                <a:pt x="857" y="473"/>
                              </a:lnTo>
                              <a:close/>
                              <a:moveTo>
                                <a:pt x="900" y="522"/>
                              </a:moveTo>
                              <a:cubicBezTo>
                                <a:pt x="1193" y="233"/>
                                <a:pt x="1193" y="233"/>
                                <a:pt x="1193" y="233"/>
                              </a:cubicBezTo>
                              <a:cubicBezTo>
                                <a:pt x="1274" y="350"/>
                                <a:pt x="1274" y="350"/>
                                <a:pt x="1274" y="350"/>
                              </a:cubicBezTo>
                              <a:lnTo>
                                <a:pt x="900" y="522"/>
                              </a:lnTo>
                              <a:close/>
                              <a:moveTo>
                                <a:pt x="1178" y="301"/>
                              </a:moveTo>
                              <a:cubicBezTo>
                                <a:pt x="1167" y="308"/>
                                <a:pt x="1164" y="323"/>
                                <a:pt x="1172" y="334"/>
                              </a:cubicBezTo>
                              <a:cubicBezTo>
                                <a:pt x="1179" y="345"/>
                                <a:pt x="1194" y="348"/>
                                <a:pt x="1205" y="340"/>
                              </a:cubicBezTo>
                              <a:cubicBezTo>
                                <a:pt x="1216" y="333"/>
                                <a:pt x="1219" y="318"/>
                                <a:pt x="1212" y="307"/>
                              </a:cubicBezTo>
                              <a:cubicBezTo>
                                <a:pt x="1204" y="296"/>
                                <a:pt x="1189" y="293"/>
                                <a:pt x="1178" y="301"/>
                              </a:cubicBezTo>
                              <a:moveTo>
                                <a:pt x="930" y="579"/>
                              </a:moveTo>
                              <a:cubicBezTo>
                                <a:pt x="1334" y="502"/>
                                <a:pt x="1334" y="502"/>
                                <a:pt x="1334" y="502"/>
                              </a:cubicBezTo>
                              <a:cubicBezTo>
                                <a:pt x="1313" y="448"/>
                                <a:pt x="1313" y="448"/>
                                <a:pt x="1313" y="448"/>
                              </a:cubicBezTo>
                              <a:cubicBezTo>
                                <a:pt x="1222" y="481"/>
                                <a:pt x="1222" y="481"/>
                                <a:pt x="1222" y="481"/>
                              </a:cubicBezTo>
                              <a:cubicBezTo>
                                <a:pt x="1219" y="474"/>
                                <a:pt x="1216" y="466"/>
                                <a:pt x="1213" y="459"/>
                              </a:cubicBezTo>
                              <a:cubicBezTo>
                                <a:pt x="1304" y="423"/>
                                <a:pt x="1304" y="423"/>
                                <a:pt x="1304" y="423"/>
                              </a:cubicBezTo>
                              <a:cubicBezTo>
                                <a:pt x="1283" y="369"/>
                                <a:pt x="1283" y="369"/>
                                <a:pt x="1283" y="369"/>
                              </a:cubicBezTo>
                              <a:lnTo>
                                <a:pt x="930" y="579"/>
                              </a:lnTo>
                              <a:close/>
                              <a:moveTo>
                                <a:pt x="945" y="642"/>
                              </a:moveTo>
                              <a:cubicBezTo>
                                <a:pt x="1356" y="664"/>
                                <a:pt x="1356" y="664"/>
                                <a:pt x="1356" y="664"/>
                              </a:cubicBezTo>
                              <a:cubicBezTo>
                                <a:pt x="1353" y="641"/>
                                <a:pt x="1353" y="641"/>
                                <a:pt x="1353" y="641"/>
                              </a:cubicBezTo>
                              <a:cubicBezTo>
                                <a:pt x="1354" y="644"/>
                                <a:pt x="1354" y="644"/>
                                <a:pt x="1354" y="644"/>
                              </a:cubicBezTo>
                              <a:cubicBezTo>
                                <a:pt x="1253" y="620"/>
                                <a:pt x="1253" y="620"/>
                                <a:pt x="1253" y="620"/>
                              </a:cubicBezTo>
                              <a:cubicBezTo>
                                <a:pt x="1252" y="611"/>
                                <a:pt x="1251" y="602"/>
                                <a:pt x="1249" y="593"/>
                              </a:cubicBezTo>
                              <a:cubicBezTo>
                                <a:pt x="1342" y="545"/>
                                <a:pt x="1342" y="545"/>
                                <a:pt x="1342" y="545"/>
                              </a:cubicBezTo>
                              <a:cubicBezTo>
                                <a:pt x="1339" y="523"/>
                                <a:pt x="1339" y="523"/>
                                <a:pt x="1339" y="523"/>
                              </a:cubicBezTo>
                              <a:lnTo>
                                <a:pt x="945" y="642"/>
                              </a:lnTo>
                              <a:close/>
                              <a:moveTo>
                                <a:pt x="1276" y="604"/>
                              </a:moveTo>
                              <a:cubicBezTo>
                                <a:pt x="1351" y="619"/>
                                <a:pt x="1351" y="619"/>
                                <a:pt x="1351" y="619"/>
                              </a:cubicBezTo>
                              <a:cubicBezTo>
                                <a:pt x="1345" y="572"/>
                                <a:pt x="1345" y="572"/>
                                <a:pt x="1345" y="572"/>
                              </a:cubicBezTo>
                              <a:cubicBezTo>
                                <a:pt x="1276" y="603"/>
                                <a:pt x="1276" y="603"/>
                                <a:pt x="1276" y="603"/>
                              </a:cubicBezTo>
                              <a:lnTo>
                                <a:pt x="1276" y="604"/>
                              </a:lnTo>
                              <a:close/>
                              <a:moveTo>
                                <a:pt x="945" y="707"/>
                              </a:moveTo>
                              <a:cubicBezTo>
                                <a:pt x="1339" y="827"/>
                                <a:pt x="1339" y="827"/>
                                <a:pt x="1339" y="827"/>
                              </a:cubicBezTo>
                              <a:cubicBezTo>
                                <a:pt x="1347" y="764"/>
                                <a:pt x="1347" y="764"/>
                                <a:pt x="1347" y="764"/>
                              </a:cubicBezTo>
                              <a:cubicBezTo>
                                <a:pt x="1345" y="773"/>
                                <a:pt x="1342" y="782"/>
                                <a:pt x="1338" y="790"/>
                              </a:cubicBezTo>
                              <a:cubicBezTo>
                                <a:pt x="1321" y="781"/>
                                <a:pt x="1321" y="781"/>
                                <a:pt x="1321" y="781"/>
                              </a:cubicBezTo>
                              <a:cubicBezTo>
                                <a:pt x="1324" y="775"/>
                                <a:pt x="1327" y="766"/>
                                <a:pt x="1327" y="761"/>
                              </a:cubicBezTo>
                              <a:cubicBezTo>
                                <a:pt x="1329" y="749"/>
                                <a:pt x="1325" y="744"/>
                                <a:pt x="1319" y="744"/>
                              </a:cubicBezTo>
                              <a:cubicBezTo>
                                <a:pt x="1315" y="743"/>
                                <a:pt x="1311" y="746"/>
                                <a:pt x="1308" y="757"/>
                              </a:cubicBezTo>
                              <a:cubicBezTo>
                                <a:pt x="1299" y="780"/>
                                <a:pt x="1288" y="786"/>
                                <a:pt x="1275" y="784"/>
                              </a:cubicBezTo>
                              <a:cubicBezTo>
                                <a:pt x="1251" y="781"/>
                                <a:pt x="1245" y="761"/>
                                <a:pt x="1247" y="740"/>
                              </a:cubicBezTo>
                              <a:cubicBezTo>
                                <a:pt x="1248" y="730"/>
                                <a:pt x="1252" y="720"/>
                                <a:pt x="1256" y="711"/>
                              </a:cubicBezTo>
                              <a:cubicBezTo>
                                <a:pt x="1274" y="719"/>
                                <a:pt x="1274" y="719"/>
                                <a:pt x="1274" y="719"/>
                              </a:cubicBezTo>
                              <a:cubicBezTo>
                                <a:pt x="1272" y="725"/>
                                <a:pt x="1268" y="734"/>
                                <a:pt x="1267" y="741"/>
                              </a:cubicBezTo>
                              <a:cubicBezTo>
                                <a:pt x="1266" y="749"/>
                                <a:pt x="1267" y="757"/>
                                <a:pt x="1276" y="758"/>
                              </a:cubicBezTo>
                              <a:cubicBezTo>
                                <a:pt x="1285" y="759"/>
                                <a:pt x="1287" y="748"/>
                                <a:pt x="1292" y="737"/>
                              </a:cubicBezTo>
                              <a:cubicBezTo>
                                <a:pt x="1296" y="727"/>
                                <a:pt x="1303" y="716"/>
                                <a:pt x="1322" y="718"/>
                              </a:cubicBezTo>
                              <a:cubicBezTo>
                                <a:pt x="1341" y="720"/>
                                <a:pt x="1348" y="739"/>
                                <a:pt x="1348" y="755"/>
                              </a:cubicBezTo>
                              <a:cubicBezTo>
                                <a:pt x="1356" y="685"/>
                                <a:pt x="1356" y="685"/>
                                <a:pt x="1356" y="685"/>
                              </a:cubicBezTo>
                              <a:lnTo>
                                <a:pt x="945" y="707"/>
                              </a:lnTo>
                              <a:close/>
                              <a:moveTo>
                                <a:pt x="930" y="770"/>
                              </a:moveTo>
                              <a:cubicBezTo>
                                <a:pt x="1283" y="980"/>
                                <a:pt x="1283" y="980"/>
                                <a:pt x="1283" y="980"/>
                              </a:cubicBezTo>
                              <a:cubicBezTo>
                                <a:pt x="1295" y="950"/>
                                <a:pt x="1295" y="950"/>
                                <a:pt x="1295" y="950"/>
                              </a:cubicBezTo>
                              <a:cubicBezTo>
                                <a:pt x="1273" y="940"/>
                                <a:pt x="1273" y="940"/>
                                <a:pt x="1273" y="940"/>
                              </a:cubicBezTo>
                              <a:cubicBezTo>
                                <a:pt x="1276" y="933"/>
                                <a:pt x="1279" y="925"/>
                                <a:pt x="1282" y="918"/>
                              </a:cubicBezTo>
                              <a:cubicBezTo>
                                <a:pt x="1213" y="890"/>
                                <a:pt x="1213" y="890"/>
                                <a:pt x="1213" y="890"/>
                              </a:cubicBezTo>
                              <a:cubicBezTo>
                                <a:pt x="1216" y="883"/>
                                <a:pt x="1219" y="875"/>
                                <a:pt x="1222" y="868"/>
                              </a:cubicBezTo>
                              <a:cubicBezTo>
                                <a:pt x="1292" y="893"/>
                                <a:pt x="1292" y="893"/>
                                <a:pt x="1292" y="893"/>
                              </a:cubicBezTo>
                              <a:cubicBezTo>
                                <a:pt x="1294" y="886"/>
                                <a:pt x="1297" y="878"/>
                                <a:pt x="1299" y="871"/>
                              </a:cubicBezTo>
                              <a:cubicBezTo>
                                <a:pt x="1322" y="878"/>
                                <a:pt x="1322" y="878"/>
                                <a:pt x="1322" y="878"/>
                              </a:cubicBezTo>
                              <a:cubicBezTo>
                                <a:pt x="1334" y="847"/>
                                <a:pt x="1334" y="847"/>
                                <a:pt x="1334" y="847"/>
                              </a:cubicBezTo>
                              <a:lnTo>
                                <a:pt x="930" y="770"/>
                              </a:lnTo>
                              <a:close/>
                              <a:moveTo>
                                <a:pt x="900" y="827"/>
                              </a:moveTo>
                              <a:cubicBezTo>
                                <a:pt x="1193" y="1116"/>
                                <a:pt x="1193" y="1116"/>
                                <a:pt x="1193" y="1116"/>
                              </a:cubicBezTo>
                              <a:cubicBezTo>
                                <a:pt x="1225" y="1069"/>
                                <a:pt x="1225" y="1069"/>
                                <a:pt x="1225" y="1069"/>
                              </a:cubicBezTo>
                              <a:cubicBezTo>
                                <a:pt x="1146" y="1012"/>
                                <a:pt x="1146" y="1012"/>
                                <a:pt x="1146" y="1012"/>
                              </a:cubicBezTo>
                              <a:cubicBezTo>
                                <a:pt x="1151" y="1006"/>
                                <a:pt x="1155" y="999"/>
                                <a:pt x="1159" y="993"/>
                              </a:cubicBezTo>
                              <a:cubicBezTo>
                                <a:pt x="1241" y="1047"/>
                                <a:pt x="1241" y="1047"/>
                                <a:pt x="1241" y="1047"/>
                              </a:cubicBezTo>
                              <a:cubicBezTo>
                                <a:pt x="1274" y="999"/>
                                <a:pt x="1274" y="999"/>
                                <a:pt x="1274" y="999"/>
                              </a:cubicBezTo>
                              <a:lnTo>
                                <a:pt x="900" y="827"/>
                              </a:lnTo>
                              <a:close/>
                              <a:moveTo>
                                <a:pt x="857" y="876"/>
                              </a:moveTo>
                              <a:cubicBezTo>
                                <a:pt x="1072" y="1227"/>
                                <a:pt x="1072" y="1227"/>
                                <a:pt x="1072" y="1227"/>
                              </a:cubicBezTo>
                              <a:cubicBezTo>
                                <a:pt x="1096" y="1205"/>
                                <a:pt x="1096" y="1205"/>
                                <a:pt x="1096" y="1205"/>
                              </a:cubicBezTo>
                              <a:cubicBezTo>
                                <a:pt x="1081" y="1186"/>
                                <a:pt x="1081" y="1186"/>
                                <a:pt x="1081" y="1186"/>
                              </a:cubicBezTo>
                              <a:cubicBezTo>
                                <a:pt x="1087" y="1181"/>
                                <a:pt x="1094" y="1176"/>
                                <a:pt x="1100" y="1171"/>
                              </a:cubicBezTo>
                              <a:cubicBezTo>
                                <a:pt x="1052" y="1114"/>
                                <a:pt x="1052" y="1114"/>
                                <a:pt x="1052" y="1114"/>
                              </a:cubicBezTo>
                              <a:cubicBezTo>
                                <a:pt x="1058" y="1109"/>
                                <a:pt x="1064" y="1104"/>
                                <a:pt x="1069" y="1099"/>
                              </a:cubicBezTo>
                              <a:cubicBezTo>
                                <a:pt x="1120" y="1154"/>
                                <a:pt x="1120" y="1154"/>
                                <a:pt x="1120" y="1154"/>
                              </a:cubicBezTo>
                              <a:cubicBezTo>
                                <a:pt x="1126" y="1148"/>
                                <a:pt x="1131" y="1143"/>
                                <a:pt x="1137" y="1137"/>
                              </a:cubicBezTo>
                              <a:cubicBezTo>
                                <a:pt x="1154" y="1154"/>
                                <a:pt x="1154" y="1154"/>
                                <a:pt x="1154" y="1154"/>
                              </a:cubicBezTo>
                              <a:cubicBezTo>
                                <a:pt x="1179" y="1132"/>
                                <a:pt x="1179" y="1132"/>
                                <a:pt x="1179" y="1132"/>
                              </a:cubicBezTo>
                              <a:lnTo>
                                <a:pt x="857" y="876"/>
                              </a:lnTo>
                              <a:close/>
                              <a:moveTo>
                                <a:pt x="803" y="913"/>
                              </a:moveTo>
                              <a:cubicBezTo>
                                <a:pt x="928" y="1305"/>
                                <a:pt x="928" y="1305"/>
                                <a:pt x="928" y="1305"/>
                              </a:cubicBezTo>
                              <a:cubicBezTo>
                                <a:pt x="979" y="1278"/>
                                <a:pt x="979" y="1278"/>
                                <a:pt x="979" y="1278"/>
                              </a:cubicBezTo>
                              <a:cubicBezTo>
                                <a:pt x="936" y="1191"/>
                                <a:pt x="936" y="1191"/>
                                <a:pt x="936" y="1191"/>
                              </a:cubicBezTo>
                              <a:cubicBezTo>
                                <a:pt x="943" y="1187"/>
                                <a:pt x="950" y="1184"/>
                                <a:pt x="956" y="1180"/>
                              </a:cubicBezTo>
                              <a:cubicBezTo>
                                <a:pt x="1003" y="1266"/>
                                <a:pt x="1003" y="1266"/>
                                <a:pt x="1003" y="1266"/>
                              </a:cubicBezTo>
                              <a:cubicBezTo>
                                <a:pt x="1055" y="1239"/>
                                <a:pt x="1055" y="1239"/>
                                <a:pt x="1055" y="1239"/>
                              </a:cubicBezTo>
                              <a:lnTo>
                                <a:pt x="803" y="913"/>
                              </a:lnTo>
                              <a:close/>
                              <a:moveTo>
                                <a:pt x="1124" y="166"/>
                              </a:moveTo>
                              <a:cubicBezTo>
                                <a:pt x="1103" y="149"/>
                                <a:pt x="1103" y="149"/>
                                <a:pt x="1103" y="149"/>
                              </a:cubicBezTo>
                              <a:cubicBezTo>
                                <a:pt x="1103" y="150"/>
                                <a:pt x="1103" y="150"/>
                                <a:pt x="1103" y="150"/>
                              </a:cubicBezTo>
                              <a:cubicBezTo>
                                <a:pt x="1122" y="167"/>
                                <a:pt x="1122" y="167"/>
                                <a:pt x="1122" y="167"/>
                              </a:cubicBezTo>
                              <a:lnTo>
                                <a:pt x="1124" y="166"/>
                              </a:lnTo>
                              <a:close/>
                              <a:moveTo>
                                <a:pt x="1315" y="447"/>
                              </a:moveTo>
                              <a:cubicBezTo>
                                <a:pt x="1306" y="422"/>
                                <a:pt x="1306" y="422"/>
                                <a:pt x="1306" y="422"/>
                              </a:cubicBezTo>
                              <a:cubicBezTo>
                                <a:pt x="1304" y="423"/>
                                <a:pt x="1304" y="423"/>
                                <a:pt x="1304" y="423"/>
                              </a:cubicBezTo>
                              <a:cubicBezTo>
                                <a:pt x="1313" y="448"/>
                                <a:pt x="1313" y="448"/>
                                <a:pt x="1313" y="448"/>
                              </a:cubicBezTo>
                              <a:lnTo>
                                <a:pt x="1315" y="447"/>
                              </a:lnTo>
                              <a:close/>
                              <a:moveTo>
                                <a:pt x="1346" y="571"/>
                              </a:moveTo>
                              <a:cubicBezTo>
                                <a:pt x="1342" y="545"/>
                                <a:pt x="1342" y="545"/>
                                <a:pt x="1342" y="545"/>
                              </a:cubicBezTo>
                              <a:cubicBezTo>
                                <a:pt x="1342" y="545"/>
                                <a:pt x="1342" y="545"/>
                                <a:pt x="1342" y="545"/>
                              </a:cubicBezTo>
                              <a:cubicBezTo>
                                <a:pt x="1345" y="572"/>
                                <a:pt x="1345" y="572"/>
                                <a:pt x="1345" y="572"/>
                              </a:cubicBezTo>
                              <a:lnTo>
                                <a:pt x="1346" y="571"/>
                              </a:lnTo>
                              <a:close/>
                              <a:moveTo>
                                <a:pt x="1352" y="619"/>
                              </a:moveTo>
                              <a:cubicBezTo>
                                <a:pt x="1351" y="619"/>
                                <a:pt x="1351" y="619"/>
                                <a:pt x="1351" y="619"/>
                              </a:cubicBezTo>
                              <a:cubicBezTo>
                                <a:pt x="1353" y="641"/>
                                <a:pt x="1353" y="641"/>
                                <a:pt x="1353" y="641"/>
                              </a:cubicBezTo>
                              <a:lnTo>
                                <a:pt x="1352" y="619"/>
                              </a:lnTo>
                              <a:close/>
                              <a:moveTo>
                                <a:pt x="1296" y="951"/>
                              </a:moveTo>
                              <a:cubicBezTo>
                                <a:pt x="1323" y="878"/>
                                <a:pt x="1323" y="878"/>
                                <a:pt x="1323" y="878"/>
                              </a:cubicBezTo>
                              <a:cubicBezTo>
                                <a:pt x="1322" y="878"/>
                                <a:pt x="1322" y="878"/>
                                <a:pt x="1322" y="878"/>
                              </a:cubicBezTo>
                              <a:cubicBezTo>
                                <a:pt x="1295" y="950"/>
                                <a:pt x="1295" y="950"/>
                                <a:pt x="1295" y="950"/>
                              </a:cubicBezTo>
                              <a:lnTo>
                                <a:pt x="1296" y="951"/>
                              </a:lnTo>
                              <a:close/>
                              <a:moveTo>
                                <a:pt x="1227" y="1070"/>
                              </a:moveTo>
                              <a:cubicBezTo>
                                <a:pt x="1242" y="1048"/>
                                <a:pt x="1242" y="1048"/>
                                <a:pt x="1242" y="1048"/>
                              </a:cubicBezTo>
                              <a:cubicBezTo>
                                <a:pt x="1241" y="1047"/>
                                <a:pt x="1241" y="1047"/>
                                <a:pt x="1241" y="1047"/>
                              </a:cubicBezTo>
                              <a:cubicBezTo>
                                <a:pt x="1225" y="1069"/>
                                <a:pt x="1225" y="1069"/>
                                <a:pt x="1225" y="1069"/>
                              </a:cubicBezTo>
                              <a:lnTo>
                                <a:pt x="1227" y="1070"/>
                              </a:lnTo>
                              <a:close/>
                              <a:moveTo>
                                <a:pt x="1097" y="1206"/>
                              </a:moveTo>
                              <a:cubicBezTo>
                                <a:pt x="1155" y="1155"/>
                                <a:pt x="1155" y="1155"/>
                                <a:pt x="1155" y="1155"/>
                              </a:cubicBezTo>
                              <a:cubicBezTo>
                                <a:pt x="1154" y="1154"/>
                                <a:pt x="1154" y="1154"/>
                                <a:pt x="1154" y="1154"/>
                              </a:cubicBezTo>
                              <a:cubicBezTo>
                                <a:pt x="1096" y="1205"/>
                                <a:pt x="1096" y="1205"/>
                                <a:pt x="1096" y="1205"/>
                              </a:cubicBezTo>
                              <a:lnTo>
                                <a:pt x="1097" y="1206"/>
                              </a:lnTo>
                              <a:close/>
                              <a:moveTo>
                                <a:pt x="980" y="1280"/>
                              </a:moveTo>
                              <a:cubicBezTo>
                                <a:pt x="1004" y="1267"/>
                                <a:pt x="1004" y="1267"/>
                                <a:pt x="1004" y="1267"/>
                              </a:cubicBezTo>
                              <a:cubicBezTo>
                                <a:pt x="1003" y="1266"/>
                                <a:pt x="1003" y="1266"/>
                                <a:pt x="1003" y="1266"/>
                              </a:cubicBezTo>
                              <a:cubicBezTo>
                                <a:pt x="979" y="1278"/>
                                <a:pt x="979" y="1278"/>
                                <a:pt x="979" y="1278"/>
                              </a:cubicBezTo>
                              <a:lnTo>
                                <a:pt x="980" y="1280"/>
                              </a:lnTo>
                              <a:close/>
                              <a:moveTo>
                                <a:pt x="888" y="1266"/>
                              </a:moveTo>
                              <a:cubicBezTo>
                                <a:pt x="871" y="1322"/>
                                <a:pt x="871" y="1322"/>
                                <a:pt x="871" y="1322"/>
                              </a:cubicBezTo>
                              <a:cubicBezTo>
                                <a:pt x="909" y="1312"/>
                                <a:pt x="909" y="1312"/>
                                <a:pt x="909" y="1312"/>
                              </a:cubicBezTo>
                              <a:lnTo>
                                <a:pt x="888" y="1266"/>
                              </a:lnTo>
                              <a:close/>
                              <a:moveTo>
                                <a:pt x="853" y="1308"/>
                              </a:moveTo>
                              <a:cubicBezTo>
                                <a:pt x="854" y="1308"/>
                                <a:pt x="854" y="1308"/>
                                <a:pt x="854" y="1308"/>
                              </a:cubicBezTo>
                              <a:cubicBezTo>
                                <a:pt x="865" y="1268"/>
                                <a:pt x="865" y="1268"/>
                                <a:pt x="865" y="1268"/>
                              </a:cubicBezTo>
                              <a:cubicBezTo>
                                <a:pt x="858" y="1271"/>
                                <a:pt x="851" y="1273"/>
                                <a:pt x="844" y="1275"/>
                              </a:cubicBezTo>
                              <a:lnTo>
                                <a:pt x="853" y="1308"/>
                              </a:lnTo>
                              <a:close/>
                              <a:moveTo>
                                <a:pt x="827" y="1309"/>
                              </a:moveTo>
                              <a:cubicBezTo>
                                <a:pt x="823" y="1292"/>
                                <a:pt x="823" y="1292"/>
                                <a:pt x="823" y="1292"/>
                              </a:cubicBezTo>
                              <a:cubicBezTo>
                                <a:pt x="810" y="1295"/>
                                <a:pt x="799" y="1298"/>
                                <a:pt x="787" y="1300"/>
                              </a:cubicBezTo>
                              <a:cubicBezTo>
                                <a:pt x="784" y="1281"/>
                                <a:pt x="784" y="1281"/>
                                <a:pt x="784" y="1281"/>
                              </a:cubicBezTo>
                              <a:cubicBezTo>
                                <a:pt x="795" y="1279"/>
                                <a:pt x="806" y="1277"/>
                                <a:pt x="819" y="1274"/>
                              </a:cubicBezTo>
                              <a:cubicBezTo>
                                <a:pt x="815" y="1257"/>
                                <a:pt x="815" y="1257"/>
                                <a:pt x="815" y="1257"/>
                              </a:cubicBezTo>
                              <a:cubicBezTo>
                                <a:pt x="801" y="1260"/>
                                <a:pt x="789" y="1263"/>
                                <a:pt x="777" y="1265"/>
                              </a:cubicBezTo>
                              <a:cubicBezTo>
                                <a:pt x="774" y="1244"/>
                                <a:pt x="774" y="1244"/>
                                <a:pt x="774" y="1244"/>
                              </a:cubicBezTo>
                              <a:cubicBezTo>
                                <a:pt x="793" y="1240"/>
                                <a:pt x="813" y="1236"/>
                                <a:pt x="832" y="1231"/>
                              </a:cubicBezTo>
                              <a:cubicBezTo>
                                <a:pt x="839" y="1256"/>
                                <a:pt x="839" y="1256"/>
                                <a:pt x="839" y="1256"/>
                              </a:cubicBezTo>
                              <a:cubicBezTo>
                                <a:pt x="849" y="1253"/>
                                <a:pt x="860" y="1250"/>
                                <a:pt x="870" y="1246"/>
                              </a:cubicBezTo>
                              <a:cubicBezTo>
                                <a:pt x="874" y="1232"/>
                                <a:pt x="874" y="1232"/>
                                <a:pt x="874" y="1232"/>
                              </a:cubicBezTo>
                              <a:cubicBezTo>
                                <a:pt x="743" y="936"/>
                                <a:pt x="743" y="936"/>
                                <a:pt x="743" y="936"/>
                              </a:cubicBezTo>
                              <a:cubicBezTo>
                                <a:pt x="770" y="1347"/>
                                <a:pt x="770" y="1347"/>
                                <a:pt x="770" y="1347"/>
                              </a:cubicBezTo>
                              <a:cubicBezTo>
                                <a:pt x="791" y="1341"/>
                                <a:pt x="791" y="1341"/>
                                <a:pt x="791" y="1341"/>
                              </a:cubicBezTo>
                              <a:cubicBezTo>
                                <a:pt x="787" y="1317"/>
                                <a:pt x="787" y="1317"/>
                                <a:pt x="787" y="1317"/>
                              </a:cubicBezTo>
                              <a:cubicBezTo>
                                <a:pt x="800" y="1315"/>
                                <a:pt x="813" y="1312"/>
                                <a:pt x="827" y="1309"/>
                              </a:cubicBezTo>
                              <a:moveTo>
                                <a:pt x="791" y="1341"/>
                              </a:moveTo>
                              <a:cubicBezTo>
                                <a:pt x="870" y="1323"/>
                                <a:pt x="870" y="1323"/>
                                <a:pt x="870" y="1323"/>
                              </a:cubicBezTo>
                              <a:cubicBezTo>
                                <a:pt x="871" y="1322"/>
                                <a:pt x="871" y="1322"/>
                                <a:pt x="871" y="1322"/>
                              </a:cubicBezTo>
                              <a:cubicBezTo>
                                <a:pt x="791" y="1341"/>
                                <a:pt x="791" y="1341"/>
                                <a:pt x="791" y="1341"/>
                              </a:cubicBezTo>
                              <a:close/>
                              <a:moveTo>
                                <a:pt x="992" y="77"/>
                              </a:moveTo>
                              <a:cubicBezTo>
                                <a:pt x="984" y="73"/>
                                <a:pt x="984" y="73"/>
                                <a:pt x="984" y="73"/>
                              </a:cubicBezTo>
                              <a:cubicBezTo>
                                <a:pt x="1000" y="82"/>
                                <a:pt x="1000" y="82"/>
                                <a:pt x="1000" y="82"/>
                              </a:cubicBezTo>
                              <a:cubicBezTo>
                                <a:pt x="992" y="77"/>
                                <a:pt x="992" y="77"/>
                                <a:pt x="992" y="77"/>
                              </a:cubicBezTo>
                              <a:moveTo>
                                <a:pt x="1347" y="761"/>
                              </a:moveTo>
                              <a:cubicBezTo>
                                <a:pt x="1348" y="755"/>
                                <a:pt x="1348" y="755"/>
                                <a:pt x="1348" y="755"/>
                              </a:cubicBezTo>
                              <a:cubicBezTo>
                                <a:pt x="1347" y="764"/>
                                <a:pt x="1347" y="764"/>
                                <a:pt x="1347" y="764"/>
                              </a:cubicBezTo>
                              <a:cubicBezTo>
                                <a:pt x="1347" y="761"/>
                                <a:pt x="1347" y="761"/>
                                <a:pt x="1347" y="761"/>
                              </a:cubicBezTo>
                              <a:moveTo>
                                <a:pt x="750" y="0"/>
                              </a:moveTo>
                              <a:cubicBezTo>
                                <a:pt x="678" y="406"/>
                                <a:pt x="678" y="406"/>
                                <a:pt x="678" y="406"/>
                              </a:cubicBezTo>
                              <a:cubicBezTo>
                                <a:pt x="607" y="0"/>
                                <a:pt x="607" y="0"/>
                                <a:pt x="607" y="0"/>
                              </a:cubicBezTo>
                              <a:lnTo>
                                <a:pt x="750" y="0"/>
                              </a:lnTo>
                              <a:close/>
                              <a:moveTo>
                                <a:pt x="703" y="51"/>
                              </a:moveTo>
                              <a:cubicBezTo>
                                <a:pt x="703" y="38"/>
                                <a:pt x="692" y="27"/>
                                <a:pt x="678" y="27"/>
                              </a:cubicBezTo>
                              <a:cubicBezTo>
                                <a:pt x="665" y="27"/>
                                <a:pt x="654" y="38"/>
                                <a:pt x="654" y="51"/>
                              </a:cubicBezTo>
                              <a:cubicBezTo>
                                <a:pt x="654" y="64"/>
                                <a:pt x="665" y="75"/>
                                <a:pt x="678" y="75"/>
                              </a:cubicBezTo>
                              <a:cubicBezTo>
                                <a:pt x="692" y="75"/>
                                <a:pt x="703" y="64"/>
                                <a:pt x="703" y="51"/>
                              </a:cubicBezTo>
                              <a:moveTo>
                                <a:pt x="847" y="22"/>
                              </a:moveTo>
                              <a:cubicBezTo>
                                <a:pt x="856" y="24"/>
                                <a:pt x="864" y="29"/>
                                <a:pt x="872" y="34"/>
                              </a:cubicBezTo>
                              <a:cubicBezTo>
                                <a:pt x="861" y="50"/>
                                <a:pt x="861" y="50"/>
                                <a:pt x="861" y="50"/>
                              </a:cubicBezTo>
                              <a:cubicBezTo>
                                <a:pt x="855" y="46"/>
                                <a:pt x="847" y="42"/>
                                <a:pt x="842" y="41"/>
                              </a:cubicBezTo>
                              <a:cubicBezTo>
                                <a:pt x="831" y="38"/>
                                <a:pt x="825" y="41"/>
                                <a:pt x="824" y="47"/>
                              </a:cubicBezTo>
                              <a:cubicBezTo>
                                <a:pt x="823" y="51"/>
                                <a:pt x="825" y="55"/>
                                <a:pt x="835" y="60"/>
                              </a:cubicBezTo>
                              <a:cubicBezTo>
                                <a:pt x="858" y="71"/>
                                <a:pt x="862" y="82"/>
                                <a:pt x="859" y="95"/>
                              </a:cubicBezTo>
                              <a:cubicBezTo>
                                <a:pt x="853" y="118"/>
                                <a:pt x="832" y="123"/>
                                <a:pt x="811" y="118"/>
                              </a:cubicBezTo>
                              <a:cubicBezTo>
                                <a:pt x="802" y="115"/>
                                <a:pt x="792" y="111"/>
                                <a:pt x="784" y="105"/>
                              </a:cubicBezTo>
                              <a:cubicBezTo>
                                <a:pt x="794" y="88"/>
                                <a:pt x="794" y="88"/>
                                <a:pt x="794" y="88"/>
                              </a:cubicBezTo>
                              <a:cubicBezTo>
                                <a:pt x="799" y="92"/>
                                <a:pt x="808" y="96"/>
                                <a:pt x="815" y="98"/>
                              </a:cubicBezTo>
                              <a:cubicBezTo>
                                <a:pt x="822" y="100"/>
                                <a:pt x="831" y="100"/>
                                <a:pt x="833" y="91"/>
                              </a:cubicBezTo>
                              <a:cubicBezTo>
                                <a:pt x="835" y="83"/>
                                <a:pt x="824" y="79"/>
                                <a:pt x="814" y="73"/>
                              </a:cubicBezTo>
                              <a:cubicBezTo>
                                <a:pt x="804" y="67"/>
                                <a:pt x="794" y="59"/>
                                <a:pt x="799" y="41"/>
                              </a:cubicBezTo>
                              <a:cubicBezTo>
                                <a:pt x="803" y="22"/>
                                <a:pt x="822" y="17"/>
                                <a:pt x="839" y="20"/>
                              </a:cubicBezTo>
                              <a:cubicBezTo>
                                <a:pt x="770" y="3"/>
                                <a:pt x="770" y="3"/>
                                <a:pt x="770" y="3"/>
                              </a:cubicBezTo>
                              <a:cubicBezTo>
                                <a:pt x="743" y="413"/>
                                <a:pt x="743" y="413"/>
                                <a:pt x="743" y="413"/>
                              </a:cubicBezTo>
                              <a:cubicBezTo>
                                <a:pt x="909" y="37"/>
                                <a:pt x="909" y="37"/>
                                <a:pt x="909" y="37"/>
                              </a:cubicBezTo>
                              <a:lnTo>
                                <a:pt x="847" y="22"/>
                              </a:lnTo>
                              <a:close/>
                              <a:moveTo>
                                <a:pt x="373" y="73"/>
                              </a:moveTo>
                              <a:cubicBezTo>
                                <a:pt x="399" y="64"/>
                                <a:pt x="422" y="75"/>
                                <a:pt x="434" y="98"/>
                              </a:cubicBezTo>
                              <a:cubicBezTo>
                                <a:pt x="447" y="123"/>
                                <a:pt x="441" y="152"/>
                                <a:pt x="412" y="167"/>
                              </a:cubicBezTo>
                              <a:cubicBezTo>
                                <a:pt x="383" y="182"/>
                                <a:pt x="355" y="171"/>
                                <a:pt x="342" y="146"/>
                              </a:cubicBezTo>
                              <a:cubicBezTo>
                                <a:pt x="330" y="124"/>
                                <a:pt x="334" y="98"/>
                                <a:pt x="357" y="82"/>
                              </a:cubicBezTo>
                              <a:cubicBezTo>
                                <a:pt x="302" y="111"/>
                                <a:pt x="302" y="111"/>
                                <a:pt x="302" y="111"/>
                              </a:cubicBezTo>
                              <a:cubicBezTo>
                                <a:pt x="553" y="436"/>
                                <a:pt x="553" y="436"/>
                                <a:pt x="553" y="436"/>
                              </a:cubicBezTo>
                              <a:cubicBezTo>
                                <a:pt x="428" y="44"/>
                                <a:pt x="428" y="44"/>
                                <a:pt x="428" y="44"/>
                              </a:cubicBezTo>
                              <a:lnTo>
                                <a:pt x="373" y="73"/>
                              </a:lnTo>
                              <a:close/>
                              <a:moveTo>
                                <a:pt x="402" y="149"/>
                              </a:moveTo>
                              <a:cubicBezTo>
                                <a:pt x="415" y="143"/>
                                <a:pt x="421" y="129"/>
                                <a:pt x="411" y="110"/>
                              </a:cubicBezTo>
                              <a:cubicBezTo>
                                <a:pt x="401" y="91"/>
                                <a:pt x="386" y="88"/>
                                <a:pt x="374" y="95"/>
                              </a:cubicBezTo>
                              <a:cubicBezTo>
                                <a:pt x="361" y="101"/>
                                <a:pt x="355" y="115"/>
                                <a:pt x="365" y="134"/>
                              </a:cubicBezTo>
                              <a:cubicBezTo>
                                <a:pt x="375" y="153"/>
                                <a:pt x="390" y="156"/>
                                <a:pt x="402" y="149"/>
                              </a:cubicBezTo>
                              <a:moveTo>
                                <a:pt x="524" y="18"/>
                              </a:moveTo>
                              <a:cubicBezTo>
                                <a:pt x="533" y="16"/>
                                <a:pt x="543" y="16"/>
                                <a:pt x="552" y="17"/>
                              </a:cubicBezTo>
                              <a:cubicBezTo>
                                <a:pt x="550" y="36"/>
                                <a:pt x="550" y="36"/>
                                <a:pt x="550" y="36"/>
                              </a:cubicBezTo>
                              <a:cubicBezTo>
                                <a:pt x="543" y="35"/>
                                <a:pt x="534" y="36"/>
                                <a:pt x="529" y="37"/>
                              </a:cubicBezTo>
                              <a:cubicBezTo>
                                <a:pt x="517" y="40"/>
                                <a:pt x="514" y="45"/>
                                <a:pt x="515" y="51"/>
                              </a:cubicBezTo>
                              <a:cubicBezTo>
                                <a:pt x="516" y="55"/>
                                <a:pt x="520" y="58"/>
                                <a:pt x="531" y="57"/>
                              </a:cubicBezTo>
                              <a:cubicBezTo>
                                <a:pt x="556" y="57"/>
                                <a:pt x="565" y="65"/>
                                <a:pt x="569" y="78"/>
                              </a:cubicBezTo>
                              <a:cubicBezTo>
                                <a:pt x="574" y="101"/>
                                <a:pt x="558" y="114"/>
                                <a:pt x="537" y="119"/>
                              </a:cubicBezTo>
                              <a:cubicBezTo>
                                <a:pt x="527" y="122"/>
                                <a:pt x="517" y="122"/>
                                <a:pt x="507" y="121"/>
                              </a:cubicBezTo>
                              <a:cubicBezTo>
                                <a:pt x="508" y="102"/>
                                <a:pt x="508" y="102"/>
                                <a:pt x="508" y="102"/>
                              </a:cubicBezTo>
                              <a:cubicBezTo>
                                <a:pt x="515" y="102"/>
                                <a:pt x="524" y="102"/>
                                <a:pt x="531" y="100"/>
                              </a:cubicBezTo>
                              <a:cubicBezTo>
                                <a:pt x="539" y="98"/>
                                <a:pt x="546" y="95"/>
                                <a:pt x="544" y="86"/>
                              </a:cubicBezTo>
                              <a:cubicBezTo>
                                <a:pt x="542" y="78"/>
                                <a:pt x="531" y="79"/>
                                <a:pt x="519" y="79"/>
                              </a:cubicBezTo>
                              <a:cubicBezTo>
                                <a:pt x="507" y="78"/>
                                <a:pt x="495" y="76"/>
                                <a:pt x="490" y="57"/>
                              </a:cubicBezTo>
                              <a:cubicBezTo>
                                <a:pt x="486" y="39"/>
                                <a:pt x="500" y="26"/>
                                <a:pt x="516" y="20"/>
                              </a:cubicBezTo>
                              <a:cubicBezTo>
                                <a:pt x="448" y="37"/>
                                <a:pt x="448" y="37"/>
                                <a:pt x="448" y="37"/>
                              </a:cubicBezTo>
                              <a:cubicBezTo>
                                <a:pt x="614" y="413"/>
                                <a:pt x="614" y="413"/>
                                <a:pt x="614" y="413"/>
                              </a:cubicBezTo>
                              <a:cubicBezTo>
                                <a:pt x="586" y="3"/>
                                <a:pt x="586" y="3"/>
                                <a:pt x="586" y="3"/>
                              </a:cubicBezTo>
                              <a:lnTo>
                                <a:pt x="524" y="18"/>
                              </a:lnTo>
                              <a:close/>
                              <a:moveTo>
                                <a:pt x="844" y="21"/>
                              </a:moveTo>
                              <a:cubicBezTo>
                                <a:pt x="839" y="20"/>
                                <a:pt x="839" y="20"/>
                                <a:pt x="839" y="20"/>
                              </a:cubicBezTo>
                              <a:cubicBezTo>
                                <a:pt x="847" y="22"/>
                                <a:pt x="847" y="22"/>
                                <a:pt x="847" y="22"/>
                              </a:cubicBezTo>
                              <a:cubicBezTo>
                                <a:pt x="844" y="21"/>
                                <a:pt x="844" y="21"/>
                                <a:pt x="844" y="21"/>
                              </a:cubicBezTo>
                              <a:moveTo>
                                <a:pt x="364" y="77"/>
                              </a:moveTo>
                              <a:cubicBezTo>
                                <a:pt x="357" y="82"/>
                                <a:pt x="357" y="82"/>
                                <a:pt x="357" y="82"/>
                              </a:cubicBezTo>
                              <a:cubicBezTo>
                                <a:pt x="373" y="73"/>
                                <a:pt x="373" y="73"/>
                                <a:pt x="373" y="73"/>
                              </a:cubicBezTo>
                              <a:cubicBezTo>
                                <a:pt x="364" y="77"/>
                                <a:pt x="364" y="77"/>
                                <a:pt x="364" y="77"/>
                              </a:cubicBezTo>
                              <a:moveTo>
                                <a:pt x="521" y="19"/>
                              </a:moveTo>
                              <a:cubicBezTo>
                                <a:pt x="516" y="20"/>
                                <a:pt x="516" y="20"/>
                                <a:pt x="516" y="20"/>
                              </a:cubicBezTo>
                              <a:cubicBezTo>
                                <a:pt x="524" y="18"/>
                                <a:pt x="524" y="18"/>
                                <a:pt x="524" y="18"/>
                              </a:cubicBezTo>
                              <a:cubicBezTo>
                                <a:pt x="521" y="19"/>
                                <a:pt x="521" y="19"/>
                                <a:pt x="521" y="19"/>
                              </a:cubicBezTo>
                            </a:path>
                          </a:pathLst>
                        </a:custGeom>
                        <a:solidFill>
                          <a:srgbClr val="1210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Freeform 92"/>
                      <wps:cNvSpPr>
                        <a:spLocks/>
                      </wps:cNvSpPr>
                      <wps:spPr bwMode="auto">
                        <a:xfrm>
                          <a:off x="4276725" y="575310"/>
                          <a:ext cx="62230" cy="71755"/>
                        </a:xfrm>
                        <a:custGeom>
                          <a:avLst/>
                          <a:gdLst>
                            <a:gd name="T0" fmla="*/ 196 w 196"/>
                            <a:gd name="T1" fmla="*/ 196 h 225"/>
                            <a:gd name="T2" fmla="*/ 167 w 196"/>
                            <a:gd name="T3" fmla="*/ 208 h 225"/>
                            <a:gd name="T4" fmla="*/ 142 w 196"/>
                            <a:gd name="T5" fmla="*/ 208 h 225"/>
                            <a:gd name="T6" fmla="*/ 109 w 196"/>
                            <a:gd name="T7" fmla="*/ 225 h 225"/>
                            <a:gd name="T8" fmla="*/ 100 w 196"/>
                            <a:gd name="T9" fmla="*/ 225 h 225"/>
                            <a:gd name="T10" fmla="*/ 66 w 196"/>
                            <a:gd name="T11" fmla="*/ 208 h 225"/>
                            <a:gd name="T12" fmla="*/ 42 w 196"/>
                            <a:gd name="T13" fmla="*/ 208 h 225"/>
                            <a:gd name="T14" fmla="*/ 0 w 196"/>
                            <a:gd name="T15" fmla="*/ 167 h 225"/>
                            <a:gd name="T16" fmla="*/ 0 w 196"/>
                            <a:gd name="T17" fmla="*/ 0 h 225"/>
                            <a:gd name="T18" fmla="*/ 196 w 196"/>
                            <a:gd name="T19" fmla="*/ 196 h 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96" h="225">
                              <a:moveTo>
                                <a:pt x="196" y="196"/>
                              </a:moveTo>
                              <a:cubicBezTo>
                                <a:pt x="189" y="204"/>
                                <a:pt x="178" y="208"/>
                                <a:pt x="167" y="208"/>
                              </a:cubicBezTo>
                              <a:cubicBezTo>
                                <a:pt x="142" y="208"/>
                                <a:pt x="142" y="208"/>
                                <a:pt x="142" y="208"/>
                              </a:cubicBezTo>
                              <a:cubicBezTo>
                                <a:pt x="128" y="208"/>
                                <a:pt x="116" y="215"/>
                                <a:pt x="109" y="225"/>
                              </a:cubicBezTo>
                              <a:cubicBezTo>
                                <a:pt x="100" y="225"/>
                                <a:pt x="100" y="225"/>
                                <a:pt x="100" y="225"/>
                              </a:cubicBezTo>
                              <a:cubicBezTo>
                                <a:pt x="92" y="215"/>
                                <a:pt x="80" y="208"/>
                                <a:pt x="66" y="208"/>
                              </a:cubicBezTo>
                              <a:cubicBezTo>
                                <a:pt x="42" y="208"/>
                                <a:pt x="42" y="208"/>
                                <a:pt x="42" y="208"/>
                              </a:cubicBezTo>
                              <a:cubicBezTo>
                                <a:pt x="19" y="208"/>
                                <a:pt x="0" y="190"/>
                                <a:pt x="0" y="167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196" y="1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10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Freeform 93"/>
                      <wps:cNvSpPr>
                        <a:spLocks noEditPoints="1"/>
                      </wps:cNvSpPr>
                      <wps:spPr bwMode="auto">
                        <a:xfrm>
                          <a:off x="4272915" y="572135"/>
                          <a:ext cx="73025" cy="78740"/>
                        </a:xfrm>
                        <a:custGeom>
                          <a:avLst/>
                          <a:gdLst>
                            <a:gd name="T0" fmla="*/ 230 w 230"/>
                            <a:gd name="T1" fmla="*/ 177 h 249"/>
                            <a:gd name="T2" fmla="*/ 178 w 230"/>
                            <a:gd name="T3" fmla="*/ 230 h 249"/>
                            <a:gd name="T4" fmla="*/ 153 w 230"/>
                            <a:gd name="T5" fmla="*/ 230 h 249"/>
                            <a:gd name="T6" fmla="*/ 125 w 230"/>
                            <a:gd name="T7" fmla="*/ 249 h 249"/>
                            <a:gd name="T8" fmla="*/ 106 w 230"/>
                            <a:gd name="T9" fmla="*/ 249 h 249"/>
                            <a:gd name="T10" fmla="*/ 77 w 230"/>
                            <a:gd name="T11" fmla="*/ 230 h 249"/>
                            <a:gd name="T12" fmla="*/ 53 w 230"/>
                            <a:gd name="T13" fmla="*/ 230 h 249"/>
                            <a:gd name="T14" fmla="*/ 0 w 230"/>
                            <a:gd name="T15" fmla="*/ 177 h 249"/>
                            <a:gd name="T16" fmla="*/ 0 w 230"/>
                            <a:gd name="T17" fmla="*/ 0 h 249"/>
                            <a:gd name="T18" fmla="*/ 230 w 230"/>
                            <a:gd name="T19" fmla="*/ 0 h 249"/>
                            <a:gd name="T20" fmla="*/ 230 w 230"/>
                            <a:gd name="T21" fmla="*/ 177 h 249"/>
                            <a:gd name="T22" fmla="*/ 209 w 230"/>
                            <a:gd name="T23" fmla="*/ 21 h 249"/>
                            <a:gd name="T24" fmla="*/ 22 w 230"/>
                            <a:gd name="T25" fmla="*/ 21 h 249"/>
                            <a:gd name="T26" fmla="*/ 22 w 230"/>
                            <a:gd name="T27" fmla="*/ 177 h 249"/>
                            <a:gd name="T28" fmla="*/ 53 w 230"/>
                            <a:gd name="T29" fmla="*/ 208 h 249"/>
                            <a:gd name="T30" fmla="*/ 77 w 230"/>
                            <a:gd name="T31" fmla="*/ 208 h 249"/>
                            <a:gd name="T32" fmla="*/ 115 w 230"/>
                            <a:gd name="T33" fmla="*/ 224 h 249"/>
                            <a:gd name="T34" fmla="*/ 116 w 230"/>
                            <a:gd name="T35" fmla="*/ 224 h 249"/>
                            <a:gd name="T36" fmla="*/ 153 w 230"/>
                            <a:gd name="T37" fmla="*/ 208 h 249"/>
                            <a:gd name="T38" fmla="*/ 178 w 230"/>
                            <a:gd name="T39" fmla="*/ 208 h 249"/>
                            <a:gd name="T40" fmla="*/ 209 w 230"/>
                            <a:gd name="T41" fmla="*/ 177 h 249"/>
                            <a:gd name="T42" fmla="*/ 209 w 230"/>
                            <a:gd name="T43" fmla="*/ 21 h 2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230" h="249">
                              <a:moveTo>
                                <a:pt x="230" y="177"/>
                              </a:moveTo>
                              <a:cubicBezTo>
                                <a:pt x="230" y="206"/>
                                <a:pt x="207" y="230"/>
                                <a:pt x="178" y="230"/>
                              </a:cubicBezTo>
                              <a:cubicBezTo>
                                <a:pt x="153" y="230"/>
                                <a:pt x="153" y="230"/>
                                <a:pt x="153" y="230"/>
                              </a:cubicBezTo>
                              <a:cubicBezTo>
                                <a:pt x="140" y="230"/>
                                <a:pt x="129" y="237"/>
                                <a:pt x="125" y="249"/>
                              </a:cubicBezTo>
                              <a:cubicBezTo>
                                <a:pt x="106" y="249"/>
                                <a:pt x="106" y="249"/>
                                <a:pt x="106" y="249"/>
                              </a:cubicBezTo>
                              <a:cubicBezTo>
                                <a:pt x="101" y="237"/>
                                <a:pt x="90" y="230"/>
                                <a:pt x="77" y="230"/>
                              </a:cubicBezTo>
                              <a:cubicBezTo>
                                <a:pt x="53" y="230"/>
                                <a:pt x="53" y="230"/>
                                <a:pt x="53" y="230"/>
                              </a:cubicBezTo>
                              <a:cubicBezTo>
                                <a:pt x="24" y="230"/>
                                <a:pt x="0" y="206"/>
                                <a:pt x="0" y="177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30" y="0"/>
                                <a:pt x="230" y="0"/>
                                <a:pt x="230" y="0"/>
                              </a:cubicBezTo>
                              <a:lnTo>
                                <a:pt x="230" y="177"/>
                              </a:lnTo>
                              <a:close/>
                              <a:moveTo>
                                <a:pt x="209" y="21"/>
                              </a:moveTo>
                              <a:cubicBezTo>
                                <a:pt x="22" y="21"/>
                                <a:pt x="22" y="21"/>
                                <a:pt x="22" y="21"/>
                              </a:cubicBezTo>
                              <a:cubicBezTo>
                                <a:pt x="22" y="177"/>
                                <a:pt x="22" y="177"/>
                                <a:pt x="22" y="177"/>
                              </a:cubicBezTo>
                              <a:cubicBezTo>
                                <a:pt x="22" y="194"/>
                                <a:pt x="36" y="208"/>
                                <a:pt x="53" y="208"/>
                              </a:cubicBezTo>
                              <a:cubicBezTo>
                                <a:pt x="77" y="208"/>
                                <a:pt x="77" y="208"/>
                                <a:pt x="77" y="208"/>
                              </a:cubicBezTo>
                              <a:cubicBezTo>
                                <a:pt x="92" y="208"/>
                                <a:pt x="105" y="214"/>
                                <a:pt x="115" y="224"/>
                              </a:cubicBezTo>
                              <a:cubicBezTo>
                                <a:pt x="116" y="224"/>
                                <a:pt x="116" y="224"/>
                                <a:pt x="116" y="224"/>
                              </a:cubicBezTo>
                              <a:cubicBezTo>
                                <a:pt x="125" y="214"/>
                                <a:pt x="138" y="208"/>
                                <a:pt x="153" y="208"/>
                              </a:cubicBezTo>
                              <a:cubicBezTo>
                                <a:pt x="178" y="208"/>
                                <a:pt x="178" y="208"/>
                                <a:pt x="178" y="208"/>
                              </a:cubicBezTo>
                              <a:cubicBezTo>
                                <a:pt x="195" y="208"/>
                                <a:pt x="209" y="194"/>
                                <a:pt x="209" y="177"/>
                              </a:cubicBezTo>
                              <a:lnTo>
                                <a:pt x="209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10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Freeform 94"/>
                      <wps:cNvSpPr>
                        <a:spLocks noEditPoints="1"/>
                      </wps:cNvSpPr>
                      <wps:spPr bwMode="auto">
                        <a:xfrm>
                          <a:off x="4584065" y="476885"/>
                          <a:ext cx="554990" cy="114935"/>
                        </a:xfrm>
                        <a:custGeom>
                          <a:avLst/>
                          <a:gdLst>
                            <a:gd name="T0" fmla="*/ 402 w 1748"/>
                            <a:gd name="T1" fmla="*/ 45 h 361"/>
                            <a:gd name="T2" fmla="*/ 350 w 1748"/>
                            <a:gd name="T3" fmla="*/ 221 h 361"/>
                            <a:gd name="T4" fmla="*/ 46 w 1748"/>
                            <a:gd name="T5" fmla="*/ 81 h 361"/>
                            <a:gd name="T6" fmla="*/ 0 w 1748"/>
                            <a:gd name="T7" fmla="*/ 25 h 361"/>
                            <a:gd name="T8" fmla="*/ 156 w 1748"/>
                            <a:gd name="T9" fmla="*/ 45 h 361"/>
                            <a:gd name="T10" fmla="*/ 214 w 1748"/>
                            <a:gd name="T11" fmla="*/ 325 h 361"/>
                            <a:gd name="T12" fmla="*/ 275 w 1748"/>
                            <a:gd name="T13" fmla="*/ 45 h 361"/>
                            <a:gd name="T14" fmla="*/ 486 w 1748"/>
                            <a:gd name="T15" fmla="*/ 295 h 361"/>
                            <a:gd name="T16" fmla="*/ 558 w 1748"/>
                            <a:gd name="T17" fmla="*/ 311 h 361"/>
                            <a:gd name="T18" fmla="*/ 421 w 1748"/>
                            <a:gd name="T19" fmla="*/ 167 h 361"/>
                            <a:gd name="T20" fmla="*/ 471 w 1748"/>
                            <a:gd name="T21" fmla="*/ 72 h 361"/>
                            <a:gd name="T22" fmla="*/ 555 w 1748"/>
                            <a:gd name="T23" fmla="*/ 138 h 361"/>
                            <a:gd name="T24" fmla="*/ 486 w 1748"/>
                            <a:gd name="T25" fmla="*/ 295 h 361"/>
                            <a:gd name="T26" fmla="*/ 582 w 1748"/>
                            <a:gd name="T27" fmla="*/ 336 h 361"/>
                            <a:gd name="T28" fmla="*/ 615 w 1748"/>
                            <a:gd name="T29" fmla="*/ 213 h 361"/>
                            <a:gd name="T30" fmla="*/ 582 w 1748"/>
                            <a:gd name="T31" fmla="*/ 159 h 361"/>
                            <a:gd name="T32" fmla="*/ 680 w 1748"/>
                            <a:gd name="T33" fmla="*/ 185 h 361"/>
                            <a:gd name="T34" fmla="*/ 737 w 1748"/>
                            <a:gd name="T35" fmla="*/ 133 h 361"/>
                            <a:gd name="T36" fmla="*/ 711 w 1748"/>
                            <a:gd name="T37" fmla="*/ 192 h 361"/>
                            <a:gd name="T38" fmla="*/ 715 w 1748"/>
                            <a:gd name="T39" fmla="*/ 336 h 361"/>
                            <a:gd name="T40" fmla="*/ 1009 w 1748"/>
                            <a:gd name="T41" fmla="*/ 292 h 361"/>
                            <a:gd name="T42" fmla="*/ 912 w 1748"/>
                            <a:gd name="T43" fmla="*/ 132 h 361"/>
                            <a:gd name="T44" fmla="*/ 1014 w 1748"/>
                            <a:gd name="T45" fmla="*/ 243 h 361"/>
                            <a:gd name="T46" fmla="*/ 997 w 1748"/>
                            <a:gd name="T47" fmla="*/ 282 h 361"/>
                            <a:gd name="T48" fmla="*/ 903 w 1748"/>
                            <a:gd name="T49" fmla="*/ 157 h 361"/>
                            <a:gd name="T50" fmla="*/ 1264 w 1748"/>
                            <a:gd name="T51" fmla="*/ 302 h 361"/>
                            <a:gd name="T52" fmla="*/ 1182 w 1748"/>
                            <a:gd name="T53" fmla="*/ 132 h 361"/>
                            <a:gd name="T54" fmla="*/ 1160 w 1748"/>
                            <a:gd name="T55" fmla="*/ 156 h 361"/>
                            <a:gd name="T56" fmla="*/ 1249 w 1748"/>
                            <a:gd name="T57" fmla="*/ 294 h 361"/>
                            <a:gd name="T58" fmla="*/ 1406 w 1748"/>
                            <a:gd name="T59" fmla="*/ 336 h 361"/>
                            <a:gd name="T60" fmla="*/ 1278 w 1748"/>
                            <a:gd name="T61" fmla="*/ 353 h 361"/>
                            <a:gd name="T62" fmla="*/ 1315 w 1748"/>
                            <a:gd name="T63" fmla="*/ 298 h 361"/>
                            <a:gd name="T64" fmla="*/ 1282 w 1748"/>
                            <a:gd name="T65" fmla="*/ 38 h 361"/>
                            <a:gd name="T66" fmla="*/ 1379 w 1748"/>
                            <a:gd name="T67" fmla="*/ 0 h 361"/>
                            <a:gd name="T68" fmla="*/ 1532 w 1748"/>
                            <a:gd name="T69" fmla="*/ 225 h 361"/>
                            <a:gd name="T70" fmla="*/ 1561 w 1748"/>
                            <a:gd name="T71" fmla="*/ 336 h 361"/>
                            <a:gd name="T72" fmla="*/ 1436 w 1748"/>
                            <a:gd name="T73" fmla="*/ 336 h 361"/>
                            <a:gd name="T74" fmla="*/ 1467 w 1748"/>
                            <a:gd name="T75" fmla="*/ 218 h 361"/>
                            <a:gd name="T76" fmla="*/ 1379 w 1748"/>
                            <a:gd name="T77" fmla="*/ 300 h 361"/>
                            <a:gd name="T78" fmla="*/ 1740 w 1748"/>
                            <a:gd name="T79" fmla="*/ 296 h 361"/>
                            <a:gd name="T80" fmla="*/ 1611 w 1748"/>
                            <a:gd name="T81" fmla="*/ 293 h 361"/>
                            <a:gd name="T82" fmla="*/ 1584 w 1748"/>
                            <a:gd name="T83" fmla="*/ 153 h 361"/>
                            <a:gd name="T84" fmla="*/ 1676 w 1748"/>
                            <a:gd name="T85" fmla="*/ 138 h 361"/>
                            <a:gd name="T86" fmla="*/ 1676 w 1748"/>
                            <a:gd name="T87" fmla="*/ 167 h 3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1748" h="361">
                              <a:moveTo>
                                <a:pt x="265" y="25"/>
                              </a:moveTo>
                              <a:cubicBezTo>
                                <a:pt x="402" y="25"/>
                                <a:pt x="402" y="25"/>
                                <a:pt x="402" y="25"/>
                              </a:cubicBezTo>
                              <a:cubicBezTo>
                                <a:pt x="402" y="45"/>
                                <a:pt x="402" y="45"/>
                                <a:pt x="402" y="45"/>
                              </a:cubicBezTo>
                              <a:cubicBezTo>
                                <a:pt x="398" y="45"/>
                                <a:pt x="398" y="45"/>
                                <a:pt x="398" y="45"/>
                              </a:cubicBezTo>
                              <a:cubicBezTo>
                                <a:pt x="356" y="45"/>
                                <a:pt x="350" y="64"/>
                                <a:pt x="350" y="89"/>
                              </a:cubicBezTo>
                              <a:cubicBezTo>
                                <a:pt x="350" y="221"/>
                                <a:pt x="350" y="221"/>
                                <a:pt x="350" y="221"/>
                              </a:cubicBezTo>
                              <a:cubicBezTo>
                                <a:pt x="350" y="338"/>
                                <a:pt x="264" y="361"/>
                                <a:pt x="201" y="361"/>
                              </a:cubicBezTo>
                              <a:cubicBezTo>
                                <a:pt x="106" y="361"/>
                                <a:pt x="46" y="319"/>
                                <a:pt x="46" y="239"/>
                              </a:cubicBezTo>
                              <a:cubicBezTo>
                                <a:pt x="46" y="81"/>
                                <a:pt x="46" y="81"/>
                                <a:pt x="46" y="81"/>
                              </a:cubicBezTo>
                              <a:cubicBezTo>
                                <a:pt x="46" y="55"/>
                                <a:pt x="38" y="45"/>
                                <a:pt x="9" y="45"/>
                              </a:cubicBezTo>
                              <a:cubicBezTo>
                                <a:pt x="0" y="45"/>
                                <a:pt x="0" y="45"/>
                                <a:pt x="0" y="45"/>
                              </a:cubicBezTo>
                              <a:cubicBezTo>
                                <a:pt x="0" y="25"/>
                                <a:pt x="0" y="25"/>
                                <a:pt x="0" y="25"/>
                              </a:cubicBezTo>
                              <a:cubicBezTo>
                                <a:pt x="165" y="25"/>
                                <a:pt x="165" y="25"/>
                                <a:pt x="165" y="25"/>
                              </a:cubicBezTo>
                              <a:cubicBezTo>
                                <a:pt x="165" y="45"/>
                                <a:pt x="165" y="45"/>
                                <a:pt x="165" y="45"/>
                              </a:cubicBezTo>
                              <a:cubicBezTo>
                                <a:pt x="156" y="45"/>
                                <a:pt x="156" y="45"/>
                                <a:pt x="156" y="45"/>
                              </a:cubicBezTo>
                              <a:cubicBezTo>
                                <a:pt x="134" y="45"/>
                                <a:pt x="119" y="55"/>
                                <a:pt x="119" y="81"/>
                              </a:cubicBezTo>
                              <a:cubicBezTo>
                                <a:pt x="119" y="239"/>
                                <a:pt x="119" y="239"/>
                                <a:pt x="119" y="239"/>
                              </a:cubicBezTo>
                              <a:cubicBezTo>
                                <a:pt x="119" y="303"/>
                                <a:pt x="166" y="325"/>
                                <a:pt x="214" y="325"/>
                              </a:cubicBezTo>
                              <a:cubicBezTo>
                                <a:pt x="284" y="325"/>
                                <a:pt x="318" y="286"/>
                                <a:pt x="318" y="228"/>
                              </a:cubicBezTo>
                              <a:cubicBezTo>
                                <a:pt x="318" y="100"/>
                                <a:pt x="318" y="100"/>
                                <a:pt x="318" y="100"/>
                              </a:cubicBezTo>
                              <a:cubicBezTo>
                                <a:pt x="318" y="62"/>
                                <a:pt x="307" y="45"/>
                                <a:pt x="275" y="45"/>
                              </a:cubicBezTo>
                              <a:cubicBezTo>
                                <a:pt x="265" y="45"/>
                                <a:pt x="265" y="45"/>
                                <a:pt x="265" y="45"/>
                              </a:cubicBezTo>
                              <a:lnTo>
                                <a:pt x="265" y="25"/>
                              </a:lnTo>
                              <a:close/>
                              <a:moveTo>
                                <a:pt x="486" y="295"/>
                              </a:moveTo>
                              <a:cubicBezTo>
                                <a:pt x="486" y="314"/>
                                <a:pt x="495" y="323"/>
                                <a:pt x="510" y="323"/>
                              </a:cubicBezTo>
                              <a:cubicBezTo>
                                <a:pt x="523" y="323"/>
                                <a:pt x="535" y="315"/>
                                <a:pt x="550" y="296"/>
                              </a:cubicBezTo>
                              <a:cubicBezTo>
                                <a:pt x="558" y="311"/>
                                <a:pt x="558" y="311"/>
                                <a:pt x="558" y="311"/>
                              </a:cubicBezTo>
                              <a:cubicBezTo>
                                <a:pt x="542" y="339"/>
                                <a:pt x="510" y="359"/>
                                <a:pt x="481" y="359"/>
                              </a:cubicBezTo>
                              <a:cubicBezTo>
                                <a:pt x="445" y="359"/>
                                <a:pt x="421" y="339"/>
                                <a:pt x="421" y="293"/>
                              </a:cubicBezTo>
                              <a:cubicBezTo>
                                <a:pt x="421" y="167"/>
                                <a:pt x="421" y="167"/>
                                <a:pt x="421" y="167"/>
                              </a:cubicBezTo>
                              <a:cubicBezTo>
                                <a:pt x="393" y="167"/>
                                <a:pt x="393" y="167"/>
                                <a:pt x="393" y="167"/>
                              </a:cubicBezTo>
                              <a:cubicBezTo>
                                <a:pt x="393" y="153"/>
                                <a:pt x="393" y="153"/>
                                <a:pt x="393" y="153"/>
                              </a:cubicBezTo>
                              <a:cubicBezTo>
                                <a:pt x="425" y="140"/>
                                <a:pt x="461" y="101"/>
                                <a:pt x="471" y="72"/>
                              </a:cubicBezTo>
                              <a:cubicBezTo>
                                <a:pt x="486" y="72"/>
                                <a:pt x="486" y="72"/>
                                <a:pt x="486" y="72"/>
                              </a:cubicBezTo>
                              <a:cubicBezTo>
                                <a:pt x="486" y="138"/>
                                <a:pt x="486" y="138"/>
                                <a:pt x="486" y="138"/>
                              </a:cubicBezTo>
                              <a:cubicBezTo>
                                <a:pt x="555" y="138"/>
                                <a:pt x="555" y="138"/>
                                <a:pt x="555" y="138"/>
                              </a:cubicBezTo>
                              <a:cubicBezTo>
                                <a:pt x="547" y="167"/>
                                <a:pt x="547" y="167"/>
                                <a:pt x="547" y="167"/>
                              </a:cubicBezTo>
                              <a:cubicBezTo>
                                <a:pt x="486" y="167"/>
                                <a:pt x="486" y="167"/>
                                <a:pt x="486" y="167"/>
                              </a:cubicBezTo>
                              <a:lnTo>
                                <a:pt x="486" y="295"/>
                              </a:lnTo>
                              <a:close/>
                              <a:moveTo>
                                <a:pt x="729" y="353"/>
                              </a:moveTo>
                              <a:cubicBezTo>
                                <a:pt x="582" y="353"/>
                                <a:pt x="582" y="353"/>
                                <a:pt x="582" y="353"/>
                              </a:cubicBezTo>
                              <a:cubicBezTo>
                                <a:pt x="582" y="336"/>
                                <a:pt x="582" y="336"/>
                                <a:pt x="582" y="336"/>
                              </a:cubicBezTo>
                              <a:cubicBezTo>
                                <a:pt x="586" y="336"/>
                                <a:pt x="586" y="336"/>
                                <a:pt x="586" y="336"/>
                              </a:cubicBezTo>
                              <a:cubicBezTo>
                                <a:pt x="607" y="336"/>
                                <a:pt x="615" y="327"/>
                                <a:pt x="615" y="299"/>
                              </a:cubicBezTo>
                              <a:cubicBezTo>
                                <a:pt x="615" y="213"/>
                                <a:pt x="615" y="213"/>
                                <a:pt x="615" y="213"/>
                              </a:cubicBezTo>
                              <a:cubicBezTo>
                                <a:pt x="615" y="189"/>
                                <a:pt x="612" y="184"/>
                                <a:pt x="596" y="178"/>
                              </a:cubicBezTo>
                              <a:cubicBezTo>
                                <a:pt x="582" y="172"/>
                                <a:pt x="582" y="172"/>
                                <a:pt x="582" y="172"/>
                              </a:cubicBezTo>
                              <a:cubicBezTo>
                                <a:pt x="582" y="159"/>
                                <a:pt x="582" y="159"/>
                                <a:pt x="582" y="159"/>
                              </a:cubicBezTo>
                              <a:cubicBezTo>
                                <a:pt x="669" y="126"/>
                                <a:pt x="669" y="126"/>
                                <a:pt x="669" y="126"/>
                              </a:cubicBezTo>
                              <a:cubicBezTo>
                                <a:pt x="680" y="126"/>
                                <a:pt x="680" y="126"/>
                                <a:pt x="680" y="126"/>
                              </a:cubicBezTo>
                              <a:cubicBezTo>
                                <a:pt x="680" y="185"/>
                                <a:pt x="680" y="185"/>
                                <a:pt x="680" y="185"/>
                              </a:cubicBezTo>
                              <a:cubicBezTo>
                                <a:pt x="681" y="185"/>
                                <a:pt x="681" y="185"/>
                                <a:pt x="681" y="185"/>
                              </a:cubicBezTo>
                              <a:cubicBezTo>
                                <a:pt x="700" y="147"/>
                                <a:pt x="709" y="132"/>
                                <a:pt x="727" y="132"/>
                              </a:cubicBezTo>
                              <a:cubicBezTo>
                                <a:pt x="737" y="133"/>
                                <a:pt x="737" y="133"/>
                                <a:pt x="737" y="133"/>
                              </a:cubicBezTo>
                              <a:cubicBezTo>
                                <a:pt x="779" y="149"/>
                                <a:pt x="779" y="149"/>
                                <a:pt x="779" y="149"/>
                              </a:cubicBezTo>
                              <a:cubicBezTo>
                                <a:pt x="773" y="171"/>
                                <a:pt x="764" y="190"/>
                                <a:pt x="754" y="205"/>
                              </a:cubicBezTo>
                              <a:cubicBezTo>
                                <a:pt x="737" y="198"/>
                                <a:pt x="718" y="192"/>
                                <a:pt x="711" y="192"/>
                              </a:cubicBezTo>
                              <a:cubicBezTo>
                                <a:pt x="700" y="192"/>
                                <a:pt x="692" y="199"/>
                                <a:pt x="680" y="215"/>
                              </a:cubicBezTo>
                              <a:cubicBezTo>
                                <a:pt x="680" y="301"/>
                                <a:pt x="680" y="301"/>
                                <a:pt x="680" y="301"/>
                              </a:cubicBezTo>
                              <a:cubicBezTo>
                                <a:pt x="680" y="326"/>
                                <a:pt x="688" y="336"/>
                                <a:pt x="715" y="336"/>
                              </a:cubicBezTo>
                              <a:cubicBezTo>
                                <a:pt x="729" y="336"/>
                                <a:pt x="729" y="336"/>
                                <a:pt x="729" y="336"/>
                              </a:cubicBezTo>
                              <a:lnTo>
                                <a:pt x="729" y="353"/>
                              </a:lnTo>
                              <a:close/>
                              <a:moveTo>
                                <a:pt x="1009" y="292"/>
                              </a:moveTo>
                              <a:cubicBezTo>
                                <a:pt x="980" y="334"/>
                                <a:pt x="937" y="359"/>
                                <a:pt x="896" y="359"/>
                              </a:cubicBezTo>
                              <a:cubicBezTo>
                                <a:pt x="838" y="359"/>
                                <a:pt x="799" y="315"/>
                                <a:pt x="799" y="251"/>
                              </a:cubicBezTo>
                              <a:cubicBezTo>
                                <a:pt x="799" y="181"/>
                                <a:pt x="846" y="132"/>
                                <a:pt x="912" y="132"/>
                              </a:cubicBezTo>
                              <a:cubicBezTo>
                                <a:pt x="940" y="132"/>
                                <a:pt x="963" y="141"/>
                                <a:pt x="979" y="157"/>
                              </a:cubicBezTo>
                              <a:cubicBezTo>
                                <a:pt x="1010" y="188"/>
                                <a:pt x="995" y="218"/>
                                <a:pt x="1014" y="227"/>
                              </a:cubicBezTo>
                              <a:cubicBezTo>
                                <a:pt x="1014" y="243"/>
                                <a:pt x="1014" y="243"/>
                                <a:pt x="1014" y="243"/>
                              </a:cubicBezTo>
                              <a:cubicBezTo>
                                <a:pt x="867" y="243"/>
                                <a:pt x="867" y="243"/>
                                <a:pt x="867" y="243"/>
                              </a:cubicBezTo>
                              <a:cubicBezTo>
                                <a:pt x="872" y="287"/>
                                <a:pt x="901" y="320"/>
                                <a:pt x="933" y="320"/>
                              </a:cubicBezTo>
                              <a:cubicBezTo>
                                <a:pt x="952" y="320"/>
                                <a:pt x="971" y="309"/>
                                <a:pt x="997" y="282"/>
                              </a:cubicBezTo>
                              <a:lnTo>
                                <a:pt x="1009" y="292"/>
                              </a:lnTo>
                              <a:close/>
                              <a:moveTo>
                                <a:pt x="941" y="222"/>
                              </a:moveTo>
                              <a:cubicBezTo>
                                <a:pt x="940" y="181"/>
                                <a:pt x="926" y="157"/>
                                <a:pt x="903" y="157"/>
                              </a:cubicBezTo>
                              <a:cubicBezTo>
                                <a:pt x="882" y="157"/>
                                <a:pt x="862" y="185"/>
                                <a:pt x="866" y="222"/>
                              </a:cubicBezTo>
                              <a:lnTo>
                                <a:pt x="941" y="222"/>
                              </a:lnTo>
                              <a:close/>
                              <a:moveTo>
                                <a:pt x="1264" y="302"/>
                              </a:moveTo>
                              <a:cubicBezTo>
                                <a:pt x="1240" y="339"/>
                                <a:pt x="1203" y="359"/>
                                <a:pt x="1156" y="359"/>
                              </a:cubicBezTo>
                              <a:cubicBezTo>
                                <a:pt x="1092" y="359"/>
                                <a:pt x="1045" y="315"/>
                                <a:pt x="1045" y="254"/>
                              </a:cubicBezTo>
                              <a:cubicBezTo>
                                <a:pt x="1045" y="185"/>
                                <a:pt x="1105" y="132"/>
                                <a:pt x="1182" y="132"/>
                              </a:cubicBezTo>
                              <a:cubicBezTo>
                                <a:pt x="1228" y="132"/>
                                <a:pt x="1262" y="151"/>
                                <a:pt x="1262" y="177"/>
                              </a:cubicBezTo>
                              <a:cubicBezTo>
                                <a:pt x="1262" y="193"/>
                                <a:pt x="1252" y="203"/>
                                <a:pt x="1235" y="203"/>
                              </a:cubicBezTo>
                              <a:cubicBezTo>
                                <a:pt x="1198" y="203"/>
                                <a:pt x="1190" y="156"/>
                                <a:pt x="1160" y="156"/>
                              </a:cubicBezTo>
                              <a:cubicBezTo>
                                <a:pt x="1133" y="156"/>
                                <a:pt x="1115" y="188"/>
                                <a:pt x="1115" y="236"/>
                              </a:cubicBezTo>
                              <a:cubicBezTo>
                                <a:pt x="1115" y="293"/>
                                <a:pt x="1142" y="332"/>
                                <a:pt x="1181" y="332"/>
                              </a:cubicBezTo>
                              <a:cubicBezTo>
                                <a:pt x="1205" y="332"/>
                                <a:pt x="1227" y="319"/>
                                <a:pt x="1249" y="294"/>
                              </a:cubicBezTo>
                              <a:lnTo>
                                <a:pt x="1264" y="302"/>
                              </a:lnTo>
                              <a:close/>
                              <a:moveTo>
                                <a:pt x="1379" y="300"/>
                              </a:moveTo>
                              <a:cubicBezTo>
                                <a:pt x="1379" y="333"/>
                                <a:pt x="1388" y="336"/>
                                <a:pt x="1406" y="336"/>
                              </a:cubicBezTo>
                              <a:cubicBezTo>
                                <a:pt x="1412" y="336"/>
                                <a:pt x="1412" y="336"/>
                                <a:pt x="1412" y="336"/>
                              </a:cubicBezTo>
                              <a:cubicBezTo>
                                <a:pt x="1412" y="353"/>
                                <a:pt x="1412" y="353"/>
                                <a:pt x="1412" y="353"/>
                              </a:cubicBezTo>
                              <a:cubicBezTo>
                                <a:pt x="1278" y="353"/>
                                <a:pt x="1278" y="353"/>
                                <a:pt x="1278" y="353"/>
                              </a:cubicBezTo>
                              <a:cubicBezTo>
                                <a:pt x="1278" y="336"/>
                                <a:pt x="1278" y="336"/>
                                <a:pt x="1278" y="336"/>
                              </a:cubicBezTo>
                              <a:cubicBezTo>
                                <a:pt x="1285" y="336"/>
                                <a:pt x="1285" y="336"/>
                                <a:pt x="1285" y="336"/>
                              </a:cubicBezTo>
                              <a:cubicBezTo>
                                <a:pt x="1312" y="336"/>
                                <a:pt x="1315" y="326"/>
                                <a:pt x="1315" y="298"/>
                              </a:cubicBezTo>
                              <a:cubicBezTo>
                                <a:pt x="1315" y="67"/>
                                <a:pt x="1315" y="67"/>
                                <a:pt x="1315" y="67"/>
                              </a:cubicBezTo>
                              <a:cubicBezTo>
                                <a:pt x="1315" y="52"/>
                                <a:pt x="1312" y="48"/>
                                <a:pt x="1298" y="43"/>
                              </a:cubicBezTo>
                              <a:cubicBezTo>
                                <a:pt x="1282" y="38"/>
                                <a:pt x="1282" y="38"/>
                                <a:pt x="1282" y="38"/>
                              </a:cubicBezTo>
                              <a:cubicBezTo>
                                <a:pt x="1282" y="26"/>
                                <a:pt x="1282" y="26"/>
                                <a:pt x="1282" y="26"/>
                              </a:cubicBezTo>
                              <a:cubicBezTo>
                                <a:pt x="1366" y="0"/>
                                <a:pt x="1366" y="0"/>
                                <a:pt x="1366" y="0"/>
                              </a:cubicBezTo>
                              <a:cubicBezTo>
                                <a:pt x="1379" y="0"/>
                                <a:pt x="1379" y="0"/>
                                <a:pt x="1379" y="0"/>
                              </a:cubicBezTo>
                              <a:cubicBezTo>
                                <a:pt x="1379" y="172"/>
                                <a:pt x="1379" y="172"/>
                                <a:pt x="1379" y="172"/>
                              </a:cubicBezTo>
                              <a:cubicBezTo>
                                <a:pt x="1409" y="151"/>
                                <a:pt x="1446" y="132"/>
                                <a:pt x="1474" y="132"/>
                              </a:cubicBezTo>
                              <a:cubicBezTo>
                                <a:pt x="1513" y="132"/>
                                <a:pt x="1532" y="163"/>
                                <a:pt x="1532" y="225"/>
                              </a:cubicBezTo>
                              <a:cubicBezTo>
                                <a:pt x="1532" y="295"/>
                                <a:pt x="1532" y="295"/>
                                <a:pt x="1532" y="295"/>
                              </a:cubicBezTo>
                              <a:cubicBezTo>
                                <a:pt x="1532" y="326"/>
                                <a:pt x="1535" y="336"/>
                                <a:pt x="1555" y="336"/>
                              </a:cubicBezTo>
                              <a:cubicBezTo>
                                <a:pt x="1561" y="336"/>
                                <a:pt x="1561" y="336"/>
                                <a:pt x="1561" y="336"/>
                              </a:cubicBezTo>
                              <a:cubicBezTo>
                                <a:pt x="1561" y="353"/>
                                <a:pt x="1561" y="353"/>
                                <a:pt x="1561" y="353"/>
                              </a:cubicBezTo>
                              <a:cubicBezTo>
                                <a:pt x="1436" y="353"/>
                                <a:pt x="1436" y="353"/>
                                <a:pt x="1436" y="353"/>
                              </a:cubicBezTo>
                              <a:cubicBezTo>
                                <a:pt x="1436" y="336"/>
                                <a:pt x="1436" y="336"/>
                                <a:pt x="1436" y="336"/>
                              </a:cubicBezTo>
                              <a:cubicBezTo>
                                <a:pt x="1440" y="336"/>
                                <a:pt x="1440" y="336"/>
                                <a:pt x="1440" y="336"/>
                              </a:cubicBezTo>
                              <a:cubicBezTo>
                                <a:pt x="1462" y="336"/>
                                <a:pt x="1467" y="328"/>
                                <a:pt x="1467" y="298"/>
                              </a:cubicBezTo>
                              <a:cubicBezTo>
                                <a:pt x="1467" y="218"/>
                                <a:pt x="1467" y="218"/>
                                <a:pt x="1467" y="218"/>
                              </a:cubicBezTo>
                              <a:cubicBezTo>
                                <a:pt x="1467" y="189"/>
                                <a:pt x="1454" y="171"/>
                                <a:pt x="1433" y="171"/>
                              </a:cubicBezTo>
                              <a:cubicBezTo>
                                <a:pt x="1419" y="171"/>
                                <a:pt x="1397" y="179"/>
                                <a:pt x="1379" y="192"/>
                              </a:cubicBezTo>
                              <a:lnTo>
                                <a:pt x="1379" y="300"/>
                              </a:lnTo>
                              <a:close/>
                              <a:moveTo>
                                <a:pt x="1676" y="295"/>
                              </a:moveTo>
                              <a:cubicBezTo>
                                <a:pt x="1676" y="314"/>
                                <a:pt x="1685" y="323"/>
                                <a:pt x="1700" y="323"/>
                              </a:cubicBezTo>
                              <a:cubicBezTo>
                                <a:pt x="1713" y="323"/>
                                <a:pt x="1725" y="315"/>
                                <a:pt x="1740" y="296"/>
                              </a:cubicBezTo>
                              <a:cubicBezTo>
                                <a:pt x="1748" y="311"/>
                                <a:pt x="1748" y="311"/>
                                <a:pt x="1748" y="311"/>
                              </a:cubicBezTo>
                              <a:cubicBezTo>
                                <a:pt x="1732" y="339"/>
                                <a:pt x="1700" y="359"/>
                                <a:pt x="1671" y="359"/>
                              </a:cubicBezTo>
                              <a:cubicBezTo>
                                <a:pt x="1635" y="359"/>
                                <a:pt x="1611" y="339"/>
                                <a:pt x="1611" y="293"/>
                              </a:cubicBezTo>
                              <a:cubicBezTo>
                                <a:pt x="1611" y="167"/>
                                <a:pt x="1611" y="167"/>
                                <a:pt x="1611" y="167"/>
                              </a:cubicBezTo>
                              <a:cubicBezTo>
                                <a:pt x="1584" y="167"/>
                                <a:pt x="1584" y="167"/>
                                <a:pt x="1584" y="167"/>
                              </a:cubicBezTo>
                              <a:cubicBezTo>
                                <a:pt x="1584" y="153"/>
                                <a:pt x="1584" y="153"/>
                                <a:pt x="1584" y="153"/>
                              </a:cubicBezTo>
                              <a:cubicBezTo>
                                <a:pt x="1615" y="140"/>
                                <a:pt x="1651" y="101"/>
                                <a:pt x="1661" y="72"/>
                              </a:cubicBezTo>
                              <a:cubicBezTo>
                                <a:pt x="1676" y="72"/>
                                <a:pt x="1676" y="72"/>
                                <a:pt x="1676" y="72"/>
                              </a:cubicBezTo>
                              <a:cubicBezTo>
                                <a:pt x="1676" y="138"/>
                                <a:pt x="1676" y="138"/>
                                <a:pt x="1676" y="138"/>
                              </a:cubicBezTo>
                              <a:cubicBezTo>
                                <a:pt x="1745" y="138"/>
                                <a:pt x="1745" y="138"/>
                                <a:pt x="1745" y="138"/>
                              </a:cubicBezTo>
                              <a:cubicBezTo>
                                <a:pt x="1737" y="167"/>
                                <a:pt x="1737" y="167"/>
                                <a:pt x="1737" y="167"/>
                              </a:cubicBezTo>
                              <a:cubicBezTo>
                                <a:pt x="1676" y="167"/>
                                <a:pt x="1676" y="167"/>
                                <a:pt x="1676" y="167"/>
                              </a:cubicBezTo>
                              <a:lnTo>
                                <a:pt x="1676" y="2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10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Freeform 95"/>
                      <wps:cNvSpPr>
                        <a:spLocks noEditPoints="1"/>
                      </wps:cNvSpPr>
                      <wps:spPr bwMode="auto">
                        <a:xfrm>
                          <a:off x="4584065" y="621665"/>
                          <a:ext cx="768985" cy="149225"/>
                        </a:xfrm>
                        <a:custGeom>
                          <a:avLst/>
                          <a:gdLst>
                            <a:gd name="T0" fmla="*/ 398 w 2423"/>
                            <a:gd name="T1" fmla="*/ 39 h 470"/>
                            <a:gd name="T2" fmla="*/ 46 w 2423"/>
                            <a:gd name="T3" fmla="*/ 232 h 470"/>
                            <a:gd name="T4" fmla="*/ 0 w 2423"/>
                            <a:gd name="T5" fmla="*/ 18 h 470"/>
                            <a:gd name="T6" fmla="*/ 119 w 2423"/>
                            <a:gd name="T7" fmla="*/ 75 h 470"/>
                            <a:gd name="T8" fmla="*/ 318 w 2423"/>
                            <a:gd name="T9" fmla="*/ 93 h 470"/>
                            <a:gd name="T10" fmla="*/ 650 w 2423"/>
                            <a:gd name="T11" fmla="*/ 299 h 470"/>
                            <a:gd name="T12" fmla="*/ 556 w 2423"/>
                            <a:gd name="T13" fmla="*/ 330 h 470"/>
                            <a:gd name="T14" fmla="*/ 497 w 2423"/>
                            <a:gd name="T15" fmla="*/ 189 h 470"/>
                            <a:gd name="T16" fmla="*/ 533 w 2423"/>
                            <a:gd name="T17" fmla="*/ 347 h 470"/>
                            <a:gd name="T18" fmla="*/ 433 w 2423"/>
                            <a:gd name="T19" fmla="*/ 293 h 470"/>
                            <a:gd name="T20" fmla="*/ 397 w 2423"/>
                            <a:gd name="T21" fmla="*/ 150 h 470"/>
                            <a:gd name="T22" fmla="*/ 595 w 2423"/>
                            <a:gd name="T23" fmla="*/ 125 h 470"/>
                            <a:gd name="T24" fmla="*/ 715 w 2423"/>
                            <a:gd name="T25" fmla="*/ 347 h 470"/>
                            <a:gd name="T26" fmla="*/ 751 w 2423"/>
                            <a:gd name="T27" fmla="*/ 191 h 470"/>
                            <a:gd name="T28" fmla="*/ 806 w 2423"/>
                            <a:gd name="T29" fmla="*/ 120 h 470"/>
                            <a:gd name="T30" fmla="*/ 847 w 2423"/>
                            <a:gd name="T31" fmla="*/ 347 h 470"/>
                            <a:gd name="T32" fmla="*/ 781 w 2423"/>
                            <a:gd name="T33" fmla="*/ 0 h 470"/>
                            <a:gd name="T34" fmla="*/ 987 w 2423"/>
                            <a:gd name="T35" fmla="*/ 148 h 470"/>
                            <a:gd name="T36" fmla="*/ 1050 w 2423"/>
                            <a:gd name="T37" fmla="*/ 190 h 470"/>
                            <a:gd name="T38" fmla="*/ 1124 w 2423"/>
                            <a:gd name="T39" fmla="*/ 148 h 470"/>
                            <a:gd name="T40" fmla="*/ 894 w 2423"/>
                            <a:gd name="T41" fmla="*/ 181 h 470"/>
                            <a:gd name="T42" fmla="*/ 1224 w 2423"/>
                            <a:gd name="T43" fmla="*/ 353 h 470"/>
                            <a:gd name="T44" fmla="*/ 1342 w 2423"/>
                            <a:gd name="T45" fmla="*/ 221 h 470"/>
                            <a:gd name="T46" fmla="*/ 1325 w 2423"/>
                            <a:gd name="T47" fmla="*/ 275 h 470"/>
                            <a:gd name="T48" fmla="*/ 1194 w 2423"/>
                            <a:gd name="T49" fmla="*/ 216 h 470"/>
                            <a:gd name="T50" fmla="*/ 1370 w 2423"/>
                            <a:gd name="T51" fmla="*/ 330 h 470"/>
                            <a:gd name="T52" fmla="*/ 1384 w 2423"/>
                            <a:gd name="T53" fmla="*/ 171 h 470"/>
                            <a:gd name="T54" fmla="*/ 1468 w 2423"/>
                            <a:gd name="T55" fmla="*/ 120 h 470"/>
                            <a:gd name="T56" fmla="*/ 1525 w 2423"/>
                            <a:gd name="T57" fmla="*/ 127 h 470"/>
                            <a:gd name="T58" fmla="*/ 1468 w 2423"/>
                            <a:gd name="T59" fmla="*/ 209 h 470"/>
                            <a:gd name="T60" fmla="*/ 1517 w 2423"/>
                            <a:gd name="T61" fmla="*/ 347 h 470"/>
                            <a:gd name="T62" fmla="*/ 1700 w 2423"/>
                            <a:gd name="T63" fmla="*/ 306 h 470"/>
                            <a:gd name="T64" fmla="*/ 1744 w 2423"/>
                            <a:gd name="T65" fmla="*/ 193 h 470"/>
                            <a:gd name="T66" fmla="*/ 1757 w 2423"/>
                            <a:gd name="T67" fmla="*/ 285 h 470"/>
                            <a:gd name="T68" fmla="*/ 1606 w 2423"/>
                            <a:gd name="T69" fmla="*/ 351 h 470"/>
                            <a:gd name="T70" fmla="*/ 1800 w 2423"/>
                            <a:gd name="T71" fmla="*/ 330 h 470"/>
                            <a:gd name="T72" fmla="*/ 1818 w 2423"/>
                            <a:gd name="T73" fmla="*/ 169 h 470"/>
                            <a:gd name="T74" fmla="*/ 1900 w 2423"/>
                            <a:gd name="T75" fmla="*/ 120 h 470"/>
                            <a:gd name="T76" fmla="*/ 1908 w 2423"/>
                            <a:gd name="T77" fmla="*/ 35 h 470"/>
                            <a:gd name="T78" fmla="*/ 1908 w 2423"/>
                            <a:gd name="T79" fmla="*/ 35 h 470"/>
                            <a:gd name="T80" fmla="*/ 2124 w 2423"/>
                            <a:gd name="T81" fmla="*/ 305 h 470"/>
                            <a:gd name="T82" fmla="*/ 1959 w 2423"/>
                            <a:gd name="T83" fmla="*/ 160 h 470"/>
                            <a:gd name="T84" fmla="*/ 2052 w 2423"/>
                            <a:gd name="T85" fmla="*/ 131 h 470"/>
                            <a:gd name="T86" fmla="*/ 2052 w 2423"/>
                            <a:gd name="T87" fmla="*/ 288 h 470"/>
                            <a:gd name="T88" fmla="*/ 2178 w 2423"/>
                            <a:gd name="T89" fmla="*/ 439 h 470"/>
                            <a:gd name="T90" fmla="*/ 2423 w 2423"/>
                            <a:gd name="T91" fmla="*/ 148 h 470"/>
                            <a:gd name="T92" fmla="*/ 2352 w 2423"/>
                            <a:gd name="T93" fmla="*/ 189 h 470"/>
                            <a:gd name="T94" fmla="*/ 2290 w 2423"/>
                            <a:gd name="T95" fmla="*/ 131 h 470"/>
                            <a:gd name="T96" fmla="*/ 2277 w 2423"/>
                            <a:gd name="T97" fmla="*/ 341 h 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2423" h="470">
                              <a:moveTo>
                                <a:pt x="265" y="18"/>
                              </a:moveTo>
                              <a:cubicBezTo>
                                <a:pt x="402" y="18"/>
                                <a:pt x="402" y="18"/>
                                <a:pt x="402" y="18"/>
                              </a:cubicBezTo>
                              <a:cubicBezTo>
                                <a:pt x="402" y="39"/>
                                <a:pt x="402" y="39"/>
                                <a:pt x="402" y="39"/>
                              </a:cubicBezTo>
                              <a:cubicBezTo>
                                <a:pt x="398" y="39"/>
                                <a:pt x="398" y="39"/>
                                <a:pt x="398" y="39"/>
                              </a:cubicBezTo>
                              <a:cubicBezTo>
                                <a:pt x="356" y="39"/>
                                <a:pt x="350" y="57"/>
                                <a:pt x="350" y="83"/>
                              </a:cubicBezTo>
                              <a:cubicBezTo>
                                <a:pt x="350" y="214"/>
                                <a:pt x="350" y="214"/>
                                <a:pt x="350" y="214"/>
                              </a:cubicBezTo>
                              <a:cubicBezTo>
                                <a:pt x="350" y="332"/>
                                <a:pt x="264" y="354"/>
                                <a:pt x="201" y="354"/>
                              </a:cubicBezTo>
                              <a:cubicBezTo>
                                <a:pt x="106" y="354"/>
                                <a:pt x="46" y="313"/>
                                <a:pt x="46" y="232"/>
                              </a:cubicBezTo>
                              <a:cubicBezTo>
                                <a:pt x="46" y="75"/>
                                <a:pt x="46" y="75"/>
                                <a:pt x="46" y="75"/>
                              </a:cubicBezTo>
                              <a:cubicBezTo>
                                <a:pt x="46" y="48"/>
                                <a:pt x="38" y="39"/>
                                <a:pt x="9" y="39"/>
                              </a:cubicBezTo>
                              <a:cubicBezTo>
                                <a:pt x="0" y="39"/>
                                <a:pt x="0" y="39"/>
                                <a:pt x="0" y="39"/>
                              </a:cubicBezTo>
                              <a:cubicBezTo>
                                <a:pt x="0" y="18"/>
                                <a:pt x="0" y="18"/>
                                <a:pt x="0" y="18"/>
                              </a:cubicBezTo>
                              <a:cubicBezTo>
                                <a:pt x="165" y="18"/>
                                <a:pt x="165" y="18"/>
                                <a:pt x="165" y="18"/>
                              </a:cubicBezTo>
                              <a:cubicBezTo>
                                <a:pt x="165" y="39"/>
                                <a:pt x="165" y="39"/>
                                <a:pt x="165" y="39"/>
                              </a:cubicBezTo>
                              <a:cubicBezTo>
                                <a:pt x="156" y="39"/>
                                <a:pt x="156" y="39"/>
                                <a:pt x="156" y="39"/>
                              </a:cubicBezTo>
                              <a:cubicBezTo>
                                <a:pt x="134" y="39"/>
                                <a:pt x="119" y="49"/>
                                <a:pt x="119" y="75"/>
                              </a:cubicBezTo>
                              <a:cubicBezTo>
                                <a:pt x="119" y="232"/>
                                <a:pt x="119" y="232"/>
                                <a:pt x="119" y="232"/>
                              </a:cubicBezTo>
                              <a:cubicBezTo>
                                <a:pt x="119" y="297"/>
                                <a:pt x="166" y="319"/>
                                <a:pt x="214" y="319"/>
                              </a:cubicBezTo>
                              <a:cubicBezTo>
                                <a:pt x="284" y="319"/>
                                <a:pt x="318" y="280"/>
                                <a:pt x="318" y="221"/>
                              </a:cubicBezTo>
                              <a:cubicBezTo>
                                <a:pt x="318" y="93"/>
                                <a:pt x="318" y="93"/>
                                <a:pt x="318" y="93"/>
                              </a:cubicBezTo>
                              <a:cubicBezTo>
                                <a:pt x="318" y="56"/>
                                <a:pt x="307" y="39"/>
                                <a:pt x="275" y="39"/>
                              </a:cubicBezTo>
                              <a:cubicBezTo>
                                <a:pt x="265" y="39"/>
                                <a:pt x="265" y="39"/>
                                <a:pt x="265" y="39"/>
                              </a:cubicBezTo>
                              <a:lnTo>
                                <a:pt x="265" y="18"/>
                              </a:lnTo>
                              <a:close/>
                              <a:moveTo>
                                <a:pt x="650" y="299"/>
                              </a:moveTo>
                              <a:cubicBezTo>
                                <a:pt x="650" y="325"/>
                                <a:pt x="660" y="330"/>
                                <a:pt x="680" y="330"/>
                              </a:cubicBezTo>
                              <a:cubicBezTo>
                                <a:pt x="680" y="347"/>
                                <a:pt x="680" y="347"/>
                                <a:pt x="680" y="347"/>
                              </a:cubicBezTo>
                              <a:cubicBezTo>
                                <a:pt x="556" y="347"/>
                                <a:pt x="556" y="347"/>
                                <a:pt x="556" y="347"/>
                              </a:cubicBezTo>
                              <a:cubicBezTo>
                                <a:pt x="556" y="330"/>
                                <a:pt x="556" y="330"/>
                                <a:pt x="556" y="330"/>
                              </a:cubicBezTo>
                              <a:cubicBezTo>
                                <a:pt x="577" y="328"/>
                                <a:pt x="586" y="313"/>
                                <a:pt x="586" y="270"/>
                              </a:cubicBezTo>
                              <a:cubicBezTo>
                                <a:pt x="586" y="224"/>
                                <a:pt x="586" y="224"/>
                                <a:pt x="586" y="224"/>
                              </a:cubicBezTo>
                              <a:cubicBezTo>
                                <a:pt x="586" y="182"/>
                                <a:pt x="574" y="165"/>
                                <a:pt x="553" y="165"/>
                              </a:cubicBezTo>
                              <a:cubicBezTo>
                                <a:pt x="537" y="165"/>
                                <a:pt x="519" y="173"/>
                                <a:pt x="497" y="189"/>
                              </a:cubicBezTo>
                              <a:cubicBezTo>
                                <a:pt x="497" y="296"/>
                                <a:pt x="497" y="296"/>
                                <a:pt x="497" y="296"/>
                              </a:cubicBezTo>
                              <a:cubicBezTo>
                                <a:pt x="497" y="320"/>
                                <a:pt x="507" y="330"/>
                                <a:pt x="528" y="330"/>
                              </a:cubicBezTo>
                              <a:cubicBezTo>
                                <a:pt x="533" y="330"/>
                                <a:pt x="533" y="330"/>
                                <a:pt x="533" y="330"/>
                              </a:cubicBezTo>
                              <a:cubicBezTo>
                                <a:pt x="533" y="347"/>
                                <a:pt x="533" y="347"/>
                                <a:pt x="533" y="347"/>
                              </a:cubicBezTo>
                              <a:cubicBezTo>
                                <a:pt x="399" y="347"/>
                                <a:pt x="399" y="347"/>
                                <a:pt x="399" y="347"/>
                              </a:cubicBezTo>
                              <a:cubicBezTo>
                                <a:pt x="399" y="330"/>
                                <a:pt x="399" y="330"/>
                                <a:pt x="399" y="330"/>
                              </a:cubicBezTo>
                              <a:cubicBezTo>
                                <a:pt x="402" y="330"/>
                                <a:pt x="402" y="330"/>
                                <a:pt x="402" y="330"/>
                              </a:cubicBezTo>
                              <a:cubicBezTo>
                                <a:pt x="425" y="330"/>
                                <a:pt x="433" y="320"/>
                                <a:pt x="433" y="293"/>
                              </a:cubicBezTo>
                              <a:cubicBezTo>
                                <a:pt x="433" y="190"/>
                                <a:pt x="433" y="190"/>
                                <a:pt x="433" y="190"/>
                              </a:cubicBezTo>
                              <a:cubicBezTo>
                                <a:pt x="433" y="178"/>
                                <a:pt x="426" y="171"/>
                                <a:pt x="408" y="166"/>
                              </a:cubicBezTo>
                              <a:cubicBezTo>
                                <a:pt x="397" y="163"/>
                                <a:pt x="397" y="163"/>
                                <a:pt x="397" y="163"/>
                              </a:cubicBezTo>
                              <a:cubicBezTo>
                                <a:pt x="397" y="150"/>
                                <a:pt x="397" y="150"/>
                                <a:pt x="397" y="150"/>
                              </a:cubicBezTo>
                              <a:cubicBezTo>
                                <a:pt x="487" y="120"/>
                                <a:pt x="487" y="120"/>
                                <a:pt x="487" y="120"/>
                              </a:cubicBezTo>
                              <a:cubicBezTo>
                                <a:pt x="497" y="120"/>
                                <a:pt x="497" y="120"/>
                                <a:pt x="497" y="120"/>
                              </a:cubicBezTo>
                              <a:cubicBezTo>
                                <a:pt x="497" y="166"/>
                                <a:pt x="497" y="166"/>
                                <a:pt x="497" y="166"/>
                              </a:cubicBezTo>
                              <a:cubicBezTo>
                                <a:pt x="536" y="141"/>
                                <a:pt x="569" y="125"/>
                                <a:pt x="595" y="125"/>
                              </a:cubicBezTo>
                              <a:cubicBezTo>
                                <a:pt x="633" y="125"/>
                                <a:pt x="650" y="153"/>
                                <a:pt x="650" y="216"/>
                              </a:cubicBezTo>
                              <a:lnTo>
                                <a:pt x="650" y="299"/>
                              </a:lnTo>
                              <a:close/>
                              <a:moveTo>
                                <a:pt x="847" y="347"/>
                              </a:moveTo>
                              <a:cubicBezTo>
                                <a:pt x="715" y="347"/>
                                <a:pt x="715" y="347"/>
                                <a:pt x="715" y="347"/>
                              </a:cubicBezTo>
                              <a:cubicBezTo>
                                <a:pt x="715" y="330"/>
                                <a:pt x="715" y="330"/>
                                <a:pt x="715" y="330"/>
                              </a:cubicBezTo>
                              <a:cubicBezTo>
                                <a:pt x="721" y="330"/>
                                <a:pt x="721" y="330"/>
                                <a:pt x="721" y="330"/>
                              </a:cubicBezTo>
                              <a:cubicBezTo>
                                <a:pt x="743" y="330"/>
                                <a:pt x="751" y="320"/>
                                <a:pt x="751" y="293"/>
                              </a:cubicBezTo>
                              <a:cubicBezTo>
                                <a:pt x="751" y="191"/>
                                <a:pt x="751" y="191"/>
                                <a:pt x="751" y="191"/>
                              </a:cubicBezTo>
                              <a:cubicBezTo>
                                <a:pt x="751" y="178"/>
                                <a:pt x="748" y="174"/>
                                <a:pt x="733" y="169"/>
                              </a:cubicBezTo>
                              <a:cubicBezTo>
                                <a:pt x="715" y="162"/>
                                <a:pt x="715" y="162"/>
                                <a:pt x="715" y="162"/>
                              </a:cubicBezTo>
                              <a:cubicBezTo>
                                <a:pt x="715" y="150"/>
                                <a:pt x="715" y="150"/>
                                <a:pt x="715" y="150"/>
                              </a:cubicBezTo>
                              <a:cubicBezTo>
                                <a:pt x="806" y="120"/>
                                <a:pt x="806" y="120"/>
                                <a:pt x="806" y="120"/>
                              </a:cubicBezTo>
                              <a:cubicBezTo>
                                <a:pt x="815" y="120"/>
                                <a:pt x="815" y="120"/>
                                <a:pt x="815" y="120"/>
                              </a:cubicBezTo>
                              <a:cubicBezTo>
                                <a:pt x="815" y="297"/>
                                <a:pt x="815" y="297"/>
                                <a:pt x="815" y="297"/>
                              </a:cubicBezTo>
                              <a:cubicBezTo>
                                <a:pt x="815" y="318"/>
                                <a:pt x="824" y="330"/>
                                <a:pt x="847" y="330"/>
                              </a:cubicBezTo>
                              <a:lnTo>
                                <a:pt x="847" y="347"/>
                              </a:lnTo>
                              <a:close/>
                              <a:moveTo>
                                <a:pt x="823" y="35"/>
                              </a:moveTo>
                              <a:cubicBezTo>
                                <a:pt x="823" y="57"/>
                                <a:pt x="802" y="71"/>
                                <a:pt x="781" y="71"/>
                              </a:cubicBezTo>
                              <a:cubicBezTo>
                                <a:pt x="757" y="71"/>
                                <a:pt x="739" y="56"/>
                                <a:pt x="739" y="35"/>
                              </a:cubicBezTo>
                              <a:cubicBezTo>
                                <a:pt x="739" y="16"/>
                                <a:pt x="759" y="0"/>
                                <a:pt x="781" y="0"/>
                              </a:cubicBezTo>
                              <a:cubicBezTo>
                                <a:pt x="805" y="0"/>
                                <a:pt x="823" y="15"/>
                                <a:pt x="823" y="35"/>
                              </a:cubicBezTo>
                              <a:moveTo>
                                <a:pt x="853" y="131"/>
                              </a:moveTo>
                              <a:cubicBezTo>
                                <a:pt x="987" y="131"/>
                                <a:pt x="987" y="131"/>
                                <a:pt x="987" y="131"/>
                              </a:cubicBezTo>
                              <a:cubicBezTo>
                                <a:pt x="987" y="148"/>
                                <a:pt x="987" y="148"/>
                                <a:pt x="987" y="148"/>
                              </a:cubicBezTo>
                              <a:cubicBezTo>
                                <a:pt x="969" y="148"/>
                                <a:pt x="969" y="148"/>
                                <a:pt x="969" y="148"/>
                              </a:cubicBezTo>
                              <a:cubicBezTo>
                                <a:pt x="958" y="148"/>
                                <a:pt x="953" y="158"/>
                                <a:pt x="962" y="178"/>
                              </a:cubicBezTo>
                              <a:cubicBezTo>
                                <a:pt x="1009" y="283"/>
                                <a:pt x="1009" y="283"/>
                                <a:pt x="1009" y="283"/>
                              </a:cubicBezTo>
                              <a:cubicBezTo>
                                <a:pt x="1050" y="190"/>
                                <a:pt x="1050" y="190"/>
                                <a:pt x="1050" y="190"/>
                              </a:cubicBezTo>
                              <a:cubicBezTo>
                                <a:pt x="1062" y="162"/>
                                <a:pt x="1056" y="152"/>
                                <a:pt x="1019" y="148"/>
                              </a:cubicBezTo>
                              <a:cubicBezTo>
                                <a:pt x="1019" y="131"/>
                                <a:pt x="1019" y="131"/>
                                <a:pt x="1019" y="131"/>
                              </a:cubicBezTo>
                              <a:cubicBezTo>
                                <a:pt x="1124" y="131"/>
                                <a:pt x="1124" y="131"/>
                                <a:pt x="1124" y="131"/>
                              </a:cubicBezTo>
                              <a:cubicBezTo>
                                <a:pt x="1124" y="148"/>
                                <a:pt x="1124" y="148"/>
                                <a:pt x="1124" y="148"/>
                              </a:cubicBezTo>
                              <a:cubicBezTo>
                                <a:pt x="1097" y="151"/>
                                <a:pt x="1090" y="158"/>
                                <a:pt x="1080" y="180"/>
                              </a:cubicBezTo>
                              <a:cubicBezTo>
                                <a:pt x="1004" y="350"/>
                                <a:pt x="1004" y="350"/>
                                <a:pt x="1004" y="350"/>
                              </a:cubicBezTo>
                              <a:cubicBezTo>
                                <a:pt x="973" y="350"/>
                                <a:pt x="973" y="350"/>
                                <a:pt x="973" y="350"/>
                              </a:cubicBezTo>
                              <a:cubicBezTo>
                                <a:pt x="894" y="181"/>
                                <a:pt x="894" y="181"/>
                                <a:pt x="894" y="181"/>
                              </a:cubicBezTo>
                              <a:cubicBezTo>
                                <a:pt x="884" y="159"/>
                                <a:pt x="876" y="151"/>
                                <a:pt x="853" y="148"/>
                              </a:cubicBezTo>
                              <a:lnTo>
                                <a:pt x="853" y="131"/>
                              </a:lnTo>
                              <a:close/>
                              <a:moveTo>
                                <a:pt x="1337" y="285"/>
                              </a:moveTo>
                              <a:cubicBezTo>
                                <a:pt x="1308" y="327"/>
                                <a:pt x="1265" y="353"/>
                                <a:pt x="1224" y="353"/>
                              </a:cubicBezTo>
                              <a:cubicBezTo>
                                <a:pt x="1167" y="353"/>
                                <a:pt x="1128" y="308"/>
                                <a:pt x="1128" y="244"/>
                              </a:cubicBezTo>
                              <a:cubicBezTo>
                                <a:pt x="1128" y="174"/>
                                <a:pt x="1175" y="125"/>
                                <a:pt x="1241" y="125"/>
                              </a:cubicBezTo>
                              <a:cubicBezTo>
                                <a:pt x="1269" y="125"/>
                                <a:pt x="1291" y="134"/>
                                <a:pt x="1307" y="151"/>
                              </a:cubicBezTo>
                              <a:cubicBezTo>
                                <a:pt x="1338" y="182"/>
                                <a:pt x="1324" y="211"/>
                                <a:pt x="1342" y="221"/>
                              </a:cubicBezTo>
                              <a:cubicBezTo>
                                <a:pt x="1342" y="236"/>
                                <a:pt x="1342" y="236"/>
                                <a:pt x="1342" y="236"/>
                              </a:cubicBezTo>
                              <a:cubicBezTo>
                                <a:pt x="1196" y="236"/>
                                <a:pt x="1196" y="236"/>
                                <a:pt x="1196" y="236"/>
                              </a:cubicBezTo>
                              <a:cubicBezTo>
                                <a:pt x="1200" y="280"/>
                                <a:pt x="1229" y="313"/>
                                <a:pt x="1261" y="313"/>
                              </a:cubicBezTo>
                              <a:cubicBezTo>
                                <a:pt x="1280" y="313"/>
                                <a:pt x="1299" y="302"/>
                                <a:pt x="1325" y="275"/>
                              </a:cubicBezTo>
                              <a:lnTo>
                                <a:pt x="1337" y="285"/>
                              </a:lnTo>
                              <a:close/>
                              <a:moveTo>
                                <a:pt x="1269" y="216"/>
                              </a:moveTo>
                              <a:cubicBezTo>
                                <a:pt x="1269" y="175"/>
                                <a:pt x="1254" y="150"/>
                                <a:pt x="1232" y="150"/>
                              </a:cubicBezTo>
                              <a:cubicBezTo>
                                <a:pt x="1210" y="150"/>
                                <a:pt x="1190" y="178"/>
                                <a:pt x="1194" y="216"/>
                              </a:cubicBezTo>
                              <a:lnTo>
                                <a:pt x="1269" y="216"/>
                              </a:lnTo>
                              <a:close/>
                              <a:moveTo>
                                <a:pt x="1517" y="347"/>
                              </a:moveTo>
                              <a:cubicBezTo>
                                <a:pt x="1370" y="347"/>
                                <a:pt x="1370" y="347"/>
                                <a:pt x="1370" y="347"/>
                              </a:cubicBezTo>
                              <a:cubicBezTo>
                                <a:pt x="1370" y="330"/>
                                <a:pt x="1370" y="330"/>
                                <a:pt x="1370" y="330"/>
                              </a:cubicBezTo>
                              <a:cubicBezTo>
                                <a:pt x="1374" y="330"/>
                                <a:pt x="1374" y="330"/>
                                <a:pt x="1374" y="330"/>
                              </a:cubicBezTo>
                              <a:cubicBezTo>
                                <a:pt x="1395" y="330"/>
                                <a:pt x="1403" y="320"/>
                                <a:pt x="1403" y="293"/>
                              </a:cubicBezTo>
                              <a:cubicBezTo>
                                <a:pt x="1403" y="207"/>
                                <a:pt x="1403" y="207"/>
                                <a:pt x="1403" y="207"/>
                              </a:cubicBezTo>
                              <a:cubicBezTo>
                                <a:pt x="1403" y="183"/>
                                <a:pt x="1400" y="178"/>
                                <a:pt x="1384" y="171"/>
                              </a:cubicBezTo>
                              <a:cubicBezTo>
                                <a:pt x="1370" y="165"/>
                                <a:pt x="1370" y="165"/>
                                <a:pt x="1370" y="165"/>
                              </a:cubicBezTo>
                              <a:cubicBezTo>
                                <a:pt x="1370" y="152"/>
                                <a:pt x="1370" y="152"/>
                                <a:pt x="1370" y="152"/>
                              </a:cubicBezTo>
                              <a:cubicBezTo>
                                <a:pt x="1457" y="120"/>
                                <a:pt x="1457" y="120"/>
                                <a:pt x="1457" y="120"/>
                              </a:cubicBezTo>
                              <a:cubicBezTo>
                                <a:pt x="1468" y="120"/>
                                <a:pt x="1468" y="120"/>
                                <a:pt x="1468" y="120"/>
                              </a:cubicBezTo>
                              <a:cubicBezTo>
                                <a:pt x="1468" y="179"/>
                                <a:pt x="1468" y="179"/>
                                <a:pt x="1468" y="179"/>
                              </a:cubicBezTo>
                              <a:cubicBezTo>
                                <a:pt x="1469" y="179"/>
                                <a:pt x="1469" y="179"/>
                                <a:pt x="1469" y="179"/>
                              </a:cubicBezTo>
                              <a:cubicBezTo>
                                <a:pt x="1488" y="141"/>
                                <a:pt x="1497" y="125"/>
                                <a:pt x="1515" y="125"/>
                              </a:cubicBezTo>
                              <a:cubicBezTo>
                                <a:pt x="1519" y="125"/>
                                <a:pt x="1523" y="126"/>
                                <a:pt x="1525" y="127"/>
                              </a:cubicBezTo>
                              <a:cubicBezTo>
                                <a:pt x="1567" y="142"/>
                                <a:pt x="1567" y="142"/>
                                <a:pt x="1567" y="142"/>
                              </a:cubicBezTo>
                              <a:cubicBezTo>
                                <a:pt x="1561" y="164"/>
                                <a:pt x="1552" y="183"/>
                                <a:pt x="1542" y="198"/>
                              </a:cubicBezTo>
                              <a:cubicBezTo>
                                <a:pt x="1525" y="192"/>
                                <a:pt x="1506" y="185"/>
                                <a:pt x="1499" y="185"/>
                              </a:cubicBezTo>
                              <a:cubicBezTo>
                                <a:pt x="1488" y="185"/>
                                <a:pt x="1479" y="192"/>
                                <a:pt x="1468" y="209"/>
                              </a:cubicBezTo>
                              <a:cubicBezTo>
                                <a:pt x="1468" y="294"/>
                                <a:pt x="1468" y="294"/>
                                <a:pt x="1468" y="294"/>
                              </a:cubicBezTo>
                              <a:cubicBezTo>
                                <a:pt x="1468" y="320"/>
                                <a:pt x="1476" y="330"/>
                                <a:pt x="1503" y="330"/>
                              </a:cubicBezTo>
                              <a:cubicBezTo>
                                <a:pt x="1517" y="330"/>
                                <a:pt x="1517" y="330"/>
                                <a:pt x="1517" y="330"/>
                              </a:cubicBezTo>
                              <a:lnTo>
                                <a:pt x="1517" y="347"/>
                              </a:lnTo>
                              <a:close/>
                              <a:moveTo>
                                <a:pt x="1601" y="284"/>
                              </a:moveTo>
                              <a:cubicBezTo>
                                <a:pt x="1617" y="284"/>
                                <a:pt x="1617" y="284"/>
                                <a:pt x="1617" y="284"/>
                              </a:cubicBezTo>
                              <a:cubicBezTo>
                                <a:pt x="1626" y="314"/>
                                <a:pt x="1650" y="330"/>
                                <a:pt x="1672" y="330"/>
                              </a:cubicBezTo>
                              <a:cubicBezTo>
                                <a:pt x="1687" y="330"/>
                                <a:pt x="1700" y="319"/>
                                <a:pt x="1700" y="306"/>
                              </a:cubicBezTo>
                              <a:cubicBezTo>
                                <a:pt x="1700" y="269"/>
                                <a:pt x="1601" y="256"/>
                                <a:pt x="1601" y="192"/>
                              </a:cubicBezTo>
                              <a:cubicBezTo>
                                <a:pt x="1601" y="152"/>
                                <a:pt x="1634" y="125"/>
                                <a:pt x="1683" y="125"/>
                              </a:cubicBezTo>
                              <a:cubicBezTo>
                                <a:pt x="1704" y="125"/>
                                <a:pt x="1721" y="128"/>
                                <a:pt x="1743" y="136"/>
                              </a:cubicBezTo>
                              <a:cubicBezTo>
                                <a:pt x="1744" y="193"/>
                                <a:pt x="1744" y="193"/>
                                <a:pt x="1744" y="193"/>
                              </a:cubicBezTo>
                              <a:cubicBezTo>
                                <a:pt x="1727" y="193"/>
                                <a:pt x="1727" y="193"/>
                                <a:pt x="1727" y="193"/>
                              </a:cubicBezTo>
                              <a:cubicBezTo>
                                <a:pt x="1717" y="164"/>
                                <a:pt x="1700" y="148"/>
                                <a:pt x="1677" y="148"/>
                              </a:cubicBezTo>
                              <a:cubicBezTo>
                                <a:pt x="1663" y="148"/>
                                <a:pt x="1653" y="157"/>
                                <a:pt x="1653" y="168"/>
                              </a:cubicBezTo>
                              <a:cubicBezTo>
                                <a:pt x="1653" y="211"/>
                                <a:pt x="1757" y="213"/>
                                <a:pt x="1757" y="285"/>
                              </a:cubicBezTo>
                              <a:cubicBezTo>
                                <a:pt x="1757" y="325"/>
                                <a:pt x="1729" y="352"/>
                                <a:pt x="1688" y="352"/>
                              </a:cubicBezTo>
                              <a:cubicBezTo>
                                <a:pt x="1652" y="352"/>
                                <a:pt x="1640" y="345"/>
                                <a:pt x="1632" y="345"/>
                              </a:cubicBezTo>
                              <a:cubicBezTo>
                                <a:pt x="1629" y="345"/>
                                <a:pt x="1626" y="347"/>
                                <a:pt x="1622" y="351"/>
                              </a:cubicBezTo>
                              <a:cubicBezTo>
                                <a:pt x="1606" y="351"/>
                                <a:pt x="1606" y="351"/>
                                <a:pt x="1606" y="351"/>
                              </a:cubicBezTo>
                              <a:lnTo>
                                <a:pt x="1601" y="284"/>
                              </a:lnTo>
                              <a:close/>
                              <a:moveTo>
                                <a:pt x="1932" y="347"/>
                              </a:moveTo>
                              <a:cubicBezTo>
                                <a:pt x="1800" y="347"/>
                                <a:pt x="1800" y="347"/>
                                <a:pt x="1800" y="347"/>
                              </a:cubicBezTo>
                              <a:cubicBezTo>
                                <a:pt x="1800" y="330"/>
                                <a:pt x="1800" y="330"/>
                                <a:pt x="1800" y="330"/>
                              </a:cubicBezTo>
                              <a:cubicBezTo>
                                <a:pt x="1806" y="330"/>
                                <a:pt x="1806" y="330"/>
                                <a:pt x="1806" y="330"/>
                              </a:cubicBezTo>
                              <a:cubicBezTo>
                                <a:pt x="1828" y="330"/>
                                <a:pt x="1836" y="320"/>
                                <a:pt x="1836" y="293"/>
                              </a:cubicBezTo>
                              <a:cubicBezTo>
                                <a:pt x="1836" y="191"/>
                                <a:pt x="1836" y="191"/>
                                <a:pt x="1836" y="191"/>
                              </a:cubicBezTo>
                              <a:cubicBezTo>
                                <a:pt x="1836" y="178"/>
                                <a:pt x="1833" y="174"/>
                                <a:pt x="1818" y="169"/>
                              </a:cubicBezTo>
                              <a:cubicBezTo>
                                <a:pt x="1800" y="162"/>
                                <a:pt x="1800" y="162"/>
                                <a:pt x="1800" y="162"/>
                              </a:cubicBezTo>
                              <a:cubicBezTo>
                                <a:pt x="1800" y="150"/>
                                <a:pt x="1800" y="150"/>
                                <a:pt x="1800" y="150"/>
                              </a:cubicBezTo>
                              <a:cubicBezTo>
                                <a:pt x="1891" y="120"/>
                                <a:pt x="1891" y="120"/>
                                <a:pt x="1891" y="120"/>
                              </a:cubicBezTo>
                              <a:cubicBezTo>
                                <a:pt x="1900" y="120"/>
                                <a:pt x="1900" y="120"/>
                                <a:pt x="1900" y="120"/>
                              </a:cubicBezTo>
                              <a:cubicBezTo>
                                <a:pt x="1900" y="297"/>
                                <a:pt x="1900" y="297"/>
                                <a:pt x="1900" y="297"/>
                              </a:cubicBezTo>
                              <a:cubicBezTo>
                                <a:pt x="1900" y="318"/>
                                <a:pt x="1909" y="330"/>
                                <a:pt x="1932" y="330"/>
                              </a:cubicBezTo>
                              <a:lnTo>
                                <a:pt x="1932" y="347"/>
                              </a:lnTo>
                              <a:close/>
                              <a:moveTo>
                                <a:pt x="1908" y="35"/>
                              </a:moveTo>
                              <a:cubicBezTo>
                                <a:pt x="1908" y="57"/>
                                <a:pt x="1888" y="71"/>
                                <a:pt x="1866" y="71"/>
                              </a:cubicBezTo>
                              <a:cubicBezTo>
                                <a:pt x="1842" y="71"/>
                                <a:pt x="1824" y="56"/>
                                <a:pt x="1824" y="35"/>
                              </a:cubicBezTo>
                              <a:cubicBezTo>
                                <a:pt x="1824" y="16"/>
                                <a:pt x="1844" y="0"/>
                                <a:pt x="1866" y="0"/>
                              </a:cubicBezTo>
                              <a:cubicBezTo>
                                <a:pt x="1890" y="0"/>
                                <a:pt x="1908" y="15"/>
                                <a:pt x="1908" y="35"/>
                              </a:cubicBezTo>
                              <a:moveTo>
                                <a:pt x="2052" y="288"/>
                              </a:moveTo>
                              <a:cubicBezTo>
                                <a:pt x="2052" y="308"/>
                                <a:pt x="2061" y="316"/>
                                <a:pt x="2076" y="316"/>
                              </a:cubicBezTo>
                              <a:cubicBezTo>
                                <a:pt x="2089" y="316"/>
                                <a:pt x="2101" y="308"/>
                                <a:pt x="2116" y="290"/>
                              </a:cubicBezTo>
                              <a:cubicBezTo>
                                <a:pt x="2124" y="305"/>
                                <a:pt x="2124" y="305"/>
                                <a:pt x="2124" y="305"/>
                              </a:cubicBezTo>
                              <a:cubicBezTo>
                                <a:pt x="2108" y="333"/>
                                <a:pt x="2076" y="353"/>
                                <a:pt x="2047" y="353"/>
                              </a:cubicBezTo>
                              <a:cubicBezTo>
                                <a:pt x="2011" y="353"/>
                                <a:pt x="1987" y="332"/>
                                <a:pt x="1987" y="287"/>
                              </a:cubicBezTo>
                              <a:cubicBezTo>
                                <a:pt x="1987" y="160"/>
                                <a:pt x="1987" y="160"/>
                                <a:pt x="1987" y="160"/>
                              </a:cubicBezTo>
                              <a:cubicBezTo>
                                <a:pt x="1959" y="160"/>
                                <a:pt x="1959" y="160"/>
                                <a:pt x="1959" y="160"/>
                              </a:cubicBezTo>
                              <a:cubicBezTo>
                                <a:pt x="1959" y="146"/>
                                <a:pt x="1959" y="146"/>
                                <a:pt x="1959" y="146"/>
                              </a:cubicBezTo>
                              <a:cubicBezTo>
                                <a:pt x="1991" y="133"/>
                                <a:pt x="2027" y="95"/>
                                <a:pt x="2037" y="65"/>
                              </a:cubicBezTo>
                              <a:cubicBezTo>
                                <a:pt x="2052" y="65"/>
                                <a:pt x="2052" y="65"/>
                                <a:pt x="2052" y="65"/>
                              </a:cubicBezTo>
                              <a:cubicBezTo>
                                <a:pt x="2052" y="131"/>
                                <a:pt x="2052" y="131"/>
                                <a:pt x="2052" y="131"/>
                              </a:cubicBezTo>
                              <a:cubicBezTo>
                                <a:pt x="2121" y="131"/>
                                <a:pt x="2121" y="131"/>
                                <a:pt x="2121" y="131"/>
                              </a:cubicBezTo>
                              <a:cubicBezTo>
                                <a:pt x="2113" y="160"/>
                                <a:pt x="2113" y="160"/>
                                <a:pt x="2113" y="160"/>
                              </a:cubicBezTo>
                              <a:cubicBezTo>
                                <a:pt x="2052" y="160"/>
                                <a:pt x="2052" y="160"/>
                                <a:pt x="2052" y="160"/>
                              </a:cubicBezTo>
                              <a:lnTo>
                                <a:pt x="2052" y="288"/>
                              </a:lnTo>
                              <a:close/>
                              <a:moveTo>
                                <a:pt x="2277" y="341"/>
                              </a:moveTo>
                              <a:cubicBezTo>
                                <a:pt x="2266" y="364"/>
                                <a:pt x="2266" y="364"/>
                                <a:pt x="2266" y="364"/>
                              </a:cubicBezTo>
                              <a:cubicBezTo>
                                <a:pt x="2238" y="426"/>
                                <a:pt x="2210" y="393"/>
                                <a:pt x="2186" y="417"/>
                              </a:cubicBezTo>
                              <a:cubicBezTo>
                                <a:pt x="2181" y="422"/>
                                <a:pt x="2178" y="431"/>
                                <a:pt x="2178" y="439"/>
                              </a:cubicBezTo>
                              <a:cubicBezTo>
                                <a:pt x="2178" y="457"/>
                                <a:pt x="2192" y="470"/>
                                <a:pt x="2211" y="470"/>
                              </a:cubicBezTo>
                              <a:cubicBezTo>
                                <a:pt x="2230" y="470"/>
                                <a:pt x="2246" y="457"/>
                                <a:pt x="2259" y="430"/>
                              </a:cubicBezTo>
                              <a:cubicBezTo>
                                <a:pt x="2378" y="190"/>
                                <a:pt x="2378" y="190"/>
                                <a:pt x="2378" y="190"/>
                              </a:cubicBezTo>
                              <a:cubicBezTo>
                                <a:pt x="2392" y="160"/>
                                <a:pt x="2399" y="153"/>
                                <a:pt x="2423" y="148"/>
                              </a:cubicBezTo>
                              <a:cubicBezTo>
                                <a:pt x="2423" y="131"/>
                                <a:pt x="2423" y="131"/>
                                <a:pt x="2423" y="131"/>
                              </a:cubicBezTo>
                              <a:cubicBezTo>
                                <a:pt x="2325" y="131"/>
                                <a:pt x="2325" y="131"/>
                                <a:pt x="2325" y="131"/>
                              </a:cubicBezTo>
                              <a:cubicBezTo>
                                <a:pt x="2325" y="148"/>
                                <a:pt x="2325" y="148"/>
                                <a:pt x="2325" y="148"/>
                              </a:cubicBezTo>
                              <a:cubicBezTo>
                                <a:pt x="2356" y="149"/>
                                <a:pt x="2363" y="166"/>
                                <a:pt x="2352" y="189"/>
                              </a:cubicBezTo>
                              <a:cubicBezTo>
                                <a:pt x="2312" y="270"/>
                                <a:pt x="2312" y="270"/>
                                <a:pt x="2312" y="270"/>
                              </a:cubicBezTo>
                              <a:cubicBezTo>
                                <a:pt x="2268" y="180"/>
                                <a:pt x="2268" y="180"/>
                                <a:pt x="2268" y="180"/>
                              </a:cubicBezTo>
                              <a:cubicBezTo>
                                <a:pt x="2258" y="159"/>
                                <a:pt x="2262" y="148"/>
                                <a:pt x="2290" y="148"/>
                              </a:cubicBezTo>
                              <a:cubicBezTo>
                                <a:pt x="2290" y="131"/>
                                <a:pt x="2290" y="131"/>
                                <a:pt x="2290" y="131"/>
                              </a:cubicBezTo>
                              <a:cubicBezTo>
                                <a:pt x="2155" y="131"/>
                                <a:pt x="2155" y="131"/>
                                <a:pt x="2155" y="131"/>
                              </a:cubicBezTo>
                              <a:cubicBezTo>
                                <a:pt x="2155" y="148"/>
                                <a:pt x="2155" y="148"/>
                                <a:pt x="2155" y="148"/>
                              </a:cubicBezTo>
                              <a:cubicBezTo>
                                <a:pt x="2178" y="148"/>
                                <a:pt x="2187" y="158"/>
                                <a:pt x="2205" y="196"/>
                              </a:cubicBezTo>
                              <a:lnTo>
                                <a:pt x="2277" y="3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10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>
            <v:group id="JE2207281624JU footer template.em" style="position:absolute;margin-left:0;margin-top:0;width:595.3pt;height:100.35pt;z-index:-251657216;mso-position-horizontal-relative:page;mso-position-vertical:bottom;mso-position-vertical-relative:page" coordsize="75603,12744" o:spid="_x0000_s1026" editas="canvas" w14:anchorId="2B7489A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_x0000_s1027" style="position:absolute;width:75603;height:12744;visibility:visible;mso-wrap-style:square" type="#_x0000_t75">
                <v:fill o:detectmouseclick="t"/>
                <v:path o:connecttype="none"/>
              </v:shape>
              <v:shape id="Freeform 8" style="position:absolute;left:6711;top:4762;width:2153;height:2496;visibility:visible;mso-wrap-style:square;v-text-anchor:top" coordsize="678,787" o:spid="_x0000_s1028" fillcolor="#12100b" stroked="f" path="m677,v,9,1,15,1,22c678,172,678,322,678,472v-1,97,-32,181,-111,243c495,769,413,787,325,785,250,784,181,766,120,722,38,664,3,581,2,484,,327,1,170,1,14,1,9,2,5,3,,190,,190,,190,v,26,,26,,26c190,168,190,310,190,452v,15,,30,3,44c212,601,312,652,409,606v62,-29,79,-85,79,-147c489,316,488,172,488,29,488,,488,,488,l67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">
                <v:path arrowok="t" o:connecttype="custom" o:connectlocs="214948,0;215265,6976;215265,149670;180023,226724;103188,248921;38100,228944;635,153475;318,4439;953,0;60325,0;60325,8245;60325,143328;61278,157280;129858,192161;154940,145547;154940,9196;154940,0;214948,0" o:connectangles="0,0,0,0,0,0,0,0,0,0,0,0,0,0,0,0,0,0"/>
              </v:shape>
              <v:shape id="Freeform 9" style="position:absolute;left:4464;top:4762;width:2006;height:2426;visibility:visible;mso-wrap-style:square;v-text-anchor:top" coordsize="633,764" o:spid="_x0000_s1029" fillcolor="#12100b" stroked="f" path="m410,764v-187,,-187,,-187,c223,755,222,746,222,737v,-158,,-316,,-474c222,227,220,192,218,157v-35,-1,-70,-2,-106,-3c75,154,39,154,,154,,,,,,,633,,633,,633,v,153,,153,,153c624,154,616,154,609,154v-57,,-113,,-169,c410,154,410,154,410,183v,552,,552,,552l410,76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">
                <v:path arrowok="t" o:connecttype="custom" o:connectlocs="129969,242570;70691,242570;70374,233998;70374,83503;69106,49848;35504,48895;0,48895;0,0;200660,0;200660,48578;193052,48895;139479,48895;129969,58103;129969,233363;129969,242570" o:connectangles="0,0,0,0,0,0,0,0,0,0,0,0,0,0,0"/>
              </v:shape>
              <v:shape id="Freeform 10" style="position:absolute;left:10083;top:5365;width:1893;height:1994;visibility:visible;mso-wrap-style:square;v-text-anchor:top" coordsize="596,628" o:spid="_x0000_s1030" fillcolor="#12100b" stroked="f" path="m570,472v-43,57,-98,91,-163,109c247,628,90,554,38,405,,295,21,194,102,110,183,25,285,,397,36,508,72,572,152,592,267v4,22,1,46,2,68c595,354,587,357,570,357v-129,,-257,,-386,c151,357,151,357,151,357v5,11,8,19,11,27c211,478,343,503,425,433v13,-11,23,-12,37,-6c497,443,532,456,570,472m458,247c438,184,370,142,297,145v-61,3,-126,50,-137,102l458,24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">
                <v:path arrowok="t" o:connecttype="custom" o:connectlocs="180975,149860;129223,184468;12065,128588;32385,34925;126048,11430;187960,84773;188595,106363;180975,113348;58420,113348;47943,113348;51435,121920;134938,137478;146685,135573;180975,149860;145415,78423;94298,46038;50800,78423;145415,78423" o:connectangles="0,0,0,0,0,0,0,0,0,0,0,0,0,0,0,0,0,0"/>
                <o:lock v:ext="edit" verticies="t"/>
              </v:shape>
              <v:shape id="Freeform 11" style="position:absolute;left:8807;top:4559;width:1657;height:3010;visibility:visible;mso-wrap-style:square;v-text-anchor:top" coordsize="522,948" o:spid="_x0000_s1031" fillcolor="#12100b" stroked="f" path="m522,2c484,95,447,184,411,274,322,491,233,708,145,925v-7,17,-15,23,-33,22c76,946,40,947,,947,4,936,6,929,9,922,132,622,254,322,377,22,383,7,390,,407,1v37,1,74,1,115,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">
                <v:path arrowok="t" o:connecttype="custom" o:connectlocs="165735,635;130493,86995;46038,293688;35560,300673;0,300673;2858,292735;119698,6985;129223,318;165735,635" o:connectangles="0,0,0,0,0,0,0,0,0"/>
              </v:shape>
              <v:shape id="Freeform 12" style="position:absolute;left:12719;top:4762;width:406;height:552;visibility:visible;mso-wrap-style:square;v-text-anchor:top" coordsize="64,87" o:spid="_x0000_s1032" fillcolor="#12100b" stroked="f" path="m,l63,r,17l19,17r,18l58,35r,17l19,52r,18l64,70r,17l,87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">
                <v:path arrowok="t" o:connecttype="custom" o:connectlocs="0,0;40005,0;40005,10795;12065,10795;12065,22225;36830,22225;36830,33020;12065,33020;12065,44450;40640,44450;40640,55245;0,55245;0,0" o:connectangles="0,0,0,0,0,0,0,0,0,0,0,0,0"/>
              </v:shape>
              <v:rect id="Rectangle 13" style="position:absolute;left:13265;top:4762;width:114;height:552;visibility:visible;mso-wrap-style:square;v-text-anchor:top" o:spid="_x0000_s1033" fillcolor="#12100b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"/>
              <v:shape id="Freeform 14" style="position:absolute;left:13531;top:4762;width:477;height:552;visibility:visible;mso-wrap-style:square;v-text-anchor:top" coordsize="75,87" o:spid="_x0000_s1034" fillcolor="#12100b" stroked="f" path="m,l17,,57,54,57,,75,r,87l59,87,19,32r,55l,87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">
                <v:path arrowok="t" o:connecttype="custom" o:connectlocs="0,0;10795,0;36195,34290;36195,0;47625,0;47625,55245;37465,55245;12065,20320;12065,55245;0,55245;0,0" o:connectangles="0,0,0,0,0,0,0,0,0,0,0"/>
              </v:shape>
              <v:shape id="Freeform 15" style="position:absolute;left:14160;top:4762;width:489;height:552;visibility:visible;mso-wrap-style:square;v-text-anchor:top" coordsize="154,174" o:spid="_x0000_s1035" fillcolor="#12100b" stroked="f" path="m,c65,,65,,65,v53,,89,38,89,87c154,87,154,87,154,87v,49,-36,87,-89,87c,174,,174,,174l,xm37,35v,105,,105,,105c65,140,65,140,65,140v30,,51,-21,51,-52c116,87,116,87,116,87,116,56,95,35,65,35r-2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">
                <v:path arrowok="t" o:connecttype="custom" o:connectlocs="0,0;20638,0;48895,27623;48895,27623;20638,55245;0,55245;0,0;11748,11113;11748,44450;20638,44450;36830,27940;36830,27623;20638,11113;11748,11113" o:connectangles="0,0,0,0,0,0,0,0,0,0,0,0,0,0"/>
                <o:lock v:ext="edit" verticies="t"/>
              </v:shape>
              <v:shape id="Freeform 16" style="position:absolute;left:14776;top:4762;width:451;height:552;visibility:visible;mso-wrap-style:square;v-text-anchor:top" coordsize="71,87" o:spid="_x0000_s1036" fillcolor="#12100b" stroked="f" path="m,l19,r,35l53,35,53,,71,r,87l53,87r,-35l19,52r,35l,87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">
                <v:path arrowok="t" o:connecttype="custom" o:connectlocs="0,0;12065,0;12065,22225;33655,22225;33655,0;45085,0;45085,55245;33655,55245;33655,33020;12065,33020;12065,55245;0,55245;0,0" o:connectangles="0,0,0,0,0,0,0,0,0,0,0,0,0"/>
              </v:shape>
              <v:shape id="Freeform 17" style="position:absolute;left:15354;top:4756;width:565;height:571;visibility:visible;mso-wrap-style:square;v-text-anchor:top" coordsize="178,180" o:spid="_x0000_s1037" fillcolor="#12100b" stroked="f" path="m,91c,90,,90,,90,,41,37,,89,v52,,89,40,89,90c178,90,178,90,178,90v,50,-38,90,-89,90c37,180,,140,,91t139,c139,90,139,90,139,90,139,60,118,35,89,35,59,35,38,60,38,90v,,,,,c38,120,59,145,89,145v30,,50,-24,50,-5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">
                <v:path arrowok="t" o:connecttype="custom" o:connectlocs="0,28893;0,28575;28258,0;56515,28575;56515,28575;28258,57150;0,28893;44133,28893;44133,28575;28258,11113;12065,28575;12065,28575;28258,46038;44133,28893" o:connectangles="0,0,0,0,0,0,0,0,0,0,0,0,0,0"/>
                <o:lock v:ext="edit" verticies="t"/>
              </v:shape>
              <v:shape id="Freeform 18" style="position:absolute;left:15970;top:4762;width:540;height:559;visibility:visible;mso-wrap-style:square;v-text-anchor:top" coordsize="85,88" o:spid="_x0000_s1038" fillcolor="#12100b" stroked="f" path="m,l21,,43,62,65,,85,,51,88r-17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">
                <v:path arrowok="t" o:connecttype="custom" o:connectlocs="0,0;13335,0;27305,39370;41275,0;53975,0;32385,55880;21590,55880;0,0" o:connectangles="0,0,0,0,0,0,0,0"/>
              </v:shape>
              <v:shape id="Freeform 19" style="position:absolute;left:16605;top:4762;width:406;height:552;visibility:visible;mso-wrap-style:square;v-text-anchor:top" coordsize="64,87" o:spid="_x0000_s1039" fillcolor="#12100b" stroked="f" path="m,l63,r,17l19,17r,18l58,35r,17l19,52r,18l64,70r,17l,87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">
                <v:path arrowok="t" o:connecttype="custom" o:connectlocs="0,0;40005,0;40005,10795;12065,10795;12065,22225;36830,22225;36830,33020;12065,33020;12065,44450;40640,44450;40640,55245;0,55245;0,0" o:connectangles="0,0,0,0,0,0,0,0,0,0,0,0,0"/>
              </v:shape>
              <v:shape id="Freeform 20" style="position:absolute;left:17145;top:4762;width:476;height:552;visibility:visible;mso-wrap-style:square;v-text-anchor:top" coordsize="75,87" o:spid="_x0000_s1040" fillcolor="#12100b" stroked="f" path="m,l17,,56,54,56,,75,r,87l59,87,18,32r,55l,87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">
                <v:path arrowok="t" o:connecttype="custom" o:connectlocs="0,0;10795,0;35560,34290;35560,0;47625,0;47625,55245;37465,55245;11430,20320;11430,55245;0,55245;0,0" o:connectangles="0,0,0,0,0,0,0,0,0,0,0"/>
              </v:shape>
              <v:shape id="Freeform 21" style="position:absolute;left:12712;top:5708;width:464;height:565;visibility:visible;mso-wrap-style:square;v-text-anchor:top" coordsize="146,178" o:spid="_x0000_s1041" fillcolor="#12100b" stroked="f" path="m,100c,,,,,,37,,37,,37,v,99,,99,,99c37,127,51,142,73,142v23,,37,-14,37,-42c110,,110,,110,v36,,36,,36,c146,99,146,99,146,99v,53,-28,79,-73,79c28,178,,151,,10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">
                <v:path arrowok="t" o:connecttype="custom" o:connectlocs="0,31750;0,0;11748,0;11748,31433;23178,45085;34925,31750;34925,0;46355,0;46355,31433;23178,56515;0,31750" o:connectangles="0,0,0,0,0,0,0,0,0,0,0"/>
              </v:shape>
              <v:shape id="Freeform 22" style="position:absolute;left:13309;top:5708;width:470;height:559;visibility:visible;mso-wrap-style:square;v-text-anchor:top" coordsize="74,88" o:spid="_x0000_s1042" fillcolor="#12100b" stroked="f" path="m,l17,,56,54,56,,74,r,88l59,88,18,32r,56l,8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">
                <v:path arrowok="t" o:connecttype="custom" o:connectlocs="0,0;10795,0;35560,34290;35560,0;46990,0;46990,55880;37465,55880;11430,20320;11430,55880;0,55880;0,0" o:connectangles="0,0,0,0,0,0,0,0,0,0,0"/>
              </v:shape>
              <v:rect id="Rectangle 23" style="position:absolute;left:13919;top:5708;width:120;height:559;visibility:visible;mso-wrap-style:square;v-text-anchor:top" o:spid="_x0000_s1043" fillcolor="#12100b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"/>
              <v:shape id="Freeform 24" style="position:absolute;left:14122;top:5708;width:540;height:559;visibility:visible;mso-wrap-style:square;v-text-anchor:top" coordsize="85,88" o:spid="_x0000_s1044" fillcolor="#12100b" stroked="f" path="m,l21,,43,62,65,,85,,51,88r-17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">
                <v:path arrowok="t" o:connecttype="custom" o:connectlocs="0,0;13335,0;27305,39370;41275,0;53975,0;32385,55880;21590,55880;0,0" o:connectangles="0,0,0,0,0,0,0,0"/>
              </v:shape>
              <v:shape id="Freeform 25" style="position:absolute;left:14744;top:5708;width:407;height:559;visibility:visible;mso-wrap-style:square;v-text-anchor:top" coordsize="64,88" o:spid="_x0000_s1045" fillcolor="#12100b" stroked="f" path="m,l63,r,18l18,18r,17l58,35r,17l18,52r,19l64,71r,17l,8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">
                <v:path arrowok="t" o:connecttype="custom" o:connectlocs="0,0;40005,0;40005,11430;11430,11430;11430,22225;36830,22225;36830,33020;11430,33020;11430,45085;40640,45085;40640,55880;0,55880;0,0" o:connectangles="0,0,0,0,0,0,0,0,0,0,0,0,0"/>
              </v:shape>
              <v:shape id="Freeform 26" style="position:absolute;left:15265;top:5708;width:463;height:559;visibility:visible;mso-wrap-style:square;v-text-anchor:top" coordsize="145,175" o:spid="_x0000_s1046" fillcolor="#12100b" stroked="f" path="m,c77,,77,,77,v21,,38,7,49,18c135,28,140,42,140,58v,,,,,c140,87,125,104,104,113v41,62,41,62,41,62c102,175,102,175,102,175,66,119,66,119,66,119v-29,,-29,,-29,c37,175,37,175,37,175,,175,,175,,175l,xm74,85v18,,29,-10,29,-25c103,60,103,60,103,60,103,44,92,35,74,35v-37,,-37,,-37,c37,85,37,85,37,85r3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">
                <v:path arrowok="t" o:connecttype="custom" o:connectlocs="0,0;24616,0;40281,5748;44757,18520;44757,18520;33248,36083;46355,55880;32608,55880;21100,37998;11829,37998;11829,55880;0,55880;0,0;23657,27142;32928,19159;32928,19159;23657,11176;11829,11176;11829,27142;23657,27142" o:connectangles="0,0,0,0,0,0,0,0,0,0,0,0,0,0,0,0,0,0,0,0"/>
                <o:lock v:ext="edit" verticies="t"/>
              </v:shape>
              <v:shape id="Freeform 27" style="position:absolute;left:15786;top:5702;width:419;height:571;visibility:visible;mso-wrap-style:square;v-text-anchor:top" coordsize="133,179" o:spid="_x0000_s1047" fillcolor="#12100b" stroked="f" path="m,151c22,124,22,124,22,124v15,13,31,21,50,21c87,145,96,139,96,129v,-1,,-1,,-1c96,119,90,114,62,106,29,97,7,88,7,53v,-1,,-1,,-1c7,21,31,,65,v25,,46,8,63,22c109,51,109,51,109,51,94,40,79,34,65,34,51,34,43,41,43,49v,1,,1,,1c43,61,51,65,80,72v34,10,53,22,53,53c133,125,133,125,133,125v,35,-26,54,-62,54c46,179,20,170,,15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">
                <v:path arrowok="t" o:connecttype="custom" o:connectlocs="0,48210;6932,39590;22688,46295;30251,41186;30251,40867;19537,33843;2206,16922;2206,16602;20482,0;40334,7024;34347,16283;20482,10855;13550,15644;13550,15964;25209,22988;41910,39909;41910,39909;22373,57150;0,48210" o:connectangles="0,0,0,0,0,0,0,0,0,0,0,0,0,0,0,0,0,0,0"/>
              </v:shape>
              <v:rect id="Rectangle 28" style="position:absolute;left:16319;top:5708;width:114;height:559;visibility:visible;mso-wrap-style:square;v-text-anchor:top" o:spid="_x0000_s1048" fillcolor="#12100b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"/>
              <v:shape id="Freeform 29" style="position:absolute;left:16522;top:5708;width:445;height:559;visibility:visible;mso-wrap-style:square;v-text-anchor:top" coordsize="70,88" o:spid="_x0000_s1049" fillcolor="#12100b" stroked="f" path="m26,18l,18,,,70,r,18l44,18r,70l26,88r,-7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">
                <v:path arrowok="t" o:connecttype="custom" o:connectlocs="16510,11430;0,11430;0,0;44450,0;44450,11430;27940,11430;27940,55880;16510,55880;16510,11430" o:connectangles="0,0,0,0,0,0,0,0,0"/>
              </v:shape>
              <v:shape id="Freeform 30" style="position:absolute;left:17024;top:5708;width:527;height:559;visibility:visible;mso-wrap-style:square;v-text-anchor:top" coordsize="83,88" o:spid="_x0000_s1050" fillcolor="#12100b" stroked="f" path="m32,53l,,22,,42,35,62,,83,,51,53r,35l32,88r,-3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">
                <v:path arrowok="t" o:connecttype="custom" o:connectlocs="20320,33655;0,0;13970,0;26670,22225;39370,0;52705,0;32385,33655;32385,55880;20320,55880;20320,33655" o:connectangles="0,0,0,0,0,0,0,0,0,0"/>
              </v:shape>
              <v:shape id="Freeform 31" style="position:absolute;left:17799;top:5702;width:565;height:571;visibility:visible;mso-wrap-style:square;v-text-anchor:top" coordsize="178,181" o:spid="_x0000_s1051" fillcolor="#12100b" stroked="f" path="m,91v,,,,,c,41,38,,89,v52,,89,41,89,90c178,91,178,91,178,91v,49,-37,90,-89,90c37,181,,141,,91t140,c140,91,140,91,140,91,140,61,119,36,89,36,59,36,39,60,39,90v,1,,1,,1c39,121,60,145,89,145v30,,51,-24,51,-5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">
                <v:path arrowok="t" o:connecttype="custom" o:connectlocs="0,28733;0,28733;28258,0;56515,28417;56515,28733;28258,57150;0,28733;44450,28733;44450,28733;28258,11367;12383,28417;12383,28733;28258,45783;44450,28733" o:connectangles="0,0,0,0,0,0,0,0,0,0,0,0,0,0"/>
                <o:lock v:ext="edit" verticies="t"/>
              </v:shape>
              <v:shape id="Freeform 32" style="position:absolute;left:18478;top:5708;width:406;height:559;visibility:visible;mso-wrap-style:square;v-text-anchor:top" coordsize="64,88" o:spid="_x0000_s1052" fillcolor="#12100b" stroked="f" path="m,l64,r,18l18,18r,18l58,36r,18l18,54r,34l,8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">
                <v:path arrowok="t" o:connecttype="custom" o:connectlocs="0,0;40640,0;40640,11430;11430,11430;11430,22860;36830,22860;36830,34290;11430,34290;11430,55880;0,55880;0,0" o:connectangles="0,0,0,0,0,0,0,0,0,0,0"/>
              </v:shape>
              <v:shape id="Freeform 33" style="position:absolute;left:12680;top:6648;width:445;height:559;visibility:visible;mso-wrap-style:square;v-text-anchor:top" coordsize="70,88" o:spid="_x0000_s1053" fillcolor="#12100b" stroked="f" path="m26,18l,18,,,70,r,18l44,18r,70l26,88r,-7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">
                <v:path arrowok="t" o:connecttype="custom" o:connectlocs="16510,11430;0,11430;0,0;44450,0;44450,11430;27940,11430;27940,55880;16510,55880;16510,11430" o:connectangles="0,0,0,0,0,0,0,0,0"/>
              </v:shape>
              <v:shape id="Freeform 34" style="position:absolute;left:13214;top:6648;width:400;height:559;visibility:visible;mso-wrap-style:square;v-text-anchor:top" coordsize="63,88" o:spid="_x0000_s1054" fillcolor="#12100b" stroked="f" path="m,l63,r,18l18,18r,17l57,35r,17l18,52r,19l63,71r,17l,8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">
                <v:path arrowok="t" o:connecttype="custom" o:connectlocs="0,0;40005,0;40005,11430;11430,11430;11430,22225;36195,22225;36195,33020;11430,33020;11430,45085;40005,45085;40005,55880;0,55880;0,0" o:connectangles="0,0,0,0,0,0,0,0,0,0,0,0,0"/>
              </v:shape>
              <v:shape id="Freeform 35" style="position:absolute;left:13703;top:6642;width:489;height:571;visibility:visible;mso-wrap-style:square;v-text-anchor:top" coordsize="155,181" o:spid="_x0000_s1055" fillcolor="#12100b" stroked="f" path="m,91v,,,,,c,41,36,,87,v32,,51,11,66,27c130,56,130,56,130,56,117,43,104,36,87,36,59,36,38,60,38,90v,1,,1,,1c38,121,58,145,87,145v19,,31,-8,44,-20c155,150,155,150,155,150v-18,19,-37,31,-69,31c36,181,,141,,9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">
                <v:path arrowok="t" o:connecttype="custom" o:connectlocs="0,28733;0,28733;27444,0;48264,8525;41009,17682;27444,11367;11987,28417;11987,28733;27444,45783;41324,39468;48895,47362;27129,57150;0,28733" o:connectangles="0,0,0,0,0,0,0,0,0,0,0,0,0"/>
              </v:shape>
              <v:shape id="Freeform 36" style="position:absolute;left:14287;top:6648;width:451;height:559;visibility:visible;mso-wrap-style:square;v-text-anchor:top" coordsize="71,88" o:spid="_x0000_s1056" fillcolor="#12100b" stroked="f" path="m,l18,r,35l52,35,52,,71,r,88l52,88r,-35l18,53r,35l,8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">
                <v:path arrowok="t" o:connecttype="custom" o:connectlocs="0,0;11430,0;11430,22225;33020,22225;33020,0;45085,0;45085,55880;33020,55880;33020,33655;11430,33655;11430,55880;0,55880;0,0" o:connectangles="0,0,0,0,0,0,0,0,0,0,0,0,0"/>
              </v:shape>
              <v:shape id="Freeform 37" style="position:absolute;left:14878;top:6648;width:469;height:559;visibility:visible;mso-wrap-style:square;v-text-anchor:top" coordsize="74,88" o:spid="_x0000_s1057" fillcolor="#12100b" stroked="f" path="m,l17,,56,54,56,,74,r,88l58,88,18,32r,56l,8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">
                <v:path arrowok="t" o:connecttype="custom" o:connectlocs="0,0;10795,0;35560,34290;35560,0;46990,0;46990,55880;36830,55880;11430,20320;11430,55880;0,55880;0,0" o:connectangles="0,0,0,0,0,0,0,0,0,0,0"/>
              </v:shape>
              <v:shape id="Freeform 38" style="position:absolute;left:15462;top:6642;width:565;height:571;visibility:visible;mso-wrap-style:square;v-text-anchor:top" coordsize="178,181" o:spid="_x0000_s1058" fillcolor="#12100b" stroked="f" path="m,91v,,,,,c,41,37,,89,v52,,89,41,89,90c178,91,178,91,178,91v,49,-38,90,-89,90c37,181,,141,,91t140,c140,91,140,91,140,91,140,61,118,36,89,36,59,36,38,60,38,90v,1,,1,,1c38,121,59,145,89,145v30,,51,-24,51,-5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">
                <v:path arrowok="t" o:connecttype="custom" o:connectlocs="0,28733;0,28733;28258,0;56515,28417;56515,28733;28258,57150;0,28733;44450,28733;44450,28733;28258,11367;12065,28417;12065,28733;28258,45783;44450,28733" o:connectangles="0,0,0,0,0,0,0,0,0,0,0,0,0,0"/>
                <o:lock v:ext="edit" verticies="t"/>
              </v:shape>
              <v:shape id="Freeform 39" style="position:absolute;left:16135;top:6648;width:381;height:559;visibility:visible;mso-wrap-style:square;v-text-anchor:top" coordsize="60,88" o:spid="_x0000_s1059" fillcolor="#12100b" stroked="f" path="m,l19,r,70l60,70r,18l,8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">
                <v:path arrowok="t" o:connecttype="custom" o:connectlocs="0,0;12065,0;12065,44450;38100,44450;38100,55880;0,55880;0,0" o:connectangles="0,0,0,0,0,0,0"/>
              </v:shape>
              <v:shape id="Freeform 40" style="position:absolute;left:16573;top:6642;width:565;height:571;visibility:visible;mso-wrap-style:square;v-text-anchor:top" coordsize="178,181" o:spid="_x0000_s1060" fillcolor="#12100b" stroked="f" path="m,91v,,,,,c,41,38,,90,v51,,88,41,88,90c178,91,178,91,178,91v,49,-37,90,-89,90c37,181,,141,,91t140,c140,91,140,91,140,91,140,61,119,36,89,36,59,36,39,60,39,90v,1,,1,,1c39,121,60,145,90,145v29,,50,-24,50,-5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">
                <v:path arrowok="t" o:connecttype="custom" o:connectlocs="0,28733;0,28733;28575,0;56515,28417;56515,28733;28258,57150;0,28733;44450,28733;44450,28733;28258,11367;12383,28417;12383,28733;28575,45783;44450,28733" o:connectangles="0,0,0,0,0,0,0,0,0,0,0,0,0,0"/>
                <o:lock v:ext="edit" verticies="t"/>
              </v:shape>
              <v:shape id="Freeform 41" style="position:absolute;left:17227;top:6642;width:508;height:571;visibility:visible;mso-wrap-style:square;v-text-anchor:top" coordsize="160,181" o:spid="_x0000_s1061" fillcolor="#12100b" stroked="f" path="m,91v,,,,,c,41,37,,88,v30,,48,9,66,24c130,54,130,54,130,54,118,42,106,36,87,36,60,36,38,60,38,90v,1,,1,,1c38,123,59,146,89,146v14,,26,-4,35,-11c124,111,124,111,124,111v-37,,-37,,-37,c87,77,87,77,87,77v73,,73,,73,c160,153,160,153,160,153v-18,15,-41,28,-72,28c36,181,,143,,9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">
                <v:path arrowok="t" o:connecttype="custom" o:connectlocs="0,28733;0,28733;27940,0;48895,7578;41275,17050;27623,11367;12065,28417;12065,28733;28258,46099;39370,42626;39370,35048;27623,35048;27623,24312;50800,24312;50800,48309;27940,57150;0,28733" o:connectangles="0,0,0,0,0,0,0,0,0,0,0,0,0,0,0,0,0"/>
              </v:shape>
              <v:shape id="Freeform 42" style="position:absolute;left:17780;top:6648;width:527;height:559;visibility:visible;mso-wrap-style:square;v-text-anchor:top" coordsize="83,88" o:spid="_x0000_s1062" fillcolor="#12100b" stroked="f" path="m32,53l,,22,,42,35,62,,83,,51,53r,35l32,88r,-3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">
                <v:path arrowok="t" o:connecttype="custom" o:connectlocs="20320,33655;0,0;13970,0;26670,22225;39370,0;52705,0;32385,33655;32385,55880;20320,55880;20320,33655" o:connectangles="0,0,0,0,0,0,0,0,0,0"/>
              </v:shape>
              <v:shape id="Freeform 43" style="position:absolute;left:21361;top:4724;width:4737;height:3315;visibility:visible;mso-wrap-style:square;v-text-anchor:top" coordsize="1491,1044" o:spid="_x0000_s1063" fillcolor="#12100b" stroked="f" path="m1150,664c1150,,1150,,1150,,305,,305,,305,v,664,,664,,664c270,667,270,667,270,667,135,676,45,693,45,693,28,707,28,707,28,707v-17,12,1,16,12,22c45,731,45,732,44,737v-2,4,-12,6,-10,12c38,763,57,750,56,767,54,788,8,776,4,795v-4,16,17,2,17,31c20,855,42,884,101,899v14,3,81,2,47,22c144,923,130,923,125,923v-6,1,-21,,-26,6c93,939,107,938,105,947v-8,1,-25,1,-17,14c91,968,104,971,110,971v38,-2,33,1,44,3c133,978,115,999,193,997v1,12,22,11,30,9c708,898,919,944,920,914v-7,-14,-75,-13,-87,-13c789,899,694,903,700,892v2,-27,495,-20,437,-3c1135,889,1100,895,1096,897v-27,15,75,17,86,18c1194,916,1225,916,1219,929v-2,4,-38,-1,-37,5c1184,939,1204,937,1206,940v15,23,-181,12,-282,14c894,954,836,958,806,962v-51,7,-8,19,72,26c921,992,1140,1010,1327,1034v56,10,72,-17,60,-25c1380,1005,1411,990,1376,975v-22,-9,-4,-13,-2,-13c1377,963,1421,974,1405,959v-11,-10,7,-4,10,-4c1457,952,1447,936,1450,938v-13,-12,20,-20,13,-47c1460,883,1413,884,1444,878v4,-1,47,,7,-23c1442,849,1433,849,1419,846v-29,-7,-7,-22,8,-19c1445,830,1463,818,1460,800v-4,-24,-12,-58,13,-63c1488,723,1439,707,1439,707v,,-51,-24,-257,-41l1150,664xm606,656v,-352,,-352,,-352c849,304,849,304,849,304v,352,,352,,352c786,655,685,655,606,656t275,81c881,271,881,271,881,271v-307,,-307,,-307,c574,737,574,737,574,737v-204,,-204,,-204,c337,737,337,737,337,737v,-705,,-705,,-705c1118,32,1118,32,1118,32v,705,,705,,705l881,73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">
                <v:path arrowok="t" o:connecttype="custom" o:connectlocs="365370,0;96902,210820;14297,220028;12709,231458;10802,237808;1271,252413;32089,285433;39714,293053;33360,300673;34948,308293;61319,316548;292296,290195;222399,283210;348213,284798;387292,294958;383162,298450;256077,305435;421605,328295;437173,309563;446387,304483;460684,297815;458777,278765;450835,268605;463861,254000;457189,224473;365370,210820;192534,96520;269738,208280;279905,233998;182367,86043;117554,233998;107069,10160;355203,233998" o:connectangles="0,0,0,0,0,0,0,0,0,0,0,0,0,0,0,0,0,0,0,0,0,0,0,0,0,0,0,0,0,0,0,0,0"/>
                <o:lock v:ext="edit" verticies="t"/>
              </v:shape>
              <v:shape id="Freeform 44" style="position:absolute;left:26511;top:5060;width:1276;height:832;visibility:visible;mso-wrap-style:square;v-text-anchor:top" coordsize="401,261" o:spid="_x0000_s1064" fillcolor="#12100b" stroked="f" path="m401,c306,261,306,261,306,261v-38,,-38,,-38,c200,76,200,76,200,76v-22,60,-46,124,-67,185c95,261,95,261,95,261,,,,,,,51,,51,,51,v63,172,63,172,63,172c177,,177,,177,v47,,47,,47,c287,172,287,172,287,172,350,,350,,350,r5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">
                <v:path arrowok="t" o:connecttype="custom" o:connectlocs="127635,0;97397,83185;85302,83185;63658,24222;42333,83185;30238,83185;0,0;16233,0;36285,54819;56338,0;71297,0;91350,54819;111402,0;127635,0" o:connectangles="0,0,0,0,0,0,0,0,0,0,0,0,0,0"/>
              </v:shape>
              <v:shape id="Freeform 45" style="position:absolute;left:29356;top:5060;width:825;height:832;visibility:visible;mso-wrap-style:square;v-text-anchor:top" coordsize="261,261" o:spid="_x0000_s1065" fillcolor="#12100b" stroked="f" path="m261,70v-48,,-48,,-48,c213,50,213,50,213,50v-3,-2,-3,-2,-3,-2c50,48,50,48,50,48v-2,2,-2,2,-2,2c48,210,48,210,48,210v2,3,2,3,2,3c210,213,210,213,210,213v3,-3,3,-3,3,-3c213,161,213,161,213,161v-60,,-60,,-60,c153,113,153,113,153,113v108,,108,,108,c261,210,261,210,261,210v,28,-23,51,-51,51c50,261,50,261,50,261,22,261,,238,,210,,50,,50,,50,,22,22,,50,,210,,210,,210,v28,,51,22,51,50l261,7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">
                <v:path arrowok="t" o:connecttype="custom" o:connectlocs="82550,22310;67368,22310;67368,15936;66420,15298;15814,15298;15182,15936;15182,66930;15814,67887;66420,67887;67368,66930;67368,51313;48391,51313;48391,36015;82550,36015;82550,66930;66420,83185;15814,83185;0,66930;0,15936;15814,0;66420,0;82550,15936;82550,22310" o:connectangles="0,0,0,0,0,0,0,0,0,0,0,0,0,0,0,0,0,0,0,0,0,0,0"/>
              </v:shape>
              <v:shape id="Freeform 46" style="position:absolute;left:30670;top:5060;width:756;height:832;visibility:visible;mso-wrap-style:square;v-text-anchor:top" coordsize="119,131" o:spid="_x0000_s1066" fillcolor="#12100b" stroked="f" path="m119,24r-95,l24,53r77,l101,77r-77,l24,107r95,l119,131,,131,,,119,r,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">
                <v:path arrowok="t" o:connecttype="custom" o:connectlocs="75565,15240;15240,15240;15240,33655;64135,33655;64135,48895;15240,48895;15240,67945;75565,67945;75565,83185;0,83185;0,0;75565,0;75565,15240" o:connectangles="0,0,0,0,0,0,0,0,0,0,0,0,0"/>
              </v:shape>
              <v:shape id="Freeform 47" style="position:absolute;left:31889;top:5060;width:826;height:832;visibility:visible;mso-wrap-style:square;v-text-anchor:top" coordsize="130,131" o:spid="_x0000_s1067" fillcolor="#12100b" stroked="f" path="m106,r24,l130,131r-26,l23,35r,96l,131,,,26,r80,96l10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">
                <v:path arrowok="t" o:connecttype="custom" o:connectlocs="67310,0;82550,0;82550,83185;66040,83185;14605,22225;14605,83185;0,83185;0,0;16510,0;67310,60960;67310,0" o:connectangles="0,0,0,0,0,0,0,0,0,0,0"/>
              </v:shape>
              <v:rect id="Rectangle 48" style="position:absolute;left:33159;top:5060;width:153;height:832;visibility:visible;mso-wrap-style:square;v-text-anchor:top" o:spid="_x0000_s1068" fillcolor="#12100b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"/>
              <v:shape id="Freeform 49" style="position:absolute;left:33782;top:5060;width:825;height:832;visibility:visible;mso-wrap-style:square;v-text-anchor:top" coordsize="130,131" o:spid="_x0000_s1069" fillcolor="#12100b" stroked="f" path="m106,r24,l130,131r-26,l24,35r,96l,131,,,26,r80,96l10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">
                <v:path arrowok="t" o:connecttype="custom" o:connectlocs="67310,0;82550,0;82550,83185;66040,83185;15240,22225;15240,83185;0,83185;0,0;16510,0;67310,60960;67310,0" o:connectangles="0,0,0,0,0,0,0,0,0,0,0"/>
              </v:shape>
              <v:shape id="Freeform 50" style="position:absolute;left:35064;top:5060;width:826;height:832;visibility:visible;mso-wrap-style:square;v-text-anchor:top" coordsize="261,261" o:spid="_x0000_s1070" fillcolor="#12100b" stroked="f" path="m261,70v-49,,-49,,-49,c212,50,212,50,212,50v-2,-2,-2,-2,-2,-2c50,48,50,48,50,48v-3,2,-3,2,-3,2c47,210,47,210,47,210v3,3,3,3,3,3c210,213,210,213,210,213v2,-3,2,-3,2,-3c212,161,212,161,212,161v-59,,-59,,-59,c153,113,153,113,153,113v108,,108,,108,c261,210,261,210,261,210v,28,-23,51,-51,51c50,261,50,261,50,261,22,261,,238,,210,,50,,50,,50,,22,22,,50,,210,,210,,210,v28,,51,22,51,50l261,7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">
                <v:path arrowok="t" o:connecttype="custom" o:connectlocs="82550,22310;67052,22310;67052,15936;66420,15298;15814,15298;14865,15936;14865,66930;15814,67887;66420,67887;67052,66930;67052,51313;48391,51313;48391,36015;82550,36015;82550,66930;66420,83185;15814,83185;0,66930;0,15936;15814,0;66420,0;82550,15936;82550,22310" o:connectangles="0,0,0,0,0,0,0,0,0,0,0,0,0,0,0,0,0,0,0,0,0,0,0"/>
              </v:shape>
              <v:shape id="Freeform 51" style="position:absolute;left:36360;top:5060;width:762;height:832;visibility:visible;mso-wrap-style:square;v-text-anchor:top" coordsize="120,131" o:spid="_x0000_s1071" fillcolor="#12100b" stroked="f" path="m120,24r-96,l24,53r77,l101,77r-77,l24,107r96,l120,131,,131,,,120,r,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">
                <v:path arrowok="t" o:connecttype="custom" o:connectlocs="76200,15240;15240,15240;15240,33655;64135,33655;64135,48895;15240,48895;15240,67945;76200,67945;76200,83185;0,83185;0,0;76200,0;76200,15240" o:connectangles="0,0,0,0,0,0,0,0,0,0,0,0,0"/>
              </v:shape>
              <v:shape id="Freeform 52" style="position:absolute;left:37566;top:5060;width:826;height:832;visibility:visible;mso-wrap-style:square;v-text-anchor:top" coordsize="130,131" o:spid="_x0000_s1072" fillcolor="#12100b" stroked="f" path="m106,r24,l130,131r-26,l24,35r,96l,131,,,26,r80,96l10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">
                <v:path arrowok="t" o:connecttype="custom" o:connectlocs="67310,0;82550,0;82550,83185;66040,83185;15240,22225;15240,83185;0,83185;0,0;16510,0;67310,60960;67310,0" o:connectangles="0,0,0,0,0,0,0,0,0,0,0"/>
              </v:shape>
              <v:shape id="Freeform 53" style="position:absolute;left:27978;top:5060;width:1054;height:832;visibility:visible;mso-wrap-style:square;v-text-anchor:top" coordsize="331,261" o:spid="_x0000_s1073" fillcolor="#12100b" stroked="f" path="m255,50c244,19,232,,205,,126,,126,,126,,98,,86,19,76,50,,261,,261,,261v49,,49,,49,c81,173,81,173,81,173v169,,169,,169,c282,261,282,261,282,261v49,,49,,49,l255,50xm97,125c123,50,123,50,123,50v3,-2,3,-2,3,-2c205,48,205,48,205,48v3,2,3,2,3,2c234,125,234,125,234,125r-13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">
                <v:path arrowok="t" o:connecttype="custom" o:connectlocs="81207,15936;65284,0;40126,0;24203,15936;0,83185;15605,83185;25795,55138;79615,55138;89805,83185;105410,83185;81207,15936;30891,39840;39170,15936;40126,15298;65284,15298;66240,15936;74519,39840;30891,39840" o:connectangles="0,0,0,0,0,0,0,0,0,0,0,0,0,0,0,0,0,0"/>
                <o:lock v:ext="edit" verticies="t"/>
              </v:shape>
              <v:shape id="Freeform 54" style="position:absolute;left:26568;top:6540;width:495;height:495;visibility:visible;mso-wrap-style:square;v-text-anchor:top" coordsize="155,155" o:spid="_x0000_s1074" fillcolor="#12100b" stroked="f" path="m132,v23,,23,,23,c155,127,155,127,155,127v,15,-13,28,-28,28c28,155,28,155,28,155,13,155,,142,,127,,,,,,,24,,24,,24,v,127,,127,,127c28,132,28,132,28,132v99,,99,,99,c132,127,132,127,132,127l13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">
                <v:path arrowok="t" o:connecttype="custom" o:connectlocs="42180,0;49530,0;49530,40583;40583,49530;8947,49530;0,40583;0,0;7669,0;7669,40583;8947,42180;40583,42180;42180,40583;42180,0" o:connectangles="0,0,0,0,0,0,0,0,0,0,0,0,0"/>
              </v:shape>
              <v:shape id="Freeform 55" style="position:absolute;left:27241;top:6540;width:489;height:495;visibility:visible;mso-wrap-style:square;v-text-anchor:top" coordsize="77,78" o:spid="_x0000_s1075" fillcolor="#12100b" stroked="f" path="m66,l77,r,78l64,78,12,16r,62l,78,,,14,,66,62,6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">
                <v:path arrowok="t" o:connecttype="custom" o:connectlocs="41910,0;48895,0;48895,49530;40640,49530;7620,10160;7620,49530;0,49530;0,0;8890,0;41910,39370;41910,0" o:connectangles="0,0,0,0,0,0,0,0,0,0,0"/>
              </v:shape>
              <v:rect id="Rectangle 56" style="position:absolute;left:27914;top:6540;width:76;height:495;visibility:visible;mso-wrap-style:square;v-text-anchor:top" o:spid="_x0000_s1076" fillcolor="#12100b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"/>
              <v:shape id="Freeform 57" style="position:absolute;left:28073;top:6540;width:641;height:495;visibility:visible;mso-wrap-style:square;v-text-anchor:top" coordsize="101,78" o:spid="_x0000_s1077" fillcolor="#12100b" stroked="f" path="m87,r14,l56,78r-11,l,,13,,50,65,8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">
                <v:path arrowok="t" o:connecttype="custom" o:connectlocs="55245,0;64135,0;35560,49530;28575,49530;0,0;8255,0;31750,41275;55245,0" o:connectangles="0,0,0,0,0,0,0,0"/>
              </v:shape>
              <v:shape id="Freeform 58" style="position:absolute;left:28778;top:6540;width:451;height:495;visibility:visible;mso-wrap-style:square;v-text-anchor:top" coordsize="71,78" o:spid="_x0000_s1078" fillcolor="#12100b" stroked="f" path="m71,12r-59,l12,33r47,l59,45r-47,l12,66r59,l71,78,,78,,,71,r,1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">
                <v:path arrowok="t" o:connecttype="custom" o:connectlocs="45085,7620;7620,7620;7620,20955;37465,20955;37465,28575;7620,28575;7620,41910;45085,41910;45085,49530;0,49530;0,0;45085,0;45085,7620" o:connectangles="0,0,0,0,0,0,0,0,0,0,0,0,0"/>
              </v:shape>
              <v:shape id="Freeform 59" style="position:absolute;left:29406;top:6546;width:489;height:489;visibility:visible;mso-wrap-style:square;v-text-anchor:top" coordsize="154,154" o:spid="_x0000_s1079" fillcolor="#12100b" stroked="f" path="m154,71v,15,-12,28,-28,28c111,99,111,99,111,99v43,51,43,51,43,51c154,154,154,154,154,154v-27,,-27,,-27,c81,99,81,99,81,99v-53,,-53,,-53,c23,98,23,98,23,98v,56,,56,,56c,154,,154,,154,,,,,,,126,,126,,126,v16,,28,12,28,27l154,71xm23,23v,52,,52,,52c126,76,126,76,126,76v5,-5,5,-5,5,-5c131,27,131,27,131,27v-5,-4,-5,-4,-5,-4l23,2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">
                <v:path arrowok="t" o:connecttype="custom" o:connectlocs="48895,22543;40005,31433;35243,31433;48895,47625;48895,48895;40323,48895;25718,31433;8890,31433;7303,31115;7303,48895;0,48895;0,0;40005,0;48895,8573;48895,22543;7303,7303;7303,23813;40005,24130;41593,22543;41593,8573;40005,7303;7303,7303" o:connectangles="0,0,0,0,0,0,0,0,0,0,0,0,0,0,0,0,0,0,0,0,0,0"/>
                <o:lock v:ext="edit" verticies="t"/>
              </v:shape>
              <v:shape id="Freeform 60" style="position:absolute;left:33401;top:6546;width:488;height:489;visibility:visible;mso-wrap-style:square;v-text-anchor:top" coordsize="154,154" o:spid="_x0000_s1080" fillcolor="#12100b" stroked="f" path="m154,71v,15,-12,28,-28,28c111,99,111,99,111,99v43,51,43,51,43,51c154,154,154,154,154,154v-27,,-27,,-27,c81,99,81,99,81,99v-53,,-53,,-53,c23,98,23,98,23,98v,56,,56,,56c,154,,154,,154,,,,,,,126,,126,,126,v16,,28,12,28,27l154,71xm23,23v,52,,52,,52c126,76,126,76,126,76v5,-5,5,-5,5,-5c131,27,131,27,131,27v-5,-4,-5,-4,-5,-4l23,2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">
                <v:path arrowok="t" o:connecttype="custom" o:connectlocs="48895,22543;40005,31433;35243,31433;48895,47625;48895,48895;40323,48895;25718,31433;8890,31433;7303,31115;7303,48895;0,48895;0,0;40005,0;48895,8573;48895,22543;7303,7303;7303,23813;40005,24130;41593,22543;41593,8573;40005,7303;7303,7303" o:connectangles="0,0,0,0,0,0,0,0,0,0,0,0,0,0,0,0,0,0,0,0,0,0"/>
                <o:lock v:ext="edit" verticies="t"/>
              </v:shape>
              <v:shape id="Freeform 61" style="position:absolute;left:36601;top:6546;width:489;height:489;visibility:visible;mso-wrap-style:square;v-text-anchor:top" coordsize="154,154" o:spid="_x0000_s1081" fillcolor="#12100b" stroked="f" path="m154,71v,15,-12,28,-27,28c111,99,111,99,111,99v43,51,43,51,43,51c154,154,154,154,154,154v-27,,-27,,-27,c81,99,81,99,81,99v-53,,-53,,-53,c23,98,23,98,23,98v,56,,56,,56c,154,,154,,154,,,,,,,127,,127,,127,v15,,27,12,27,27l154,71xm23,23v,52,,52,,52c127,76,127,76,127,76v4,-5,4,-5,4,-5c131,27,131,27,131,27v-4,-4,-4,-4,-4,-4l23,2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">
                <v:path arrowok="t" o:connecttype="custom" o:connectlocs="48895,22543;40323,31433;35243,31433;48895,47625;48895,48895;40323,48895;25718,31433;8890,31433;7303,31115;7303,48895;0,48895;0,0;40323,0;48895,8573;48895,22543;7303,7303;7303,23813;40323,24130;41593,22543;41593,8573;40323,7303;7303,7303" o:connectangles="0,0,0,0,0,0,0,0,0,0,0,0,0,0,0,0,0,0,0,0,0,0"/>
                <o:lock v:ext="edit" verticies="t"/>
              </v:shape>
              <v:shape id="Freeform 62" style="position:absolute;left:30073;top:6540;width:489;height:495;visibility:visible;mso-wrap-style:square;v-text-anchor:top" coordsize="154,155" o:spid="_x0000_s1082" fillcolor="#12100b" stroked="f" path="m154,37v-23,,-23,,-23,c131,28,131,28,131,28v-5,-4,-5,-4,-5,-4c27,24,27,24,27,24v-4,4,-4,4,-4,4c23,61,23,61,23,61v4,5,4,5,4,5c126,66,126,66,126,66v16,,28,12,28,28c154,127,154,127,154,127v,15,-12,28,-28,28c27,155,27,155,27,155,12,155,,142,,127v,-9,,-9,,-9c23,118,23,118,23,118v,9,,9,,9c27,132,27,132,27,132v99,,99,,99,c131,127,131,127,131,127v,-33,,-33,,-33c126,89,126,89,126,89v-99,,-99,,-99,c12,89,,77,,61,,28,,28,,28,,13,12,,27,v99,,99,,99,c142,,154,13,154,28r,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">
                <v:path arrowok="t" o:connecttype="custom" o:connectlocs="48895,11823;41593,11823;41593,8947;40005,7669;8573,7669;7303,8947;7303,19492;8573,21090;40005,21090;48895,30038;48895,40583;40005,49530;8573,49530;0,40583;0,37707;7303,37707;7303,40583;8573,42180;40005,42180;41593,40583;41593,30038;40005,28440;8573,28440;0,19492;0,8947;8573,0;40005,0;48895,8947;48895,11823" o:connectangles="0,0,0,0,0,0,0,0,0,0,0,0,0,0,0,0,0,0,0,0,0,0,0,0,0,0,0,0,0"/>
              </v:shape>
              <v:rect id="Rectangle 63" style="position:absolute;left:30740;top:6540;width:76;height:495;visibility:visible;mso-wrap-style:square;v-text-anchor:top" o:spid="_x0000_s1083" fillcolor="#12100b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"/>
              <v:shape id="Freeform 64" style="position:absolute;left:30937;top:6540;width:489;height:495;visibility:visible;mso-wrap-style:square;v-text-anchor:top" coordsize="77,78" o:spid="_x0000_s1084" fillcolor="#12100b" stroked="f" path="m77,r,12l44,12r,66l33,78r,-66l,12,,,7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">
                <v:path arrowok="t" o:connecttype="custom" o:connectlocs="48895,0;48895,7620;27940,7620;27940,49530;20955,49530;20955,7620;0,7620;0,0;48895,0" o:connectangles="0,0,0,0,0,0,0,0,0"/>
              </v:shape>
              <v:shape id="Freeform 65" style="position:absolute;left:31476;top:6540;width:528;height:495;visibility:visible;mso-wrap-style:square;v-text-anchor:top" coordsize="83,78" o:spid="_x0000_s1085" fillcolor="#12100b" stroked="f" path="m83,l47,49r,29l36,78r,-29l,,14,,41,36,69,,8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">
                <v:path arrowok="t" o:connecttype="custom" o:connectlocs="52705,0;29845,31115;29845,49530;22860,49530;22860,31115;0,0;8890,0;26035,22860;43815,0;52705,0" o:connectangles="0,0,0,0,0,0,0,0,0,0"/>
              </v:shape>
              <v:shape id="Freeform 66" style="position:absolute;left:34067;top:6540;width:451;height:495;visibility:visible;mso-wrap-style:square;v-text-anchor:top" coordsize="71,78" o:spid="_x0000_s1086" fillcolor="#12100b" stroked="f" path="m71,12r-59,l12,33r47,l59,45r-47,l12,66r59,l71,78,,78,,,71,r,1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">
                <v:path arrowok="t" o:connecttype="custom" o:connectlocs="45085,7620;7620,7620;7620,20955;37465,20955;37465,28575;7620,28575;7620,41910;45085,41910;45085,49530;0,49530;0,0;45085,0;45085,7620" o:connectangles="0,0,0,0,0,0,0,0,0,0,0,0,0"/>
              </v:shape>
              <v:shape id="Freeform 67" style="position:absolute;left:34671;top:6540;width:488;height:495;visibility:visible;mso-wrap-style:square;v-text-anchor:top" coordsize="154,155" o:spid="_x0000_s1087" fillcolor="#12100b" stroked="f" path="m154,37v-23,,-23,,-23,c131,28,131,28,131,28v-5,-4,-5,-4,-5,-4c28,24,28,24,28,24v-5,4,-5,4,-5,4c23,61,23,61,23,61v5,5,5,5,5,5c126,66,126,66,126,66v16,,28,12,28,28c154,127,154,127,154,127v,15,-12,28,-28,28c28,155,28,155,28,155,12,155,,142,,127v,-9,,-9,,-9c23,118,23,118,23,118v,9,,9,,9c28,132,28,132,28,132v98,,98,,98,c131,127,131,127,131,127v,-33,,-33,,-33c126,89,126,89,126,89v-98,,-98,,-98,c12,89,,77,,61,,28,,28,,28,,13,12,,28,v98,,98,,98,c142,,154,13,154,28r,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">
                <v:path arrowok="t" o:connecttype="custom" o:connectlocs="48895,11823;41593,11823;41593,8947;40005,7669;8890,7669;7303,8947;7303,19492;8890,21090;40005,21090;48895,30038;48895,40583;40005,49530;8890,49530;0,40583;0,37707;7303,37707;7303,40583;8890,42180;40005,42180;41593,40583;41593,30038;40005,28440;8890,28440;0,19492;0,8947;8890,0;40005,0;48895,8947;48895,11823" o:connectangles="0,0,0,0,0,0,0,0,0,0,0,0,0,0,0,0,0,0,0,0,0,0,0,0,0,0,0,0,0"/>
              </v:shape>
              <v:shape id="Freeform 68" style="position:absolute;left:35337;top:6540;width:451;height:495;visibility:visible;mso-wrap-style:square;v-text-anchor:top" coordsize="71,78" o:spid="_x0000_s1088" fillcolor="#12100b" stroked="f" path="m71,12r-59,l12,33r47,l59,45r-47,l12,66r59,l71,78,,78,,,71,r,1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">
                <v:path arrowok="t" o:connecttype="custom" o:connectlocs="45085,7620;7620,7620;7620,20955;37465,20955;37465,28575;7620,28575;7620,41910;45085,41910;45085,49530;0,49530;0,0;45085,0;45085,7620" o:connectangles="0,0,0,0,0,0,0,0,0,0,0,0,0"/>
              </v:shape>
              <v:shape id="Freeform 69" style="position:absolute;left:35877;top:6540;width:622;height:495;visibility:visible;mso-wrap-style:square;v-text-anchor:top" coordsize="195,155" o:spid="_x0000_s1089" fillcolor="#12100b" stroked="f" path="m120,v15,,24,12,30,28c195,155,195,155,195,155v-25,,-25,,-25,c150,101,150,101,150,101v-107,,-107,,-107,c23,155,23,155,23,155,,155,,155,,155,47,28,47,28,47,28,53,11,59,,75,r45,xm143,78c124,28,124,28,124,28v-4,-4,-4,-4,-4,-4c75,24,75,24,75,24v-5,4,-5,4,-5,4c51,78,51,78,51,78r9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">
                <v:path arrowok="t" o:connecttype="custom" o:connectlocs="38295,0;47869,8947;62230,49530;54252,49530;47869,32274;13723,32274;7340,49530;0,49530;14999,8947;23935,0;38295,0;45635,24925;39572,8947;38295,7669;23935,7669;22339,8947;16276,24925;45635,24925" o:connectangles="0,0,0,0,0,0,0,0,0,0,0,0,0,0,0,0,0,0"/>
                <o:lock v:ext="edit" verticies="t"/>
              </v:shape>
              <v:shape id="Freeform 70" style="position:absolute;left:37261;top:6540;width:489;height:495;visibility:visible;mso-wrap-style:square;v-text-anchor:top" coordsize="154,155" o:spid="_x0000_s1090" fillcolor="#12100b" stroked="f" path="m28,24v-5,4,-5,4,-5,4c23,127,23,127,23,127v5,5,5,5,5,5c154,132,154,132,154,132v,23,,23,,23c28,155,28,155,28,155,12,155,,142,,127,,28,,28,,28,,13,12,,28,,154,,154,,154,v,24,,24,,24l28,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">
                <v:path arrowok="t" o:connecttype="custom" o:connectlocs="8890,7669;7303,8947;7303,40583;8890,42180;48895,42180;48895,49530;8890,49530;0,40583;0,8947;8890,0;48895,0;48895,7669;8890,7669" o:connectangles="0,0,0,0,0,0,0,0,0,0,0,0,0"/>
              </v:shape>
              <v:shape id="Freeform 71" style="position:absolute;left:37890;top:6540;width:502;height:495;visibility:visible;mso-wrap-style:square;v-text-anchor:top" coordsize="79,78" o:spid="_x0000_s1091" fillcolor="#12100b" stroked="f" path="m79,r,78l68,78r,-33l12,45r,33l,78,,,12,r,33l68,33,68,,7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">
                <v:path arrowok="t" o:connecttype="custom" o:connectlocs="50165,0;50165,49530;43180,49530;43180,28575;7620,28575;7620,49530;0,49530;0,0;7620,0;7620,20955;43180,20955;43180,0;50165,0" o:connectangles="0,0,0,0,0,0,0,0,0,0,0,0,0"/>
              </v:shape>
              <v:shape id="Freeform 72" style="position:absolute;left:32378;top:6546;width:572;height:489;visibility:visible;mso-wrap-style:square;v-text-anchor:top" coordsize="181,154" o:spid="_x0000_s1092" fillcolor="#12100b" stroked="f" path="m181,131c154,114,154,114,154,114v,-44,,-44,,-44c131,70,131,70,131,70v,29,,29,,29c46,46,46,46,46,46v-1,,-1,,-1,c43,42,43,42,43,42v,-14,,-14,,-14c48,23,48,23,48,23v56,,56,,56,c109,28,109,28,109,28v,10,,10,,10c132,38,132,38,132,38v,-15,,-15,,-15c130,10,118,,104,,48,,48,,48,,32,,20,12,20,27v,18,,18,,18c20,53,24,55,32,60v-5,,-5,,-5,c12,60,,64,,80v,46,,46,,46c,141,12,154,27,154v99,,99,,99,c138,154,148,146,152,136v,,,,,c181,154,181,154,181,154r,-23xm131,126v-5,5,-5,5,-5,5c27,131,27,131,27,131v-4,-5,-4,-5,-4,-5c23,80,23,80,23,80v,-2,,-2,,-2c28,75,28,75,28,75v12,,12,,12,c56,75,56,75,56,75v75,47,75,47,75,47l131,12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">
                <v:path arrowok="t" o:connecttype="custom" o:connectlocs="57150,41593;48625,36195;48625,22225;41363,22225;41363,31433;14524,14605;14209,14605;13577,13335;13577,8890;15156,7303;32838,7303;34416,8890;34416,12065;41678,12065;41678,7303;32838,0;15156,0;6315,8573;6315,14288;10104,19050;8525,19050;0,25400;0,40005;8525,48895;39784,48895;47993,43180;47993,43180;57150,48895;57150,41593;41363,40005;39784,41593;8525,41593;7262,40005;7262,25400;7262,24765;8841,23813;12630,23813;17682,23813;41363,38735;41363,40005" o:connectangles="0,0,0,0,0,0,0,0,0,0,0,0,0,0,0,0,0,0,0,0,0,0,0,0,0,0,0,0,0,0,0,0,0,0,0,0,0,0,0,0"/>
                <o:lock v:ext="edit" verticies="t"/>
              </v:shape>
              <v:rect id="Rectangle 73" style="position:absolute;left:58242;top:5029;width:6;height:6;visibility:visible;mso-wrap-style:square;v-text-anchor:top" o:spid="_x0000_s1093" fillcolor="#12100b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"/>
              <v:rect id="Rectangle 74" style="position:absolute;left:57473;top:6731;width:7;height:6;visibility:visible;mso-wrap-style:square;v-text-anchor:top" o:spid="_x0000_s1094" fillcolor="#12100b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"/>
              <v:rect id="Rectangle 75" style="position:absolute;left:57442;top:5441;width:6;height:7;visibility:visible;mso-wrap-style:square;v-text-anchor:top" o:spid="_x0000_s1095" fillcolor="#12100b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"/>
              <v:rect id="Rectangle 76" style="position:absolute;left:59061;top:5403;width:6;height:7;visibility:visible;mso-wrap-style:square;v-text-anchor:top" o:spid="_x0000_s1096" fillcolor="#12100b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"/>
              <v:rect id="Rectangle 77" style="position:absolute;left:59093;top:6692;width:6;height:7;visibility:visible;mso-wrap-style:square;v-text-anchor:top" o:spid="_x0000_s1097" fillcolor="#12100b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"/>
              <v:shape id="Freeform 78" style="position:absolute;left:57638;top:5480;width:1258;height:1441;visibility:visible;mso-wrap-style:square;v-text-anchor:top" coordsize="396,454" o:spid="_x0000_s1098" fillcolor="#12100b" stroked="f" path="m286,239v,86,-31,127,-88,127c141,366,109,325,109,239,109,,109,,109,,,,,,,,,232,,232,,232,,381,74,453,198,454,322,453,396,381,396,232,396,,396,,396,,286,,286,,286,r,23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">
                <v:path arrowok="t" o:connecttype="custom" o:connectlocs="90805,75883;62865,116205;34608,75883;34608,0;0,0;0,73660;62865,144145;125730,73660;125730,0;90805,0;90805,75883" o:connectangles="0,0,0,0,0,0,0,0,0,0,0"/>
              </v:shape>
              <v:shape id="Freeform 79" style="position:absolute;left:56045;top:3879;width:4445;height:4369;visibility:visible;mso-wrap-style:square;v-text-anchor:top" coordsize="1399,1376" o:spid="_x0000_s1099" fillcolor="#12100b" stroked="f" path="m1019,753v79,54,120,157,202,168c1140,958,1051,884,959,885v48,83,40,194,109,239c979,1122,931,1017,848,978v8,95,-48,192,-6,263c763,1201,765,1085,708,1014v-35,89,-127,152,-120,234c534,1177,587,1074,566,985v-70,65,-180,82,-210,160c339,1057,430,987,450,897v-91,29,-197,-4,-258,53c214,864,327,841,384,768,289,754,208,679,129,704v57,-68,169,-40,251,-81c301,570,260,467,178,455v81,-37,170,37,262,36c392,409,400,298,331,252v89,2,137,107,220,146c544,303,599,206,557,135v79,41,77,156,135,227c726,273,818,210,811,128v54,71,2,174,23,263c834,391,834,391,834,391v70,-65,180,-82,209,-159c1061,319,969,389,950,479v91,-29,197,4,257,-53c1185,512,1072,536,1016,608v94,14,176,89,255,64c1213,740,1102,712,1019,753m1386,605c1139,587,1139,587,1139,587,1354,464,1354,464,1354,464v,,-19,-69,-72,-148c1052,407,1052,407,1052,407,1192,202,1192,202,1192,202v,,-47,-54,-129,-102c895,282,895,282,895,282,932,37,932,37,932,37,932,37,866,9,772,,699,237,699,237,699,237,626,,626,,626,v,,-71,4,-160,37c504,282,504,282,504,282,335,100,335,100,335,100v,,-63,34,-128,103c347,407,347,407,347,407,116,317,116,317,116,317v,,-42,58,-71,148c259,588,259,588,259,588,13,606,13,606,13,606v,,-13,70,,164c260,788,260,788,260,788,45,912,45,912,45,912v,,19,69,72,148c347,969,347,969,347,969,207,1174,207,1174,207,1174v,,47,54,129,102c504,1094,504,1094,504,1094v-37,245,-37,245,-37,245c467,1339,533,1367,627,1376v73,-237,73,-237,73,-237c773,1376,773,1376,773,1376v,,71,-3,160,-37c896,1094,896,1094,896,1094v168,182,168,182,168,182c1064,1276,1127,1242,1192,1173,1052,969,1052,969,1052,969v231,91,231,91,231,91c1283,1060,1325,1002,1354,912,1139,788,1139,788,1139,788v247,-18,247,-18,247,-18c1386,770,1399,699,1386,60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">
                <v:path arrowok="t" o:connecttype="custom" o:connectlocs="387945,292418;339332,356870;267526,394018;186823,396240;113111,363538;61004,301625;40987,223520;56555,144463;105168,80010;176974,42863;257677,40640;264984,124143;301841,152083;322811,193040;323764,239078;361891,186373;407326,100330;378731,64135;284366,89535;245285,0;198897,0;160134,89535;65769,64453;36856,100648;82291,186690;4130,244475;14298,289560;110251,307658;106756,405130;148378,425133;222409,361633;296439,425133;338061,405130;334249,307658;430202,289560;440370,244475" o:connectangles="0,0,0,0,0,0,0,0,0,0,0,0,0,0,0,0,0,0,0,0,0,0,0,0,0,0,0,0,0,0,0,0,0,0,0,0"/>
                <o:lock v:ext="edit" verticies="t"/>
              </v:shape>
              <v:shape id="Freeform 80" style="position:absolute;left:61385;top:5613;width:965;height:1200;visibility:visible;mso-wrap-style:square;v-text-anchor:top" coordsize="304,377" o:spid="_x0000_s1100" fillcolor="#12100b" stroked="f" path="m85,v,214,,214,,214c85,278,109,310,152,310v44,,68,-31,68,-96c220,,220,,220,v84,,84,,84,c304,208,304,208,304,208v,115,-58,169,-155,169c55,377,,326,,207,,,,,,l8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">
                <v:path arrowok="t" o:connecttype="custom" o:connectlocs="26988,0;26988,68125;48260,98686;69850,68125;69850,0;96520,0;96520,66215;47308,120015;0,65897;0,0;26988,0" o:connectangles="0,0,0,0,0,0,0,0,0,0,0"/>
              </v:shape>
              <v:shape id="Freeform 81" style="position:absolute;left:62528;top:5613;width:1302;height:1181;visibility:visible;mso-wrap-style:square;v-text-anchor:top" coordsize="410,371" o:spid="_x0000_s1101" fillcolor="#12100b" stroked="f" path="m323,229v-2,-45,-4,-99,-4,-153c318,76,318,76,318,76v-12,48,-27,101,-42,144c231,365,231,365,231,365v-66,,-66,,-66,c126,221,126,221,126,221,114,178,101,125,92,76v-1,,-1,,-1,c89,127,87,184,84,230,78,371,78,371,78,371,,371,,371,,371,24,,24,,24,,136,,136,,136,v36,124,36,124,36,124c184,167,195,213,203,257v2,,2,,2,c216,214,228,165,240,123,280,,280,,280,,390,,390,,390,v20,371,20,371,20,371c328,371,328,371,328,371l323,22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">
                <v:path arrowok="t" o:connecttype="custom" o:connectlocs="102553,72903;101283,24195;100965,24195;87630,70038;73343,116200;52388,116200;40005,70357;29210,24195;28893,24195;26670,73222;24765,118110;0,118110;7620,0;43180,0;54610,39476;64453,81817;65088,81817;76200,39158;88900,0;123825,0;130175,118110;104140,118110;102553,72903" o:connectangles="0,0,0,0,0,0,0,0,0,0,0,0,0,0,0,0,0,0,0,0,0,0,0"/>
              </v:shape>
              <v:shape id="Freeform 82" style="position:absolute;left:63969;top:5594;width:934;height:1219;visibility:visible;mso-wrap-style:square;v-text-anchor:top" coordsize="294,383" o:spid="_x0000_s1102" fillcolor="#12100b" stroked="f" path="m290,367v-16,8,-50,16,-95,16c66,383,,303,,197,,70,90,,203,v43,,76,8,91,16c277,83,277,83,277,83,260,76,236,69,207,69,140,69,88,109,88,192v,75,44,121,119,121c233,313,261,308,277,301r13,6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">
                <v:path arrowok="t" o:connecttype="custom" o:connectlocs="92075,116827;61913,121920;0,62711;64453,0;93345,5093;87948,26421;65723,21965;27940,61119;65723,99637;87948,95817;92075,116827" o:connectangles="0,0,0,0,0,0,0,0,0,0,0"/>
              </v:shape>
              <v:shape id="Freeform 83" style="position:absolute;left:65417;top:5613;width:965;height:1200;visibility:visible;mso-wrap-style:square;v-text-anchor:top" coordsize="304,377" o:spid="_x0000_s1103" fillcolor="#12100b" stroked="f" path="m84,v,214,,214,,214c84,278,109,310,152,310v44,,68,-31,68,-96c220,,220,,220,v84,,84,,84,c304,208,304,208,304,208v,115,-58,169,-155,169c55,377,,326,,207,,,,,,l8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">
                <v:path arrowok="t" o:connecttype="custom" o:connectlocs="26670,0;26670,68125;48260,98686;69850,68125;69850,0;96520,0;96520,66215;47308,120015;0,65897;0,0;26670,0" o:connectangles="0,0,0,0,0,0,0,0,0,0,0"/>
              </v:shape>
              <v:shape id="Freeform 84" style="position:absolute;left:66516;top:5689;width:565;height:1124;visibility:visible;mso-wrap-style:square;v-text-anchor:top" coordsize="178,353" o:spid="_x0000_s1104" fillcolor="#12100b" stroked="f" path="m118,v,78,,78,,78c178,78,178,78,178,78v,61,,61,,61c118,139,118,139,118,139v,98,,98,,98c118,270,126,285,151,285v11,,19,-2,25,-3c177,346,177,346,177,346v-11,4,-31,7,-55,7c95,353,73,344,59,330,44,314,36,288,36,250v,-111,,-111,,-111c,139,,139,,139,,78,,78,,78v36,,36,,36,c36,19,36,19,36,19l11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">
                <v:path arrowok="t" o:connecttype="custom" o:connectlocs="37465,0;37465,24835;56515,24835;56515,44258;37465,44258;37465,75461;47943,90744;55880,89789;56198,110166;38735,112395;18733,105072;11430,79600;11430,44258;0,44258;0,24835;11430,24835;11430,6050;37465,0" o:connectangles="0,0,0,0,0,0,0,0,0,0,0,0,0,0,0,0,0,0"/>
              </v:shape>
              <v:shape id="Freeform 85" style="position:absolute;left:67233;top:5918;width:527;height:876;visibility:visible;mso-wrap-style:square;v-text-anchor:top" coordsize="167,275" o:spid="_x0000_s1105" fillcolor="#12100b" stroked="f" path="m2,95c2,55,1,29,,6v72,,72,,72,c75,55,75,55,75,55v2,,2,,2,c91,16,124,,150,v8,,11,,17,1c167,80,167,80,167,80v-6,-1,-13,-3,-22,-3c114,77,93,94,88,120v-2,5,-2,12,-2,19c86,275,86,275,86,275v-84,,-84,,-84,l2,9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">
                <v:path arrowok="t" o:connecttype="custom" o:connectlocs="631,30272;0,1912;22723,1912;23670,17526;24301,17526;47340,0;52705,319;52705,25492;45762,24536;27773,38239;27141,44293;27141,87630;631,87630;631,30272" o:connectangles="0,0,0,0,0,0,0,0,0,0,0,0,0,0"/>
              </v:shape>
              <v:shape id="Freeform 86" style="position:absolute;left:67818;top:5918;width:812;height:895;visibility:visible;mso-wrap-style:square;v-text-anchor:top" coordsize="256,281" o:spid="_x0000_s1106" fillcolor="#12100b" stroked="f" path="m80,167v2,35,37,52,76,52c184,219,208,215,230,208v11,56,11,56,11,56c214,275,180,281,144,281,52,281,,228,,144,,75,42,,136,v87,,120,67,120,134c256,149,254,161,253,167r-173,xm178,110v,-20,-8,-55,-47,-55c96,55,81,87,79,110r9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">
                <v:path arrowok="t" o:connecttype="custom" o:connectlocs="25400,53211;49530,69780;73025,66275;76518,84118;45720,89535;0,45883;43180,0;81280,42696;80328,53211;25400,53211;56515,35049;41593,17525;25083,35049;56515,35049" o:connectangles="0,0,0,0,0,0,0,0,0,0,0,0,0,0"/>
                <o:lock v:ext="edit" verticies="t"/>
              </v:shape>
              <v:shape id="Freeform 87" style="position:absolute;left:68732;top:5918;width:698;height:895;visibility:visible;mso-wrap-style:square;v-text-anchor:top" coordsize="219,281" o:spid="_x0000_s1107" fillcolor="#12100b" stroked="f" path="m218,269v-15,6,-43,12,-75,12c56,281,,228,,143,,64,54,,155,v22,,46,3,64,10c205,72,205,72,205,72,195,68,181,64,158,64v-44,,-72,32,-72,76c86,189,119,215,160,215v20,,35,-3,48,-8l218,26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">
                <v:path arrowok="t" o:connecttype="custom" o:connectlocs="69531,85711;45610,89535;0,45564;49437,0;69850,3186;65385,22941;50394,20392;27430,44608;51032,68505;66342,65956;69531,85711" o:connectangles="0,0,0,0,0,0,0,0,0,0,0"/>
              </v:shape>
              <v:shape id="Freeform 88" style="position:absolute;left:69570;top:5549;width:813;height:1245;visibility:visible;mso-wrap-style:square;v-text-anchor:top" coordsize="256,391" o:spid="_x0000_s1108" fillcolor="#12100b" stroked="f" path="m,c84,,84,,84,v,154,,154,,154c85,154,85,154,85,154v9,-12,20,-21,33,-28c130,120,146,116,162,116v53,,94,37,94,118c256,391,256,391,256,391v-84,,-84,,-84,c172,243,172,243,172,243v,-35,-12,-60,-43,-60c107,183,93,198,87,213v-3,5,-3,12,-3,18c84,391,84,391,84,391,,391,,391,,391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">
                <v:path arrowok="t" o:connecttype="custom" o:connectlocs="0,0;26670,0;26670,49020;26988,49020;37465,40107;51435,36924;81280,74485;81280,124460;54610,124460;54610,77350;40958,58251;27623,67800;26670,73530;26670,124460;0,124460;0,0" o:connectangles="0,0,0,0,0,0,0,0,0,0,0,0,0,0,0,0"/>
              </v:shape>
              <v:shape id="Freeform 89" style="position:absolute;left:70497;top:5689;width:565;height:1124;visibility:visible;mso-wrap-style:square;v-text-anchor:top" coordsize="178,353" o:spid="_x0000_s1109" fillcolor="#12100b" stroked="f" path="m118,v,78,,78,,78c178,78,178,78,178,78v,61,,61,,61c118,139,118,139,118,139v,98,,98,,98c118,270,126,285,151,285v11,,19,-2,25,-3c177,346,177,346,177,346v-11,4,-31,7,-55,7c95,353,72,344,59,330,44,314,36,288,36,250v,-111,,-111,,-111c,139,,139,,139,,78,,78,,78v36,,36,,36,c36,19,36,19,36,19l11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">
                <v:path arrowok="t" o:connecttype="custom" o:connectlocs="37465,0;37465,24835;56515,24835;56515,44258;37465,44258;37465,75461;47943,90744;55880,89789;56198,110166;38735,112395;18733,105072;11430,79600;11430,44258;0,44258;0,24835;11430,24835;11430,6050;37465,0" o:connectangles="0,0,0,0,0,0,0,0,0,0,0,0,0,0,0,0,0,0"/>
              </v:shape>
              <v:rect id="Rectangle 90" style="position:absolute;left:58305;top:7099;width:7;height:6;visibility:visible;mso-wrap-style:square;v-text-anchor:top" o:spid="_x0000_s1110" fillcolor="#12100b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"/>
              <v:shape id="Freeform 91" style="position:absolute;left:40944;top:3937;width:4306;height:4286;visibility:visible;mso-wrap-style:square;v-text-anchor:top" coordsize="1356,1349" o:spid="_x0000_s1111" fillcolor="#12100b" stroked="f" path="m,685v411,22,411,22,411,22c17,827,17,827,17,827,13,794,13,794,13,794v24,-4,24,-4,24,-4c36,782,35,774,33,766v74,-10,74,-10,74,-10c106,749,105,741,104,733v-74,8,-74,8,-74,8c29,732,29,724,28,716,4,717,4,717,4,717l,685xm9,593v2,,2,,2,c13,574,22,559,40,560v14,1,23,10,23,26c64,586,64,586,64,586v4,-5,7,-6,13,-10c86,571,113,562,113,562v-3,9,-4,17,-5,26c108,588,93,592,85,594v-8,3,-16,9,-18,15c67,613,67,613,67,613v37,4,37,4,37,4c104,624,103,632,102,639,4,634,4,634,4,634,,664,,664,,664,411,642,411,642,411,642,17,523,17,523,17,523l9,593xm41,585v-8,-1,-13,3,-14,13c27,602,27,605,26,609v24,3,24,3,24,3c51,601,51,601,51,601v1,-6,,-15,-10,-16m427,579c73,369,73,369,73,369,53,421,53,421,53,421v105,3,105,3,105,3c155,432,151,440,147,449v-22,-1,-22,-1,-22,-1c121,458,117,468,113,479v18,14,18,14,18,14c128,501,125,510,123,518,43,447,43,447,43,447,22,502,22,502,22,502r405,77xm66,443v32,24,32,24,32,24c100,460,103,453,105,446,66,442,66,442,66,442r,1xm3,718v10,77,10,77,10,77c13,794,13,794,13,794,4,717,4,717,4,717r-1,1xm6,593c2,634,2,634,2,634v2,,2,,2,c9,593,9,593,9,593r-3,xm51,421v-9,25,-9,25,-9,25c43,447,43,447,43,447,53,421,53,421,53,421r-2,xm248,155v-30,26,-30,26,-30,26c289,205,289,205,289,205l248,155xm500,473c284,123,284,123,284,123v-17,15,-17,15,-17,15c326,218,326,218,326,218v-7,5,-13,10,-20,16c236,210,236,210,236,210v45,47,45,47,45,47c275,262,271,266,266,271,195,202,195,202,195,202v-17,15,-17,15,-17,15l500,473xm217,181v-22,21,-22,21,-22,21c218,181,218,181,218,181r-1,xm267,138v-20,15,-20,15,-20,15c248,155,248,155,248,155v19,-17,19,-17,19,-17xm457,522c83,350,83,350,83,350,164,233,164,233,164,233l457,522xm185,334v7,-11,5,-26,-6,-33c168,293,153,296,145,307v-8,11,-5,26,6,33c162,348,177,345,185,334m750,1349v-143,,-143,,-143,c678,944,678,944,678,944r72,405xm703,1298v,-13,-11,-24,-25,-24c665,1274,654,1285,654,1298v,14,11,25,24,25c692,1323,703,1312,703,1298m614,936c448,1312,448,1312,448,1312v56,14,56,14,56,14c530,1232,530,1232,530,1232v7,2,15,4,22,5c530,1333,530,1333,530,1333v56,14,56,14,56,14l614,936xm553,913c302,1239,302,1239,302,1239v67,35,67,35,67,35c403,1206,403,1206,403,1206v-12,-6,-24,-13,-36,-20c378,1167,378,1167,378,1167v18,11,37,21,56,30c392,1286,392,1286,392,1286v36,19,36,19,36,19l553,913xm500,876c178,1132,178,1132,178,1132v56,50,56,50,56,50c284,1125,284,1125,284,1125v-10,-9,-20,-19,-30,-29c269,1081,269,1081,269,1081v15,15,30,29,47,43c254,1200,254,1200,254,1200v30,27,30,27,30,27l500,876xm457,827c83,999,83,999,83,999v12,18,12,18,12,18c95,1016,95,1016,95,1016,195,990,195,990,195,990v5,8,10,15,16,23c151,1098,151,1098,151,1098v,,,,,c164,1116,164,1116,164,1116l457,827xm183,1016v-74,21,-74,21,-74,21c136,1076,136,1076,136,1076v47,-60,47,-60,47,-60xm427,770c22,847,22,847,22,847v23,60,23,60,23,60c42,898,41,889,41,879v19,1,19,1,19,1c60,886,62,895,64,900v4,11,9,14,15,12c83,910,85,907,83,895v-3,-25,3,-34,16,-39c121,847,136,862,144,882v4,9,5,20,6,30c130,913,130,913,130,913v,-7,-2,-16,-4,-23c123,883,119,876,110,879v-8,3,-5,14,-4,26c107,917,106,929,88,936,71,943,56,930,48,915v25,65,25,65,25,65l427,770xm504,1328v26,7,26,7,26,7c530,1333,530,1333,530,1333v-26,-7,-26,-7,-26,-7l504,1328xm368,1276v24,11,24,11,24,11c392,1286,392,1286,392,1286v-23,-12,-23,-12,-23,-12l368,1276xm233,1183v20,18,20,18,20,18c254,1200,254,1200,254,1200v-20,-18,-20,-18,-20,-18l233,1183xm108,1038v1,-1,1,-1,1,-1c95,1017,95,1017,95,1017r13,21xm135,1077v16,21,16,21,16,21c136,1076,136,1076,136,1076r-1,1xm46,910v2,5,2,5,2,5c45,907,45,907,45,907v1,3,1,3,1,3m945,110v-10,19,-4,33,9,39c967,156,982,153,991,134v10,-19,4,-33,-8,-39c970,88,955,91,945,110t55,-28c1022,98,1026,124,1014,146v-13,25,-40,36,-69,21c916,152,909,123,922,98,934,75,958,64,984,73,928,44,928,44,928,44,803,436,803,436,803,436,1055,111,1055,111,1055,111l1000,82xm857,473c1179,217,1179,217,1179,217v-57,-50,-57,-50,-57,-50c1073,224,1073,224,1073,224v10,10,20,19,30,29c1088,268,1088,268,1088,268v-15,-15,-31,-29,-47,-42c1103,150,1103,150,1103,150v-31,-27,-31,-27,-31,-27l857,473xm900,522c1193,233,1193,233,1193,233v81,117,81,117,81,117l900,522xm1178,301v-11,7,-14,22,-6,33c1179,345,1194,348,1205,340v11,-7,14,-22,7,-33c1204,296,1189,293,1178,301m930,579v404,-77,404,-77,404,-77c1313,448,1313,448,1313,448v-91,33,-91,33,-91,33c1219,474,1216,466,1213,459v91,-36,91,-36,91,-36c1283,369,1283,369,1283,369l930,579xm945,642v411,22,411,22,411,22c1353,641,1353,641,1353,641v1,3,1,3,1,3c1253,620,1253,620,1253,620v-1,-9,-2,-18,-4,-27c1342,545,1342,545,1342,545v-3,-22,-3,-22,-3,-22l945,642xm1276,604v75,15,75,15,75,15c1345,572,1345,572,1345,572v-69,31,-69,31,-69,31l1276,604xm945,707v394,120,394,120,394,120c1347,764,1347,764,1347,764v-2,9,-5,18,-9,26c1321,781,1321,781,1321,781v3,-6,6,-15,6,-20c1329,749,1325,744,1319,744v-4,-1,-8,2,-11,13c1299,780,1288,786,1275,784v-24,-3,-30,-23,-28,-44c1248,730,1252,720,1256,711v18,8,18,8,18,8c1272,725,1268,734,1267,741v-1,8,,16,9,17c1285,759,1287,748,1292,737v4,-10,11,-21,30,-19c1341,720,1348,739,1348,755v8,-70,8,-70,8,-70l945,707xm930,770v353,210,353,210,353,210c1295,950,1295,950,1295,950v-22,-10,-22,-10,-22,-10c1276,933,1279,925,1282,918v-69,-28,-69,-28,-69,-28c1216,883,1219,875,1222,868v70,25,70,25,70,25c1294,886,1297,878,1299,871v23,7,23,7,23,7c1334,847,1334,847,1334,847l930,770xm900,827v293,289,293,289,293,289c1225,1069,1225,1069,1225,1069v-79,-57,-79,-57,-79,-57c1151,1006,1155,999,1159,993v82,54,82,54,82,54c1274,999,1274,999,1274,999l900,827xm857,876v215,351,215,351,215,351c1096,1205,1096,1205,1096,1205v-15,-19,-15,-19,-15,-19c1087,1181,1094,1176,1100,1171v-48,-57,-48,-57,-48,-57c1058,1109,1064,1104,1069,1099v51,55,51,55,51,55c1126,1148,1131,1143,1137,1137v17,17,17,17,17,17c1179,1132,1179,1132,1179,1132l857,876xm803,913v125,392,125,392,125,392c979,1278,979,1278,979,1278v-43,-87,-43,-87,-43,-87c943,1187,950,1184,956,1180v47,86,47,86,47,86c1055,1239,1055,1239,1055,1239l803,913xm1124,166v-21,-17,-21,-17,-21,-17c1103,150,1103,150,1103,150v19,17,19,17,19,17l1124,166xm1315,447v-9,-25,-9,-25,-9,-25c1304,423,1304,423,1304,423v9,25,9,25,9,25l1315,447xm1346,571v-4,-26,-4,-26,-4,-26c1342,545,1342,545,1342,545v3,27,3,27,3,27l1346,571xm1352,619v-1,,-1,,-1,c1353,641,1353,641,1353,641r-1,-22xm1296,951v27,-73,27,-73,27,-73c1322,878,1322,878,1322,878v-27,72,-27,72,-27,72l1296,951xm1227,1070v15,-22,15,-22,15,-22c1241,1047,1241,1047,1241,1047v-16,22,-16,22,-16,22l1227,1070xm1097,1206v58,-51,58,-51,58,-51c1154,1154,1154,1154,1154,1154v-58,51,-58,51,-58,51l1097,1206xm980,1280v24,-13,24,-13,24,-13c1003,1266,1003,1266,1003,1266v-24,12,-24,12,-24,12l980,1280xm888,1266v-17,56,-17,56,-17,56c909,1312,909,1312,909,1312r-21,-46xm853,1308v1,,1,,1,c865,1268,865,1268,865,1268v-7,3,-14,5,-21,7l853,1308xm827,1309v-4,-17,-4,-17,-4,-17c810,1295,799,1298,787,1300v-3,-19,-3,-19,-3,-19c795,1279,806,1277,819,1274v-4,-17,-4,-17,-4,-17c801,1260,789,1263,777,1265v-3,-21,-3,-21,-3,-21c793,1240,813,1236,832,1231v7,25,7,25,7,25c849,1253,860,1250,870,1246v4,-14,4,-14,4,-14c743,936,743,936,743,936v27,411,27,411,27,411c791,1341,791,1341,791,1341v-4,-24,-4,-24,-4,-24c800,1315,813,1312,827,1309t-36,32c870,1323,870,1323,870,1323v1,-1,1,-1,1,-1c791,1341,791,1341,791,1341xm992,77v-8,-4,-8,-4,-8,-4c1000,82,1000,82,1000,82v-8,-5,-8,-5,-8,-5m1347,761v1,-6,1,-6,1,-6c1347,764,1347,764,1347,764v,-3,,-3,,-3m750,c678,406,678,406,678,406,607,,607,,607,l750,xm703,51c703,38,692,27,678,27v-13,,-24,11,-24,24c654,64,665,75,678,75v14,,25,-11,25,-24m847,22v9,2,17,7,25,12c861,50,861,50,861,50v-6,-4,-14,-8,-19,-9c831,38,825,41,824,47v-1,4,1,8,11,13c858,71,862,82,859,95v-6,23,-27,28,-48,23c802,115,792,111,784,105,794,88,794,88,794,88v5,4,14,8,21,10c822,100,831,100,833,91v2,-8,-9,-12,-19,-18c804,67,794,59,799,41v4,-19,23,-24,40,-21c770,3,770,3,770,3,743,413,743,413,743,413,909,37,909,37,909,37l847,22xm373,73v26,-9,49,2,61,25c447,123,441,152,412,167v-29,15,-57,4,-70,-21c330,124,334,98,357,82v-55,29,-55,29,-55,29c553,436,553,436,553,436,428,44,428,44,428,44l373,73xm402,149v13,-6,19,-20,9,-39c401,91,386,88,374,95v-13,6,-19,20,-9,39c375,153,390,156,402,149m524,18v9,-2,19,-2,28,-1c550,36,550,36,550,36v-7,-1,-16,,-21,1c517,40,514,45,515,51v1,4,5,7,16,6c556,57,565,65,569,78v5,23,-11,36,-32,41c527,122,517,122,507,121v1,-19,1,-19,1,-19c515,102,524,102,531,100v8,-2,15,-5,13,-14c542,78,531,79,519,79,507,78,495,76,490,57,486,39,500,26,516,20,448,37,448,37,448,37,614,413,614,413,614,413,586,3,586,3,586,3l524,18xm844,21v-5,-1,-5,-1,-5,-1c847,22,847,22,847,22v-3,-1,-3,-1,-3,-1m364,77v-7,5,-7,5,-7,5c373,73,373,73,373,73v-9,4,-9,4,-9,4m521,19v-5,1,-5,1,-5,1c524,18,524,18,524,18v-3,1,-3,1,-3,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">
                <v:path arrowok="t" o:connecttype="custom" o:connectlocs="33020,232900;20003,186193;33020,196043;8573,190006;50165,134720;135573,183969;4128,252282;16193,133767;78740,49249;84455,86106;84773,43847;58738,106124;238125,428625;160020,421317;117158,404795;158750,278336;90170,389861;47943,348873;135573,244656;31433,271981;15240,290728;116840,405430;74295,375563;43180,341883;314643,42577;294640,13980;350203,80387;404495,111207;423545,159503;430530,210976;405130,191912;424815,251011;404495,228452;295275,244656;412433,276747;367983,315511;349250,372068;254953,290092;356870,52744;416878,142345;428943,196678;389573,339977;347980,382871;276543,420046;262573,415916;264160,391132;262573,415916;314960,24466;238125,0;273368,15887;258763,31138;268923,6990;135890,13980;175260,5402;161290,32409;186055,953;118428,23195" o:connectangles="0,0,0,0,0,0,0,0,0,0,0,0,0,0,0,0,0,0,0,0,0,0,0,0,0,0,0,0,0,0,0,0,0,0,0,0,0,0,0,0,0,0,0,0,0,0,0,0,0,0,0,0,0,0,0,0,0"/>
                <o:lock v:ext="edit" verticies="t"/>
              </v:shape>
              <v:shape id="Freeform 92" style="position:absolute;left:42767;top:5753;width:622;height:717;visibility:visible;mso-wrap-style:square;v-text-anchor:top" coordsize="196,225" o:spid="_x0000_s1112" fillcolor="#12100b" stroked="f" path="m196,196v-7,8,-18,12,-29,12c142,208,142,208,142,208v-14,,-26,7,-33,17c100,225,100,225,100,225,92,215,80,208,66,208v-24,,-24,,-24,c19,208,,190,,167,,,,,,l196,19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">
                <v:path arrowok="t" o:connecttype="custom" o:connectlocs="62230,62507;53023,66334;45085,66334;34608,71755;31750,71755;20955,66334;13335,66334;0,53258;0,0;62230,62507" o:connectangles="0,0,0,0,0,0,0,0,0,0"/>
              </v:shape>
              <v:shape id="Freeform 93" style="position:absolute;left:42729;top:5721;width:730;height:787;visibility:visible;mso-wrap-style:square;v-text-anchor:top" coordsize="230,249" o:spid="_x0000_s1113" fillcolor="#12100b" stroked="f" path="m230,177v,29,-23,53,-52,53c153,230,153,230,153,230v-13,,-24,7,-28,19c106,249,106,249,106,249,101,237,90,230,77,230v-24,,-24,,-24,c24,230,,206,,177,,,,,,,230,,230,,230,r,177xm209,21c22,21,22,21,22,21v,156,,156,,156c22,194,36,208,53,208v24,,24,,24,c92,208,105,214,115,224v1,,1,,1,c125,214,138,208,153,208v25,,25,,25,c195,208,209,194,209,177r,-15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">
                <v:path arrowok="t" o:connecttype="custom" o:connectlocs="73025,55972;56515,72732;48578,72732;39688,78740;33655,78740;24448,72732;16828,72732;0,55972;0,0;73025,0;73025,55972;66358,6641;6985,6641;6985,55972;16828,65775;24448,65775;36513,70834;36830,70834;48578,65775;56515,65775;66358,55972;66358,6641" o:connectangles="0,0,0,0,0,0,0,0,0,0,0,0,0,0,0,0,0,0,0,0,0,0"/>
                <o:lock v:ext="edit" verticies="t"/>
              </v:shape>
              <v:shape id="Freeform 94" style="position:absolute;left:45840;top:4768;width:5550;height:1150;visibility:visible;mso-wrap-style:square;v-text-anchor:top" coordsize="1748,361" o:spid="_x0000_s1114" fillcolor="#12100b" stroked="f" path="m265,25v137,,137,,137,c402,45,402,45,402,45v-4,,-4,,-4,c356,45,350,64,350,89v,132,,132,,132c350,338,264,361,201,361,106,361,46,319,46,239,46,81,46,81,46,81,46,55,38,45,9,45,,45,,45,,45,,25,,25,,25v165,,165,,165,c165,45,165,45,165,45v-9,,-9,,-9,c134,45,119,55,119,81v,158,,158,,158c119,303,166,325,214,325v70,,104,-39,104,-97c318,100,318,100,318,100,318,62,307,45,275,45v-10,,-10,,-10,l265,25xm486,295v,19,9,28,24,28c523,323,535,315,550,296v8,15,8,15,8,15c542,339,510,359,481,359v-36,,-60,-20,-60,-66c421,167,421,167,421,167v-28,,-28,,-28,c393,153,393,153,393,153v32,-13,68,-52,78,-81c486,72,486,72,486,72v,66,,66,,66c555,138,555,138,555,138v-8,29,-8,29,-8,29c486,167,486,167,486,167r,128xm729,353v-147,,-147,,-147,c582,336,582,336,582,336v4,,4,,4,c607,336,615,327,615,299v,-86,,-86,,-86c615,189,612,184,596,178v-14,-6,-14,-6,-14,-6c582,159,582,159,582,159v87,-33,87,-33,87,-33c680,126,680,126,680,126v,59,,59,,59c681,185,681,185,681,185v19,-38,28,-53,46,-53c737,133,737,133,737,133v42,16,42,16,42,16c773,171,764,190,754,205v-17,-7,-36,-13,-43,-13c700,192,692,199,680,215v,86,,86,,86c680,326,688,336,715,336v14,,14,,14,l729,353xm1009,292v-29,42,-72,67,-113,67c838,359,799,315,799,251v,-70,47,-119,113,-119c940,132,963,141,979,157v31,31,16,61,35,70c1014,243,1014,243,1014,243v-147,,-147,,-147,c872,287,901,320,933,320v19,,38,-11,64,-38l1009,292xm941,222v-1,-41,-15,-65,-38,-65c882,157,862,185,866,222r75,xm1264,302v-24,37,-61,57,-108,57c1092,359,1045,315,1045,254v,-69,60,-122,137,-122c1228,132,1262,151,1262,177v,16,-10,26,-27,26c1198,203,1190,156,1160,156v-27,,-45,32,-45,80c1115,293,1142,332,1181,332v24,,46,-13,68,-38l1264,302xm1379,300v,33,9,36,27,36c1412,336,1412,336,1412,336v,17,,17,,17c1278,353,1278,353,1278,353v,-17,,-17,,-17c1285,336,1285,336,1285,336v27,,30,-10,30,-38c1315,67,1315,67,1315,67v,-15,-3,-19,-17,-24c1282,38,1282,38,1282,38v,-12,,-12,,-12c1366,,1366,,1366,v13,,13,,13,c1379,172,1379,172,1379,172v30,-21,67,-40,95,-40c1513,132,1532,163,1532,225v,70,,70,,70c1532,326,1535,336,1555,336v6,,6,,6,c1561,353,1561,353,1561,353v-125,,-125,,-125,c1436,336,1436,336,1436,336v4,,4,,4,c1462,336,1467,328,1467,298v,-80,,-80,,-80c1467,189,1454,171,1433,171v-14,,-36,8,-54,21l1379,300xm1676,295v,19,9,28,24,28c1713,323,1725,315,1740,296v8,15,8,15,8,15c1732,339,1700,359,1671,359v-36,,-60,-20,-60,-66c1611,167,1611,167,1611,167v-27,,-27,,-27,c1584,153,1584,153,1584,153v31,-13,67,-52,77,-81c1676,72,1676,72,1676,72v,66,,66,,66c1745,138,1745,138,1745,138v-8,29,-8,29,-8,29c1676,167,1676,167,1676,167r,12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">
                <v:path arrowok="t" o:connecttype="custom" o:connectlocs="127635,14327;111125,70362;14605,25789;0,7959;49530,14327;67945,103473;87313,14327;154305,93922;177165,99016;133668,53169;149543,22923;176213,43936;154305,93922;184785,106976;195263,67815;184785,50622;215900,58900;233998,42344;225743,61129;227013,106976;320358,92967;289560,42026;321945,77366;316548,89783;286703,49986;401320,96151;375285,42026;368300,49667;396558,93604;446405,106976;405765,112388;417513,94877;407035,12098;437833,0;486410,71635;495618,106976;455930,106976;465773,69407;437833,95514;552450,94240;511493,93285;502920,48712;532130,43936;532130,53169" o:connectangles="0,0,0,0,0,0,0,0,0,0,0,0,0,0,0,0,0,0,0,0,0,0,0,0,0,0,0,0,0,0,0,0,0,0,0,0,0,0,0,0,0,0,0,0"/>
                <o:lock v:ext="edit" verticies="t"/>
              </v:shape>
              <v:shape id="Freeform 95" style="position:absolute;left:45840;top:6216;width:7690;height:1492;visibility:visible;mso-wrap-style:square;v-text-anchor:top" coordsize="2423,470" o:spid="_x0000_s1115" fillcolor="#12100b" stroked="f" path="m265,18v137,,137,,137,c402,39,402,39,402,39v-4,,-4,,-4,c356,39,350,57,350,83v,131,,131,,131c350,332,264,354,201,354,106,354,46,313,46,232,46,75,46,75,46,75,46,48,38,39,9,39,,39,,39,,39,,18,,18,,18v165,,165,,165,c165,39,165,39,165,39v-9,,-9,,-9,c134,39,119,49,119,75v,157,,157,,157c119,297,166,319,214,319v70,,104,-39,104,-98c318,93,318,93,318,93,318,56,307,39,275,39v-10,,-10,,-10,l265,18xm650,299v,26,10,31,30,31c680,347,680,347,680,347v-124,,-124,,-124,c556,330,556,330,556,330v21,-2,30,-17,30,-60c586,224,586,224,586,224v,-42,-12,-59,-33,-59c537,165,519,173,497,189v,107,,107,,107c497,320,507,330,528,330v5,,5,,5,c533,347,533,347,533,347v-134,,-134,,-134,c399,330,399,330,399,330v3,,3,,3,c425,330,433,320,433,293v,-103,,-103,,-103c433,178,426,171,408,166v-11,-3,-11,-3,-11,-3c397,150,397,150,397,150v90,-30,90,-30,90,-30c497,120,497,120,497,120v,46,,46,,46c536,141,569,125,595,125v38,,55,28,55,91l650,299xm847,347v-132,,-132,,-132,c715,330,715,330,715,330v6,,6,,6,c743,330,751,320,751,293v,-102,,-102,,-102c751,178,748,174,733,169v-18,-7,-18,-7,-18,-7c715,150,715,150,715,150v91,-30,91,-30,91,-30c815,120,815,120,815,120v,177,,177,,177c815,318,824,330,847,330r,17xm823,35v,22,-21,36,-42,36c757,71,739,56,739,35,739,16,759,,781,v24,,42,15,42,35m853,131v134,,134,,134,c987,148,987,148,987,148v-18,,-18,,-18,c958,148,953,158,962,178v47,105,47,105,47,105c1050,190,1050,190,1050,190v12,-28,6,-38,-31,-42c1019,131,1019,131,1019,131v105,,105,,105,c1124,148,1124,148,1124,148v-27,3,-34,10,-44,32c1004,350,1004,350,1004,350v-31,,-31,,-31,c894,181,894,181,894,181,884,159,876,151,853,148r,-17xm1337,285v-29,42,-72,68,-113,68c1167,353,1128,308,1128,244v,-70,47,-119,113,-119c1269,125,1291,134,1307,151v31,31,17,60,35,70c1342,236,1342,236,1342,236v-146,,-146,,-146,c1200,280,1229,313,1261,313v19,,38,-11,64,-38l1337,285xm1269,216v,-41,-15,-66,-37,-66c1210,150,1190,178,1194,216r75,xm1517,347v-147,,-147,,-147,c1370,330,1370,330,1370,330v4,,4,,4,c1395,330,1403,320,1403,293v,-86,,-86,,-86c1403,183,1400,178,1384,171v-14,-6,-14,-6,-14,-6c1370,152,1370,152,1370,152v87,-32,87,-32,87,-32c1468,120,1468,120,1468,120v,59,,59,,59c1469,179,1469,179,1469,179v19,-38,28,-54,46,-54c1519,125,1523,126,1525,127v42,15,42,15,42,15c1561,164,1552,183,1542,198v-17,-6,-36,-13,-43,-13c1488,185,1479,192,1468,209v,85,,85,,85c1468,320,1476,330,1503,330v14,,14,,14,l1517,347xm1601,284v16,,16,,16,c1626,314,1650,330,1672,330v15,,28,-11,28,-24c1700,269,1601,256,1601,192v,-40,33,-67,82,-67c1704,125,1721,128,1743,136v1,57,1,57,1,57c1727,193,1727,193,1727,193v-10,-29,-27,-45,-50,-45c1663,148,1653,157,1653,168v,43,104,45,104,117c1757,325,1729,352,1688,352v-36,,-48,-7,-56,-7c1629,345,1626,347,1622,351v-16,,-16,,-16,l1601,284xm1932,347v-132,,-132,,-132,c1800,330,1800,330,1800,330v6,,6,,6,c1828,330,1836,320,1836,293v,-102,,-102,,-102c1836,178,1833,174,1818,169v-18,-7,-18,-7,-18,-7c1800,150,1800,150,1800,150v91,-30,91,-30,91,-30c1900,120,1900,120,1900,120v,177,,177,,177c1900,318,1909,330,1932,330r,17xm1908,35v,22,-20,36,-42,36c1842,71,1824,56,1824,35v,-19,20,-35,42,-35c1890,,1908,15,1908,35t144,253c2052,308,2061,316,2076,316v13,,25,-8,40,-26c2124,305,2124,305,2124,305v-16,28,-48,48,-77,48c2011,353,1987,332,1987,287v,-127,,-127,,-127c1959,160,1959,160,1959,160v,-14,,-14,,-14c1991,133,2027,95,2037,65v15,,15,,15,c2052,131,2052,131,2052,131v69,,69,,69,c2113,160,2113,160,2113,160v-61,,-61,,-61,l2052,288xm2277,341v-11,23,-11,23,-11,23c2238,426,2210,393,2186,417v-5,5,-8,14,-8,22c2178,457,2192,470,2211,470v19,,35,-13,48,-40c2378,190,2378,190,2378,190v14,-30,21,-37,45,-42c2423,131,2423,131,2423,131v-98,,-98,,-98,c2325,148,2325,148,2325,148v31,1,38,18,27,41c2312,270,2312,270,2312,270v-44,-90,-44,-90,-44,-90c2258,159,2262,148,2290,148v,-17,,-17,,-17c2155,131,2155,131,2155,131v,17,,17,,17c2178,148,2187,158,2205,196r72,14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">
                <v:path arrowok="t" o:connecttype="custom" o:connectlocs="126313,12383;14599,73660;0,5715;37767,23813;100923,29528;206290,94933;176457,104775;157732,60008;169158,110173;137421,93028;125995,47625;188835,39688;226919,110173;238344,60643;255799,38100;268812,110173;247865,0;313243,46990;333237,60325;356723,46990;283728,57468;388460,112078;425909,70168;420514,87313;378939,68580;434795,104775;439239,54293;465898,38100;483988,40323;465898,66358;481449,110173;539527,97155;553491,61278;557617,90488;509695,111443;571264,104775;576977,53658;603001,38100;605540,11113;605540,11113;674092,96838;621726,50800;651241,41593;651241,91440;691230,139383;768985,46990;746452,60008;726775,41593;722649,108268" o:connectangles="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  <w:r>
      <w:rPr>
        <w:noProof/>
        <w:lang w:val="nl-NL" w:eastAsia="nl-NL"/>
      </w:rPr>
      <mc:AlternateContent>
        <mc:Choice Requires="wpc">
          <w:drawing>
            <wp:anchor distT="0" distB="0" distL="114300" distR="114300" simplePos="0" relativeHeight="251658240" behindDoc="1" locked="0" layoutInCell="1" allowOverlap="1" wp14:anchorId="2761E9FA" wp14:editId="7259E18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777365"/>
              <wp:effectExtent l="0" t="0" r="0" b="0"/>
              <wp:wrapNone/>
              <wp:docPr id="5" name="JE2207281623JU Header template.em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2" name="Freeform 3"/>
                      <wps:cNvSpPr>
                        <a:spLocks noEditPoints="1"/>
                      </wps:cNvSpPr>
                      <wps:spPr bwMode="auto">
                        <a:xfrm>
                          <a:off x="4004310" y="443230"/>
                          <a:ext cx="3096260" cy="128905"/>
                        </a:xfrm>
                        <a:custGeom>
                          <a:avLst/>
                          <a:gdLst>
                            <a:gd name="T0" fmla="*/ 152 w 9751"/>
                            <a:gd name="T1" fmla="*/ 206 h 405"/>
                            <a:gd name="T2" fmla="*/ 153 w 9751"/>
                            <a:gd name="T3" fmla="*/ 311 h 405"/>
                            <a:gd name="T4" fmla="*/ 61 w 9751"/>
                            <a:gd name="T5" fmla="*/ 257 h 405"/>
                            <a:gd name="T6" fmla="*/ 274 w 9751"/>
                            <a:gd name="T7" fmla="*/ 34 h 405"/>
                            <a:gd name="T8" fmla="*/ 710 w 9751"/>
                            <a:gd name="T9" fmla="*/ 190 h 405"/>
                            <a:gd name="T10" fmla="*/ 652 w 9751"/>
                            <a:gd name="T11" fmla="*/ 285 h 405"/>
                            <a:gd name="T12" fmla="*/ 804 w 9751"/>
                            <a:gd name="T13" fmla="*/ 130 h 405"/>
                            <a:gd name="T14" fmla="*/ 776 w 9751"/>
                            <a:gd name="T15" fmla="*/ 313 h 405"/>
                            <a:gd name="T16" fmla="*/ 579 w 9751"/>
                            <a:gd name="T17" fmla="*/ 127 h 405"/>
                            <a:gd name="T18" fmla="*/ 1374 w 9751"/>
                            <a:gd name="T19" fmla="*/ 272 h 405"/>
                            <a:gd name="T20" fmla="*/ 1346 w 9751"/>
                            <a:gd name="T21" fmla="*/ 145 h 405"/>
                            <a:gd name="T22" fmla="*/ 1518 w 9751"/>
                            <a:gd name="T23" fmla="*/ 121 h 405"/>
                            <a:gd name="T24" fmla="*/ 1549 w 9751"/>
                            <a:gd name="T25" fmla="*/ 310 h 405"/>
                            <a:gd name="T26" fmla="*/ 1559 w 9751"/>
                            <a:gd name="T27" fmla="*/ 180 h 405"/>
                            <a:gd name="T28" fmla="*/ 1031 w 9751"/>
                            <a:gd name="T29" fmla="*/ 160 h 405"/>
                            <a:gd name="T30" fmla="*/ 1087 w 9751"/>
                            <a:gd name="T31" fmla="*/ 133 h 405"/>
                            <a:gd name="T32" fmla="*/ 2193 w 9751"/>
                            <a:gd name="T33" fmla="*/ 56 h 405"/>
                            <a:gd name="T34" fmla="*/ 2052 w 9751"/>
                            <a:gd name="T35" fmla="*/ 241 h 405"/>
                            <a:gd name="T36" fmla="*/ 2745 w 9751"/>
                            <a:gd name="T37" fmla="*/ 372 h 405"/>
                            <a:gd name="T38" fmla="*/ 2547 w 9751"/>
                            <a:gd name="T39" fmla="*/ 135 h 405"/>
                            <a:gd name="T40" fmla="*/ 2598 w 9751"/>
                            <a:gd name="T41" fmla="*/ 319 h 405"/>
                            <a:gd name="T42" fmla="*/ 2647 w 9751"/>
                            <a:gd name="T43" fmla="*/ 203 h 405"/>
                            <a:gd name="T44" fmla="*/ 3230 w 9751"/>
                            <a:gd name="T45" fmla="*/ 349 h 405"/>
                            <a:gd name="T46" fmla="*/ 3283 w 9751"/>
                            <a:gd name="T47" fmla="*/ 56 h 405"/>
                            <a:gd name="T48" fmla="*/ 3417 w 9751"/>
                            <a:gd name="T49" fmla="*/ 56 h 405"/>
                            <a:gd name="T50" fmla="*/ 3933 w 9751"/>
                            <a:gd name="T51" fmla="*/ 388 h 405"/>
                            <a:gd name="T52" fmla="*/ 3788 w 9751"/>
                            <a:gd name="T53" fmla="*/ 56 h 405"/>
                            <a:gd name="T54" fmla="*/ 3788 w 9751"/>
                            <a:gd name="T55" fmla="*/ 93 h 405"/>
                            <a:gd name="T56" fmla="*/ 4344 w 9751"/>
                            <a:gd name="T57" fmla="*/ 341 h 405"/>
                            <a:gd name="T58" fmla="*/ 4353 w 9751"/>
                            <a:gd name="T59" fmla="*/ 241 h 405"/>
                            <a:gd name="T60" fmla="*/ 4472 w 9751"/>
                            <a:gd name="T61" fmla="*/ 56 h 405"/>
                            <a:gd name="T62" fmla="*/ 4781 w 9751"/>
                            <a:gd name="T63" fmla="*/ 404 h 405"/>
                            <a:gd name="T64" fmla="*/ 5212 w 9751"/>
                            <a:gd name="T65" fmla="*/ 241 h 405"/>
                            <a:gd name="T66" fmla="*/ 5098 w 9751"/>
                            <a:gd name="T67" fmla="*/ 314 h 405"/>
                            <a:gd name="T68" fmla="*/ 5336 w 9751"/>
                            <a:gd name="T69" fmla="*/ 114 h 405"/>
                            <a:gd name="T70" fmla="*/ 5787 w 9751"/>
                            <a:gd name="T71" fmla="*/ 355 h 405"/>
                            <a:gd name="T72" fmla="*/ 5787 w 9751"/>
                            <a:gd name="T73" fmla="*/ 90 h 405"/>
                            <a:gd name="T74" fmla="*/ 6296 w 9751"/>
                            <a:gd name="T75" fmla="*/ 241 h 405"/>
                            <a:gd name="T76" fmla="*/ 6181 w 9751"/>
                            <a:gd name="T77" fmla="*/ 314 h 405"/>
                            <a:gd name="T78" fmla="*/ 6380 w 9751"/>
                            <a:gd name="T79" fmla="*/ 157 h 405"/>
                            <a:gd name="T80" fmla="*/ 6453 w 9751"/>
                            <a:gd name="T81" fmla="*/ 320 h 405"/>
                            <a:gd name="T82" fmla="*/ 7111 w 9751"/>
                            <a:gd name="T83" fmla="*/ 314 h 405"/>
                            <a:gd name="T84" fmla="*/ 7112 w 9751"/>
                            <a:gd name="T85" fmla="*/ 169 h 405"/>
                            <a:gd name="T86" fmla="*/ 6646 w 9751"/>
                            <a:gd name="T87" fmla="*/ 166 h 405"/>
                            <a:gd name="T88" fmla="*/ 6663 w 9751"/>
                            <a:gd name="T89" fmla="*/ 124 h 405"/>
                            <a:gd name="T90" fmla="*/ 6839 w 9751"/>
                            <a:gd name="T91" fmla="*/ 346 h 405"/>
                            <a:gd name="T92" fmla="*/ 6744 w 9751"/>
                            <a:gd name="T93" fmla="*/ 192 h 405"/>
                            <a:gd name="T94" fmla="*/ 7384 w 9751"/>
                            <a:gd name="T95" fmla="*/ 349 h 405"/>
                            <a:gd name="T96" fmla="*/ 7229 w 9751"/>
                            <a:gd name="T97" fmla="*/ 34 h 405"/>
                            <a:gd name="T98" fmla="*/ 7477 w 9751"/>
                            <a:gd name="T99" fmla="*/ 326 h 405"/>
                            <a:gd name="T100" fmla="*/ 7512 w 9751"/>
                            <a:gd name="T101" fmla="*/ 157 h 405"/>
                            <a:gd name="T102" fmla="*/ 9243 w 9751"/>
                            <a:gd name="T103" fmla="*/ 50 h 405"/>
                            <a:gd name="T104" fmla="*/ 9074 w 9751"/>
                            <a:gd name="T105" fmla="*/ 289 h 405"/>
                            <a:gd name="T106" fmla="*/ 9364 w 9751"/>
                            <a:gd name="T107" fmla="*/ 317 h 405"/>
                            <a:gd name="T108" fmla="*/ 8916 w 9751"/>
                            <a:gd name="T109" fmla="*/ 300 h 405"/>
                            <a:gd name="T110" fmla="*/ 8857 w 9751"/>
                            <a:gd name="T111" fmla="*/ 289 h 405"/>
                            <a:gd name="T112" fmla="*/ 8284 w 9751"/>
                            <a:gd name="T113" fmla="*/ 50 h 405"/>
                            <a:gd name="T114" fmla="*/ 9555 w 9751"/>
                            <a:gd name="T115" fmla="*/ 180 h 405"/>
                            <a:gd name="T116" fmla="*/ 9538 w 9751"/>
                            <a:gd name="T117" fmla="*/ 119 h 405"/>
                            <a:gd name="T118" fmla="*/ 8050 w 9751"/>
                            <a:gd name="T119" fmla="*/ 301 h 4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9751" h="405">
                              <a:moveTo>
                                <a:pt x="152" y="130"/>
                              </a:moveTo>
                              <a:cubicBezTo>
                                <a:pt x="138" y="124"/>
                                <a:pt x="123" y="121"/>
                                <a:pt x="105" y="121"/>
                              </a:cubicBezTo>
                              <a:cubicBezTo>
                                <a:pt x="85" y="121"/>
                                <a:pt x="69" y="124"/>
                                <a:pt x="54" y="128"/>
                              </a:cubicBezTo>
                              <a:cubicBezTo>
                                <a:pt x="40" y="133"/>
                                <a:pt x="29" y="140"/>
                                <a:pt x="21" y="151"/>
                              </a:cubicBezTo>
                              <a:cubicBezTo>
                                <a:pt x="13" y="161"/>
                                <a:pt x="9" y="174"/>
                                <a:pt x="9" y="190"/>
                              </a:cubicBezTo>
                              <a:cubicBezTo>
                                <a:pt x="57" y="190"/>
                                <a:pt x="57" y="190"/>
                                <a:pt x="57" y="190"/>
                              </a:cubicBezTo>
                              <a:cubicBezTo>
                                <a:pt x="57" y="182"/>
                                <a:pt x="59" y="175"/>
                                <a:pt x="63" y="170"/>
                              </a:cubicBezTo>
                              <a:cubicBezTo>
                                <a:pt x="67" y="165"/>
                                <a:pt x="73" y="160"/>
                                <a:pt x="80" y="158"/>
                              </a:cubicBezTo>
                              <a:cubicBezTo>
                                <a:pt x="87" y="155"/>
                                <a:pt x="95" y="154"/>
                                <a:pt x="105" y="154"/>
                              </a:cubicBezTo>
                              <a:cubicBezTo>
                                <a:pt x="121" y="154"/>
                                <a:pt x="133" y="158"/>
                                <a:pt x="140" y="166"/>
                              </a:cubicBezTo>
                              <a:cubicBezTo>
                                <a:pt x="148" y="174"/>
                                <a:pt x="152" y="187"/>
                                <a:pt x="152" y="206"/>
                              </a:cubicBezTo>
                              <a:cubicBezTo>
                                <a:pt x="152" y="232"/>
                                <a:pt x="152" y="232"/>
                                <a:pt x="152" y="232"/>
                              </a:cubicBezTo>
                              <a:cubicBezTo>
                                <a:pt x="142" y="229"/>
                                <a:pt x="132" y="227"/>
                                <a:pt x="122" y="225"/>
                              </a:cubicBezTo>
                              <a:cubicBezTo>
                                <a:pt x="111" y="222"/>
                                <a:pt x="100" y="221"/>
                                <a:pt x="88" y="221"/>
                              </a:cubicBezTo>
                              <a:cubicBezTo>
                                <a:pt x="71" y="221"/>
                                <a:pt x="55" y="224"/>
                                <a:pt x="42" y="228"/>
                              </a:cubicBezTo>
                              <a:cubicBezTo>
                                <a:pt x="29" y="233"/>
                                <a:pt x="19" y="240"/>
                                <a:pt x="11" y="249"/>
                              </a:cubicBezTo>
                              <a:cubicBezTo>
                                <a:pt x="4" y="259"/>
                                <a:pt x="0" y="271"/>
                                <a:pt x="0" y="285"/>
                              </a:cubicBezTo>
                              <a:cubicBezTo>
                                <a:pt x="0" y="297"/>
                                <a:pt x="3" y="309"/>
                                <a:pt x="9" y="319"/>
                              </a:cubicBezTo>
                              <a:cubicBezTo>
                                <a:pt x="15" y="330"/>
                                <a:pt x="24" y="338"/>
                                <a:pt x="37" y="345"/>
                              </a:cubicBezTo>
                              <a:cubicBezTo>
                                <a:pt x="49" y="351"/>
                                <a:pt x="64" y="355"/>
                                <a:pt x="83" y="355"/>
                              </a:cubicBezTo>
                              <a:cubicBezTo>
                                <a:pt x="100" y="355"/>
                                <a:pt x="114" y="351"/>
                                <a:pt x="126" y="343"/>
                              </a:cubicBezTo>
                              <a:cubicBezTo>
                                <a:pt x="138" y="335"/>
                                <a:pt x="147" y="324"/>
                                <a:pt x="153" y="311"/>
                              </a:cubicBezTo>
                              <a:cubicBezTo>
                                <a:pt x="153" y="311"/>
                                <a:pt x="153" y="311"/>
                                <a:pt x="153" y="311"/>
                              </a:cubicBezTo>
                              <a:cubicBezTo>
                                <a:pt x="157" y="349"/>
                                <a:pt x="157" y="349"/>
                                <a:pt x="157" y="349"/>
                              </a:cubicBezTo>
                              <a:cubicBezTo>
                                <a:pt x="195" y="349"/>
                                <a:pt x="195" y="349"/>
                                <a:pt x="195" y="349"/>
                              </a:cubicBezTo>
                              <a:cubicBezTo>
                                <a:pt x="195" y="207"/>
                                <a:pt x="195" y="207"/>
                                <a:pt x="195" y="207"/>
                              </a:cubicBezTo>
                              <a:cubicBezTo>
                                <a:pt x="195" y="187"/>
                                <a:pt x="191" y="171"/>
                                <a:pt x="184" y="158"/>
                              </a:cubicBezTo>
                              <a:cubicBezTo>
                                <a:pt x="176" y="145"/>
                                <a:pt x="166" y="136"/>
                                <a:pt x="152" y="130"/>
                              </a:cubicBezTo>
                              <a:close/>
                              <a:moveTo>
                                <a:pt x="123" y="313"/>
                              </a:moveTo>
                              <a:cubicBezTo>
                                <a:pt x="115" y="318"/>
                                <a:pt x="104" y="321"/>
                                <a:pt x="93" y="321"/>
                              </a:cubicBezTo>
                              <a:cubicBezTo>
                                <a:pt x="77" y="321"/>
                                <a:pt x="65" y="317"/>
                                <a:pt x="58" y="310"/>
                              </a:cubicBezTo>
                              <a:cubicBezTo>
                                <a:pt x="50" y="303"/>
                                <a:pt x="47" y="295"/>
                                <a:pt x="47" y="285"/>
                              </a:cubicBezTo>
                              <a:cubicBezTo>
                                <a:pt x="47" y="272"/>
                                <a:pt x="51" y="263"/>
                                <a:pt x="61" y="257"/>
                              </a:cubicBezTo>
                              <a:cubicBezTo>
                                <a:pt x="70" y="252"/>
                                <a:pt x="82" y="249"/>
                                <a:pt x="96" y="249"/>
                              </a:cubicBezTo>
                              <a:cubicBezTo>
                                <a:pt x="105" y="249"/>
                                <a:pt x="115" y="250"/>
                                <a:pt x="126" y="252"/>
                              </a:cubicBezTo>
                              <a:cubicBezTo>
                                <a:pt x="135" y="254"/>
                                <a:pt x="144" y="256"/>
                                <a:pt x="152" y="259"/>
                              </a:cubicBezTo>
                              <a:cubicBezTo>
                                <a:pt x="152" y="269"/>
                                <a:pt x="152" y="269"/>
                                <a:pt x="152" y="269"/>
                              </a:cubicBezTo>
                              <a:cubicBezTo>
                                <a:pt x="152" y="277"/>
                                <a:pt x="149" y="285"/>
                                <a:pt x="144" y="293"/>
                              </a:cubicBezTo>
                              <a:cubicBezTo>
                                <a:pt x="139" y="301"/>
                                <a:pt x="132" y="308"/>
                                <a:pt x="123" y="313"/>
                              </a:cubicBezTo>
                              <a:close/>
                              <a:moveTo>
                                <a:pt x="274" y="34"/>
                              </a:moveTo>
                              <a:cubicBezTo>
                                <a:pt x="318" y="34"/>
                                <a:pt x="318" y="34"/>
                                <a:pt x="318" y="34"/>
                              </a:cubicBezTo>
                              <a:cubicBezTo>
                                <a:pt x="318" y="349"/>
                                <a:pt x="318" y="349"/>
                                <a:pt x="318" y="349"/>
                              </a:cubicBezTo>
                              <a:cubicBezTo>
                                <a:pt x="274" y="349"/>
                                <a:pt x="274" y="349"/>
                                <a:pt x="274" y="349"/>
                              </a:cubicBezTo>
                              <a:lnTo>
                                <a:pt x="274" y="34"/>
                              </a:lnTo>
                              <a:close/>
                              <a:moveTo>
                                <a:pt x="403" y="34"/>
                              </a:moveTo>
                              <a:cubicBezTo>
                                <a:pt x="447" y="34"/>
                                <a:pt x="447" y="34"/>
                                <a:pt x="447" y="34"/>
                              </a:cubicBezTo>
                              <a:cubicBezTo>
                                <a:pt x="447" y="349"/>
                                <a:pt x="447" y="349"/>
                                <a:pt x="447" y="349"/>
                              </a:cubicBezTo>
                              <a:cubicBezTo>
                                <a:pt x="403" y="349"/>
                                <a:pt x="403" y="349"/>
                                <a:pt x="403" y="349"/>
                              </a:cubicBezTo>
                              <a:lnTo>
                                <a:pt x="403" y="34"/>
                              </a:lnTo>
                              <a:close/>
                              <a:moveTo>
                                <a:pt x="804" y="130"/>
                              </a:moveTo>
                              <a:cubicBezTo>
                                <a:pt x="791" y="124"/>
                                <a:pt x="775" y="121"/>
                                <a:pt x="757" y="121"/>
                              </a:cubicBezTo>
                              <a:cubicBezTo>
                                <a:pt x="738" y="121"/>
                                <a:pt x="721" y="124"/>
                                <a:pt x="707" y="128"/>
                              </a:cubicBezTo>
                              <a:cubicBezTo>
                                <a:pt x="692" y="133"/>
                                <a:pt x="681" y="140"/>
                                <a:pt x="673" y="151"/>
                              </a:cubicBezTo>
                              <a:cubicBezTo>
                                <a:pt x="665" y="161"/>
                                <a:pt x="661" y="174"/>
                                <a:pt x="661" y="190"/>
                              </a:cubicBezTo>
                              <a:cubicBezTo>
                                <a:pt x="710" y="190"/>
                                <a:pt x="710" y="190"/>
                                <a:pt x="710" y="190"/>
                              </a:cubicBezTo>
                              <a:cubicBezTo>
                                <a:pt x="710" y="182"/>
                                <a:pt x="712" y="175"/>
                                <a:pt x="716" y="170"/>
                              </a:cubicBezTo>
                              <a:cubicBezTo>
                                <a:pt x="720" y="165"/>
                                <a:pt x="725" y="160"/>
                                <a:pt x="732" y="158"/>
                              </a:cubicBezTo>
                              <a:cubicBezTo>
                                <a:pt x="740" y="155"/>
                                <a:pt x="748" y="154"/>
                                <a:pt x="757" y="154"/>
                              </a:cubicBezTo>
                              <a:cubicBezTo>
                                <a:pt x="773" y="154"/>
                                <a:pt x="785" y="158"/>
                                <a:pt x="793" y="166"/>
                              </a:cubicBezTo>
                              <a:cubicBezTo>
                                <a:pt x="800" y="174"/>
                                <a:pt x="804" y="187"/>
                                <a:pt x="804" y="206"/>
                              </a:cubicBezTo>
                              <a:cubicBezTo>
                                <a:pt x="804" y="232"/>
                                <a:pt x="804" y="232"/>
                                <a:pt x="804" y="232"/>
                              </a:cubicBezTo>
                              <a:cubicBezTo>
                                <a:pt x="794" y="229"/>
                                <a:pt x="784" y="227"/>
                                <a:pt x="775" y="225"/>
                              </a:cubicBezTo>
                              <a:cubicBezTo>
                                <a:pt x="763" y="222"/>
                                <a:pt x="752" y="221"/>
                                <a:pt x="740" y="221"/>
                              </a:cubicBezTo>
                              <a:cubicBezTo>
                                <a:pt x="723" y="221"/>
                                <a:pt x="708" y="224"/>
                                <a:pt x="695" y="228"/>
                              </a:cubicBezTo>
                              <a:cubicBezTo>
                                <a:pt x="681" y="233"/>
                                <a:pt x="671" y="240"/>
                                <a:pt x="664" y="249"/>
                              </a:cubicBezTo>
                              <a:cubicBezTo>
                                <a:pt x="656" y="259"/>
                                <a:pt x="652" y="271"/>
                                <a:pt x="652" y="285"/>
                              </a:cubicBezTo>
                              <a:cubicBezTo>
                                <a:pt x="652" y="297"/>
                                <a:pt x="655" y="309"/>
                                <a:pt x="662" y="319"/>
                              </a:cubicBezTo>
                              <a:cubicBezTo>
                                <a:pt x="668" y="330"/>
                                <a:pt x="677" y="338"/>
                                <a:pt x="689" y="345"/>
                              </a:cubicBezTo>
                              <a:cubicBezTo>
                                <a:pt x="701" y="351"/>
                                <a:pt x="717" y="355"/>
                                <a:pt x="735" y="355"/>
                              </a:cubicBezTo>
                              <a:cubicBezTo>
                                <a:pt x="752" y="355"/>
                                <a:pt x="766" y="351"/>
                                <a:pt x="778" y="343"/>
                              </a:cubicBezTo>
                              <a:cubicBezTo>
                                <a:pt x="790" y="335"/>
                                <a:pt x="799" y="324"/>
                                <a:pt x="805" y="311"/>
                              </a:cubicBezTo>
                              <a:cubicBezTo>
                                <a:pt x="805" y="311"/>
                                <a:pt x="805" y="311"/>
                                <a:pt x="805" y="311"/>
                              </a:cubicBezTo>
                              <a:cubicBezTo>
                                <a:pt x="809" y="349"/>
                                <a:pt x="809" y="349"/>
                                <a:pt x="809" y="349"/>
                              </a:cubicBezTo>
                              <a:cubicBezTo>
                                <a:pt x="848" y="349"/>
                                <a:pt x="848" y="349"/>
                                <a:pt x="848" y="349"/>
                              </a:cubicBezTo>
                              <a:cubicBezTo>
                                <a:pt x="848" y="207"/>
                                <a:pt x="848" y="207"/>
                                <a:pt x="848" y="207"/>
                              </a:cubicBezTo>
                              <a:cubicBezTo>
                                <a:pt x="848" y="187"/>
                                <a:pt x="844" y="171"/>
                                <a:pt x="836" y="158"/>
                              </a:cubicBezTo>
                              <a:cubicBezTo>
                                <a:pt x="829" y="145"/>
                                <a:pt x="818" y="136"/>
                                <a:pt x="804" y="130"/>
                              </a:cubicBezTo>
                              <a:close/>
                              <a:moveTo>
                                <a:pt x="776" y="313"/>
                              </a:moveTo>
                              <a:cubicBezTo>
                                <a:pt x="767" y="318"/>
                                <a:pt x="757" y="321"/>
                                <a:pt x="745" y="321"/>
                              </a:cubicBezTo>
                              <a:cubicBezTo>
                                <a:pt x="729" y="321"/>
                                <a:pt x="717" y="317"/>
                                <a:pt x="710" y="310"/>
                              </a:cubicBezTo>
                              <a:cubicBezTo>
                                <a:pt x="703" y="303"/>
                                <a:pt x="699" y="295"/>
                                <a:pt x="699" y="285"/>
                              </a:cubicBezTo>
                              <a:cubicBezTo>
                                <a:pt x="699" y="272"/>
                                <a:pt x="704" y="263"/>
                                <a:pt x="713" y="257"/>
                              </a:cubicBezTo>
                              <a:cubicBezTo>
                                <a:pt x="722" y="252"/>
                                <a:pt x="734" y="249"/>
                                <a:pt x="748" y="249"/>
                              </a:cubicBezTo>
                              <a:cubicBezTo>
                                <a:pt x="757" y="249"/>
                                <a:pt x="767" y="250"/>
                                <a:pt x="778" y="252"/>
                              </a:cubicBezTo>
                              <a:cubicBezTo>
                                <a:pt x="788" y="254"/>
                                <a:pt x="796" y="256"/>
                                <a:pt x="804" y="259"/>
                              </a:cubicBezTo>
                              <a:cubicBezTo>
                                <a:pt x="804" y="269"/>
                                <a:pt x="804" y="269"/>
                                <a:pt x="804" y="269"/>
                              </a:cubicBezTo>
                              <a:cubicBezTo>
                                <a:pt x="804" y="277"/>
                                <a:pt x="801" y="285"/>
                                <a:pt x="796" y="293"/>
                              </a:cubicBezTo>
                              <a:cubicBezTo>
                                <a:pt x="792" y="301"/>
                                <a:pt x="785" y="308"/>
                                <a:pt x="776" y="313"/>
                              </a:cubicBezTo>
                              <a:close/>
                              <a:moveTo>
                                <a:pt x="577" y="34"/>
                              </a:moveTo>
                              <a:cubicBezTo>
                                <a:pt x="582" y="39"/>
                                <a:pt x="585" y="45"/>
                                <a:pt x="585" y="53"/>
                              </a:cubicBezTo>
                              <a:cubicBezTo>
                                <a:pt x="585" y="62"/>
                                <a:pt x="582" y="68"/>
                                <a:pt x="577" y="73"/>
                              </a:cubicBezTo>
                              <a:cubicBezTo>
                                <a:pt x="572" y="78"/>
                                <a:pt x="566" y="80"/>
                                <a:pt x="557" y="80"/>
                              </a:cubicBezTo>
                              <a:cubicBezTo>
                                <a:pt x="548" y="80"/>
                                <a:pt x="541" y="78"/>
                                <a:pt x="536" y="73"/>
                              </a:cubicBezTo>
                              <a:cubicBezTo>
                                <a:pt x="531" y="68"/>
                                <a:pt x="529" y="62"/>
                                <a:pt x="529" y="53"/>
                              </a:cubicBezTo>
                              <a:cubicBezTo>
                                <a:pt x="529" y="45"/>
                                <a:pt x="531" y="39"/>
                                <a:pt x="536" y="34"/>
                              </a:cubicBezTo>
                              <a:cubicBezTo>
                                <a:pt x="541" y="30"/>
                                <a:pt x="548" y="27"/>
                                <a:pt x="557" y="27"/>
                              </a:cubicBezTo>
                              <a:cubicBezTo>
                                <a:pt x="566" y="27"/>
                                <a:pt x="572" y="30"/>
                                <a:pt x="577" y="34"/>
                              </a:cubicBezTo>
                              <a:close/>
                              <a:moveTo>
                                <a:pt x="535" y="127"/>
                              </a:moveTo>
                              <a:cubicBezTo>
                                <a:pt x="579" y="127"/>
                                <a:pt x="579" y="127"/>
                                <a:pt x="579" y="127"/>
                              </a:cubicBezTo>
                              <a:cubicBezTo>
                                <a:pt x="579" y="349"/>
                                <a:pt x="579" y="349"/>
                                <a:pt x="579" y="349"/>
                              </a:cubicBezTo>
                              <a:cubicBezTo>
                                <a:pt x="535" y="349"/>
                                <a:pt x="535" y="349"/>
                                <a:pt x="535" y="349"/>
                              </a:cubicBezTo>
                              <a:lnTo>
                                <a:pt x="535" y="127"/>
                              </a:lnTo>
                              <a:close/>
                              <a:moveTo>
                                <a:pt x="1234" y="194"/>
                              </a:moveTo>
                              <a:cubicBezTo>
                                <a:pt x="1228" y="206"/>
                                <a:pt x="1226" y="220"/>
                                <a:pt x="1226" y="238"/>
                              </a:cubicBezTo>
                              <a:cubicBezTo>
                                <a:pt x="1226" y="254"/>
                                <a:pt x="1228" y="268"/>
                                <a:pt x="1233" y="279"/>
                              </a:cubicBezTo>
                              <a:cubicBezTo>
                                <a:pt x="1238" y="291"/>
                                <a:pt x="1245" y="300"/>
                                <a:pt x="1254" y="306"/>
                              </a:cubicBezTo>
                              <a:cubicBezTo>
                                <a:pt x="1263" y="312"/>
                                <a:pt x="1272" y="315"/>
                                <a:pt x="1283" y="315"/>
                              </a:cubicBezTo>
                              <a:cubicBezTo>
                                <a:pt x="1299" y="315"/>
                                <a:pt x="1311" y="311"/>
                                <a:pt x="1318" y="304"/>
                              </a:cubicBezTo>
                              <a:cubicBezTo>
                                <a:pt x="1326" y="296"/>
                                <a:pt x="1330" y="286"/>
                                <a:pt x="1330" y="272"/>
                              </a:cubicBezTo>
                              <a:cubicBezTo>
                                <a:pt x="1374" y="272"/>
                                <a:pt x="1374" y="272"/>
                                <a:pt x="1374" y="272"/>
                              </a:cubicBezTo>
                              <a:cubicBezTo>
                                <a:pt x="1374" y="288"/>
                                <a:pt x="1371" y="302"/>
                                <a:pt x="1364" y="314"/>
                              </a:cubicBezTo>
                              <a:cubicBezTo>
                                <a:pt x="1356" y="327"/>
                                <a:pt x="1346" y="336"/>
                                <a:pt x="1332" y="344"/>
                              </a:cubicBezTo>
                              <a:cubicBezTo>
                                <a:pt x="1319" y="351"/>
                                <a:pt x="1303" y="355"/>
                                <a:pt x="1284" y="355"/>
                              </a:cubicBezTo>
                              <a:cubicBezTo>
                                <a:pt x="1266" y="355"/>
                                <a:pt x="1249" y="350"/>
                                <a:pt x="1233" y="340"/>
                              </a:cubicBezTo>
                              <a:cubicBezTo>
                                <a:pt x="1218" y="330"/>
                                <a:pt x="1205" y="317"/>
                                <a:pt x="1195" y="299"/>
                              </a:cubicBezTo>
                              <a:cubicBezTo>
                                <a:pt x="1186" y="282"/>
                                <a:pt x="1181" y="261"/>
                                <a:pt x="1181" y="238"/>
                              </a:cubicBezTo>
                              <a:cubicBezTo>
                                <a:pt x="1181" y="213"/>
                                <a:pt x="1186" y="192"/>
                                <a:pt x="1195" y="175"/>
                              </a:cubicBezTo>
                              <a:cubicBezTo>
                                <a:pt x="1205" y="157"/>
                                <a:pt x="1218" y="144"/>
                                <a:pt x="1233" y="135"/>
                              </a:cubicBezTo>
                              <a:cubicBezTo>
                                <a:pt x="1249" y="126"/>
                                <a:pt x="1266" y="121"/>
                                <a:pt x="1284" y="121"/>
                              </a:cubicBezTo>
                              <a:cubicBezTo>
                                <a:pt x="1297" y="121"/>
                                <a:pt x="1309" y="123"/>
                                <a:pt x="1319" y="128"/>
                              </a:cubicBezTo>
                              <a:cubicBezTo>
                                <a:pt x="1330" y="132"/>
                                <a:pt x="1339" y="138"/>
                                <a:pt x="1346" y="145"/>
                              </a:cubicBezTo>
                              <a:cubicBezTo>
                                <a:pt x="1354" y="152"/>
                                <a:pt x="1360" y="160"/>
                                <a:pt x="1365" y="169"/>
                              </a:cubicBezTo>
                              <a:cubicBezTo>
                                <a:pt x="1369" y="178"/>
                                <a:pt x="1373" y="187"/>
                                <a:pt x="1374" y="196"/>
                              </a:cubicBezTo>
                              <a:cubicBezTo>
                                <a:pt x="1330" y="199"/>
                                <a:pt x="1330" y="199"/>
                                <a:pt x="1330" y="199"/>
                              </a:cubicBezTo>
                              <a:cubicBezTo>
                                <a:pt x="1327" y="187"/>
                                <a:pt x="1321" y="178"/>
                                <a:pt x="1313" y="171"/>
                              </a:cubicBezTo>
                              <a:cubicBezTo>
                                <a:pt x="1305" y="164"/>
                                <a:pt x="1295" y="160"/>
                                <a:pt x="1283" y="160"/>
                              </a:cubicBezTo>
                              <a:cubicBezTo>
                                <a:pt x="1273" y="160"/>
                                <a:pt x="1264" y="163"/>
                                <a:pt x="1255" y="169"/>
                              </a:cubicBezTo>
                              <a:cubicBezTo>
                                <a:pt x="1246" y="174"/>
                                <a:pt x="1239" y="183"/>
                                <a:pt x="1234" y="194"/>
                              </a:cubicBezTo>
                              <a:close/>
                              <a:moveTo>
                                <a:pt x="1607" y="200"/>
                              </a:moveTo>
                              <a:cubicBezTo>
                                <a:pt x="1604" y="185"/>
                                <a:pt x="1599" y="172"/>
                                <a:pt x="1592" y="160"/>
                              </a:cubicBezTo>
                              <a:cubicBezTo>
                                <a:pt x="1584" y="148"/>
                                <a:pt x="1574" y="139"/>
                                <a:pt x="1562" y="132"/>
                              </a:cubicBezTo>
                              <a:cubicBezTo>
                                <a:pt x="1550" y="125"/>
                                <a:pt x="1535" y="121"/>
                                <a:pt x="1518" y="121"/>
                              </a:cubicBezTo>
                              <a:cubicBezTo>
                                <a:pt x="1499" y="121"/>
                                <a:pt x="1481" y="126"/>
                                <a:pt x="1466" y="135"/>
                              </a:cubicBezTo>
                              <a:cubicBezTo>
                                <a:pt x="1451" y="145"/>
                                <a:pt x="1439" y="158"/>
                                <a:pt x="1430" y="176"/>
                              </a:cubicBezTo>
                              <a:cubicBezTo>
                                <a:pt x="1421" y="193"/>
                                <a:pt x="1416" y="214"/>
                                <a:pt x="1416" y="238"/>
                              </a:cubicBezTo>
                              <a:cubicBezTo>
                                <a:pt x="1416" y="261"/>
                                <a:pt x="1421" y="281"/>
                                <a:pt x="1430" y="299"/>
                              </a:cubicBezTo>
                              <a:cubicBezTo>
                                <a:pt x="1439" y="316"/>
                                <a:pt x="1451" y="330"/>
                                <a:pt x="1466" y="340"/>
                              </a:cubicBezTo>
                              <a:cubicBezTo>
                                <a:pt x="1482" y="350"/>
                                <a:pt x="1499" y="355"/>
                                <a:pt x="1518" y="355"/>
                              </a:cubicBezTo>
                              <a:cubicBezTo>
                                <a:pt x="1534" y="355"/>
                                <a:pt x="1549" y="352"/>
                                <a:pt x="1562" y="346"/>
                              </a:cubicBezTo>
                              <a:cubicBezTo>
                                <a:pt x="1575" y="340"/>
                                <a:pt x="1585" y="332"/>
                                <a:pt x="1594" y="321"/>
                              </a:cubicBezTo>
                              <a:cubicBezTo>
                                <a:pt x="1602" y="310"/>
                                <a:pt x="1607" y="297"/>
                                <a:pt x="1609" y="283"/>
                              </a:cubicBezTo>
                              <a:cubicBezTo>
                                <a:pt x="1565" y="283"/>
                                <a:pt x="1565" y="283"/>
                                <a:pt x="1565" y="283"/>
                              </a:cubicBezTo>
                              <a:cubicBezTo>
                                <a:pt x="1563" y="295"/>
                                <a:pt x="1558" y="304"/>
                                <a:pt x="1549" y="310"/>
                              </a:cubicBezTo>
                              <a:cubicBezTo>
                                <a:pt x="1541" y="316"/>
                                <a:pt x="1530" y="319"/>
                                <a:pt x="1518" y="319"/>
                              </a:cubicBezTo>
                              <a:cubicBezTo>
                                <a:pt x="1505" y="319"/>
                                <a:pt x="1494" y="316"/>
                                <a:pt x="1485" y="309"/>
                              </a:cubicBezTo>
                              <a:cubicBezTo>
                                <a:pt x="1477" y="303"/>
                                <a:pt x="1470" y="294"/>
                                <a:pt x="1466" y="283"/>
                              </a:cubicBezTo>
                              <a:cubicBezTo>
                                <a:pt x="1462" y="272"/>
                                <a:pt x="1460" y="260"/>
                                <a:pt x="1460" y="246"/>
                              </a:cubicBezTo>
                              <a:cubicBezTo>
                                <a:pt x="1609" y="246"/>
                                <a:pt x="1609" y="246"/>
                                <a:pt x="1609" y="246"/>
                              </a:cubicBezTo>
                              <a:cubicBezTo>
                                <a:pt x="1610" y="230"/>
                                <a:pt x="1610" y="215"/>
                                <a:pt x="1607" y="200"/>
                              </a:cubicBezTo>
                              <a:close/>
                              <a:moveTo>
                                <a:pt x="1466" y="192"/>
                              </a:moveTo>
                              <a:cubicBezTo>
                                <a:pt x="1471" y="181"/>
                                <a:pt x="1477" y="173"/>
                                <a:pt x="1486" y="166"/>
                              </a:cubicBezTo>
                              <a:cubicBezTo>
                                <a:pt x="1495" y="160"/>
                                <a:pt x="1506" y="157"/>
                                <a:pt x="1518" y="157"/>
                              </a:cubicBezTo>
                              <a:cubicBezTo>
                                <a:pt x="1529" y="157"/>
                                <a:pt x="1537" y="159"/>
                                <a:pt x="1544" y="163"/>
                              </a:cubicBezTo>
                              <a:cubicBezTo>
                                <a:pt x="1550" y="167"/>
                                <a:pt x="1556" y="173"/>
                                <a:pt x="1559" y="180"/>
                              </a:cubicBezTo>
                              <a:cubicBezTo>
                                <a:pt x="1563" y="187"/>
                                <a:pt x="1566" y="194"/>
                                <a:pt x="1567" y="203"/>
                              </a:cubicBezTo>
                              <a:cubicBezTo>
                                <a:pt x="1568" y="209"/>
                                <a:pt x="1568" y="215"/>
                                <a:pt x="1568" y="220"/>
                              </a:cubicBezTo>
                              <a:cubicBezTo>
                                <a:pt x="1460" y="220"/>
                                <a:pt x="1460" y="220"/>
                                <a:pt x="1460" y="220"/>
                              </a:cubicBezTo>
                              <a:cubicBezTo>
                                <a:pt x="1461" y="210"/>
                                <a:pt x="1463" y="201"/>
                                <a:pt x="1466" y="192"/>
                              </a:cubicBezTo>
                              <a:close/>
                              <a:moveTo>
                                <a:pt x="1115" y="167"/>
                              </a:moveTo>
                              <a:cubicBezTo>
                                <a:pt x="1122" y="182"/>
                                <a:pt x="1125" y="199"/>
                                <a:pt x="1125" y="219"/>
                              </a:cubicBezTo>
                              <a:cubicBezTo>
                                <a:pt x="1125" y="349"/>
                                <a:pt x="1125" y="349"/>
                                <a:pt x="1125" y="349"/>
                              </a:cubicBezTo>
                              <a:cubicBezTo>
                                <a:pt x="1081" y="349"/>
                                <a:pt x="1081" y="349"/>
                                <a:pt x="1081" y="349"/>
                              </a:cubicBezTo>
                              <a:cubicBezTo>
                                <a:pt x="1081" y="219"/>
                                <a:pt x="1081" y="219"/>
                                <a:pt x="1081" y="219"/>
                              </a:cubicBezTo>
                              <a:cubicBezTo>
                                <a:pt x="1081" y="200"/>
                                <a:pt x="1077" y="185"/>
                                <a:pt x="1068" y="175"/>
                              </a:cubicBezTo>
                              <a:cubicBezTo>
                                <a:pt x="1059" y="165"/>
                                <a:pt x="1046" y="160"/>
                                <a:pt x="1031" y="160"/>
                              </a:cubicBezTo>
                              <a:cubicBezTo>
                                <a:pt x="1019" y="160"/>
                                <a:pt x="1008" y="164"/>
                                <a:pt x="999" y="170"/>
                              </a:cubicBezTo>
                              <a:cubicBezTo>
                                <a:pt x="990" y="177"/>
                                <a:pt x="983" y="187"/>
                                <a:pt x="978" y="200"/>
                              </a:cubicBezTo>
                              <a:cubicBezTo>
                                <a:pt x="973" y="212"/>
                                <a:pt x="970" y="228"/>
                                <a:pt x="970" y="246"/>
                              </a:cubicBezTo>
                              <a:cubicBezTo>
                                <a:pt x="970" y="349"/>
                                <a:pt x="970" y="349"/>
                                <a:pt x="970" y="349"/>
                              </a:cubicBezTo>
                              <a:cubicBezTo>
                                <a:pt x="926" y="349"/>
                                <a:pt x="926" y="349"/>
                                <a:pt x="926" y="349"/>
                              </a:cubicBezTo>
                              <a:cubicBezTo>
                                <a:pt x="926" y="127"/>
                                <a:pt x="926" y="127"/>
                                <a:pt x="926" y="127"/>
                              </a:cubicBezTo>
                              <a:cubicBezTo>
                                <a:pt x="964" y="127"/>
                                <a:pt x="964" y="127"/>
                                <a:pt x="964" y="127"/>
                              </a:cubicBezTo>
                              <a:cubicBezTo>
                                <a:pt x="969" y="169"/>
                                <a:pt x="969" y="169"/>
                                <a:pt x="969" y="169"/>
                              </a:cubicBezTo>
                              <a:cubicBezTo>
                                <a:pt x="976" y="155"/>
                                <a:pt x="984" y="144"/>
                                <a:pt x="995" y="136"/>
                              </a:cubicBezTo>
                              <a:cubicBezTo>
                                <a:pt x="1008" y="126"/>
                                <a:pt x="1024" y="121"/>
                                <a:pt x="1042" y="121"/>
                              </a:cubicBezTo>
                              <a:cubicBezTo>
                                <a:pt x="1060" y="121"/>
                                <a:pt x="1075" y="125"/>
                                <a:pt x="1087" y="133"/>
                              </a:cubicBezTo>
                              <a:cubicBezTo>
                                <a:pt x="1099" y="141"/>
                                <a:pt x="1109" y="153"/>
                                <a:pt x="1115" y="167"/>
                              </a:cubicBezTo>
                              <a:close/>
                              <a:moveTo>
                                <a:pt x="1740" y="56"/>
                              </a:moveTo>
                              <a:cubicBezTo>
                                <a:pt x="1971" y="56"/>
                                <a:pt x="1971" y="56"/>
                                <a:pt x="1971" y="56"/>
                              </a:cubicBezTo>
                              <a:cubicBezTo>
                                <a:pt x="1971" y="93"/>
                                <a:pt x="1971" y="93"/>
                                <a:pt x="1971" y="93"/>
                              </a:cubicBezTo>
                              <a:cubicBezTo>
                                <a:pt x="1877" y="93"/>
                                <a:pt x="1877" y="93"/>
                                <a:pt x="1877" y="93"/>
                              </a:cubicBezTo>
                              <a:cubicBezTo>
                                <a:pt x="1877" y="349"/>
                                <a:pt x="1877" y="349"/>
                                <a:pt x="1877" y="349"/>
                              </a:cubicBezTo>
                              <a:cubicBezTo>
                                <a:pt x="1834" y="349"/>
                                <a:pt x="1834" y="349"/>
                                <a:pt x="1834" y="349"/>
                              </a:cubicBezTo>
                              <a:cubicBezTo>
                                <a:pt x="1834" y="93"/>
                                <a:pt x="1834" y="93"/>
                                <a:pt x="1834" y="93"/>
                              </a:cubicBezTo>
                              <a:cubicBezTo>
                                <a:pt x="1740" y="93"/>
                                <a:pt x="1740" y="93"/>
                                <a:pt x="1740" y="93"/>
                              </a:cubicBezTo>
                              <a:lnTo>
                                <a:pt x="1740" y="56"/>
                              </a:lnTo>
                              <a:close/>
                              <a:moveTo>
                                <a:pt x="2193" y="56"/>
                              </a:moveTo>
                              <a:cubicBezTo>
                                <a:pt x="2237" y="56"/>
                                <a:pt x="2237" y="56"/>
                                <a:pt x="2237" y="56"/>
                              </a:cubicBezTo>
                              <a:cubicBezTo>
                                <a:pt x="2237" y="241"/>
                                <a:pt x="2237" y="241"/>
                                <a:pt x="2237" y="241"/>
                              </a:cubicBezTo>
                              <a:cubicBezTo>
                                <a:pt x="2237" y="265"/>
                                <a:pt x="2233" y="286"/>
                                <a:pt x="2223" y="303"/>
                              </a:cubicBezTo>
                              <a:cubicBezTo>
                                <a:pt x="2214" y="320"/>
                                <a:pt x="2201" y="333"/>
                                <a:pt x="2184" y="341"/>
                              </a:cubicBezTo>
                              <a:cubicBezTo>
                                <a:pt x="2167" y="350"/>
                                <a:pt x="2146" y="355"/>
                                <a:pt x="2123" y="355"/>
                              </a:cubicBezTo>
                              <a:cubicBezTo>
                                <a:pt x="2099" y="355"/>
                                <a:pt x="2079" y="350"/>
                                <a:pt x="2062" y="341"/>
                              </a:cubicBezTo>
                              <a:cubicBezTo>
                                <a:pt x="2045" y="333"/>
                                <a:pt x="2032" y="320"/>
                                <a:pt x="2022" y="303"/>
                              </a:cubicBezTo>
                              <a:cubicBezTo>
                                <a:pt x="2013" y="286"/>
                                <a:pt x="2008" y="265"/>
                                <a:pt x="2008" y="241"/>
                              </a:cubicBezTo>
                              <a:cubicBezTo>
                                <a:pt x="2008" y="56"/>
                                <a:pt x="2008" y="56"/>
                                <a:pt x="2008" y="56"/>
                              </a:cubicBezTo>
                              <a:cubicBezTo>
                                <a:pt x="2052" y="56"/>
                                <a:pt x="2052" y="56"/>
                                <a:pt x="2052" y="56"/>
                              </a:cubicBezTo>
                              <a:cubicBezTo>
                                <a:pt x="2052" y="241"/>
                                <a:pt x="2052" y="241"/>
                                <a:pt x="2052" y="241"/>
                              </a:cubicBezTo>
                              <a:cubicBezTo>
                                <a:pt x="2052" y="267"/>
                                <a:pt x="2059" y="286"/>
                                <a:pt x="2072" y="297"/>
                              </a:cubicBezTo>
                              <a:cubicBezTo>
                                <a:pt x="2085" y="309"/>
                                <a:pt x="2102" y="314"/>
                                <a:pt x="2123" y="314"/>
                              </a:cubicBezTo>
                              <a:cubicBezTo>
                                <a:pt x="2144" y="314"/>
                                <a:pt x="2161" y="309"/>
                                <a:pt x="2174" y="297"/>
                              </a:cubicBezTo>
                              <a:cubicBezTo>
                                <a:pt x="2187" y="286"/>
                                <a:pt x="2193" y="267"/>
                                <a:pt x="2193" y="241"/>
                              </a:cubicBezTo>
                              <a:lnTo>
                                <a:pt x="2193" y="56"/>
                              </a:lnTo>
                              <a:close/>
                              <a:moveTo>
                                <a:pt x="2790" y="309"/>
                              </a:moveTo>
                              <a:cubicBezTo>
                                <a:pt x="2796" y="317"/>
                                <a:pt x="2800" y="326"/>
                                <a:pt x="2800" y="337"/>
                              </a:cubicBezTo>
                              <a:cubicBezTo>
                                <a:pt x="2800" y="350"/>
                                <a:pt x="2796" y="363"/>
                                <a:pt x="2788" y="375"/>
                              </a:cubicBezTo>
                              <a:cubicBezTo>
                                <a:pt x="2780" y="387"/>
                                <a:pt x="2769" y="397"/>
                                <a:pt x="2754" y="404"/>
                              </a:cubicBezTo>
                              <a:cubicBezTo>
                                <a:pt x="2721" y="388"/>
                                <a:pt x="2721" y="388"/>
                                <a:pt x="2721" y="388"/>
                              </a:cubicBezTo>
                              <a:cubicBezTo>
                                <a:pt x="2731" y="383"/>
                                <a:pt x="2739" y="378"/>
                                <a:pt x="2745" y="372"/>
                              </a:cubicBezTo>
                              <a:cubicBezTo>
                                <a:pt x="2752" y="366"/>
                                <a:pt x="2757" y="359"/>
                                <a:pt x="2759" y="351"/>
                              </a:cubicBezTo>
                              <a:cubicBezTo>
                                <a:pt x="2751" y="350"/>
                                <a:pt x="2745" y="347"/>
                                <a:pt x="2740" y="342"/>
                              </a:cubicBezTo>
                              <a:cubicBezTo>
                                <a:pt x="2735" y="338"/>
                                <a:pt x="2732" y="332"/>
                                <a:pt x="2732" y="324"/>
                              </a:cubicBezTo>
                              <a:cubicBezTo>
                                <a:pt x="2732" y="317"/>
                                <a:pt x="2735" y="310"/>
                                <a:pt x="2741" y="305"/>
                              </a:cubicBezTo>
                              <a:cubicBezTo>
                                <a:pt x="2747" y="299"/>
                                <a:pt x="2754" y="297"/>
                                <a:pt x="2763" y="297"/>
                              </a:cubicBezTo>
                              <a:cubicBezTo>
                                <a:pt x="2774" y="297"/>
                                <a:pt x="2783" y="301"/>
                                <a:pt x="2790" y="309"/>
                              </a:cubicBezTo>
                              <a:close/>
                              <a:moveTo>
                                <a:pt x="2688" y="200"/>
                              </a:moveTo>
                              <a:cubicBezTo>
                                <a:pt x="2685" y="185"/>
                                <a:pt x="2680" y="172"/>
                                <a:pt x="2672" y="160"/>
                              </a:cubicBezTo>
                              <a:cubicBezTo>
                                <a:pt x="2665" y="148"/>
                                <a:pt x="2655" y="139"/>
                                <a:pt x="2642" y="132"/>
                              </a:cubicBezTo>
                              <a:cubicBezTo>
                                <a:pt x="2630" y="125"/>
                                <a:pt x="2615" y="121"/>
                                <a:pt x="2598" y="121"/>
                              </a:cubicBezTo>
                              <a:cubicBezTo>
                                <a:pt x="2579" y="121"/>
                                <a:pt x="2562" y="126"/>
                                <a:pt x="2547" y="135"/>
                              </a:cubicBezTo>
                              <a:cubicBezTo>
                                <a:pt x="2531" y="145"/>
                                <a:pt x="2519" y="158"/>
                                <a:pt x="2510" y="176"/>
                              </a:cubicBezTo>
                              <a:cubicBezTo>
                                <a:pt x="2501" y="193"/>
                                <a:pt x="2497" y="214"/>
                                <a:pt x="2497" y="238"/>
                              </a:cubicBezTo>
                              <a:cubicBezTo>
                                <a:pt x="2497" y="261"/>
                                <a:pt x="2501" y="281"/>
                                <a:pt x="2510" y="299"/>
                              </a:cubicBezTo>
                              <a:cubicBezTo>
                                <a:pt x="2519" y="316"/>
                                <a:pt x="2531" y="330"/>
                                <a:pt x="2547" y="340"/>
                              </a:cubicBezTo>
                              <a:cubicBezTo>
                                <a:pt x="2562" y="350"/>
                                <a:pt x="2579" y="355"/>
                                <a:pt x="2598" y="355"/>
                              </a:cubicBezTo>
                              <a:cubicBezTo>
                                <a:pt x="2615" y="355"/>
                                <a:pt x="2629" y="352"/>
                                <a:pt x="2642" y="346"/>
                              </a:cubicBezTo>
                              <a:cubicBezTo>
                                <a:pt x="2655" y="340"/>
                                <a:pt x="2666" y="332"/>
                                <a:pt x="2674" y="321"/>
                              </a:cubicBezTo>
                              <a:cubicBezTo>
                                <a:pt x="2682" y="310"/>
                                <a:pt x="2688" y="297"/>
                                <a:pt x="2690" y="283"/>
                              </a:cubicBezTo>
                              <a:cubicBezTo>
                                <a:pt x="2645" y="283"/>
                                <a:pt x="2645" y="283"/>
                                <a:pt x="2645" y="283"/>
                              </a:cubicBezTo>
                              <a:cubicBezTo>
                                <a:pt x="2643" y="295"/>
                                <a:pt x="2638" y="304"/>
                                <a:pt x="2630" y="310"/>
                              </a:cubicBezTo>
                              <a:cubicBezTo>
                                <a:pt x="2622" y="316"/>
                                <a:pt x="2611" y="319"/>
                                <a:pt x="2598" y="319"/>
                              </a:cubicBezTo>
                              <a:cubicBezTo>
                                <a:pt x="2585" y="319"/>
                                <a:pt x="2574" y="316"/>
                                <a:pt x="2566" y="309"/>
                              </a:cubicBezTo>
                              <a:cubicBezTo>
                                <a:pt x="2557" y="303"/>
                                <a:pt x="2551" y="294"/>
                                <a:pt x="2547" y="283"/>
                              </a:cubicBezTo>
                              <a:cubicBezTo>
                                <a:pt x="2543" y="272"/>
                                <a:pt x="2540" y="260"/>
                                <a:pt x="2540" y="246"/>
                              </a:cubicBezTo>
                              <a:cubicBezTo>
                                <a:pt x="2689" y="246"/>
                                <a:pt x="2689" y="246"/>
                                <a:pt x="2689" y="246"/>
                              </a:cubicBezTo>
                              <a:cubicBezTo>
                                <a:pt x="2691" y="230"/>
                                <a:pt x="2690" y="215"/>
                                <a:pt x="2688" y="200"/>
                              </a:cubicBezTo>
                              <a:close/>
                              <a:moveTo>
                                <a:pt x="2547" y="192"/>
                              </a:moveTo>
                              <a:cubicBezTo>
                                <a:pt x="2551" y="181"/>
                                <a:pt x="2558" y="173"/>
                                <a:pt x="2567" y="166"/>
                              </a:cubicBezTo>
                              <a:cubicBezTo>
                                <a:pt x="2575" y="160"/>
                                <a:pt x="2586" y="157"/>
                                <a:pt x="2599" y="157"/>
                              </a:cubicBezTo>
                              <a:cubicBezTo>
                                <a:pt x="2609" y="157"/>
                                <a:pt x="2618" y="159"/>
                                <a:pt x="2624" y="163"/>
                              </a:cubicBezTo>
                              <a:cubicBezTo>
                                <a:pt x="2631" y="167"/>
                                <a:pt x="2636" y="173"/>
                                <a:pt x="2640" y="180"/>
                              </a:cubicBezTo>
                              <a:cubicBezTo>
                                <a:pt x="2644" y="187"/>
                                <a:pt x="2646" y="194"/>
                                <a:pt x="2647" y="203"/>
                              </a:cubicBezTo>
                              <a:cubicBezTo>
                                <a:pt x="2648" y="209"/>
                                <a:pt x="2648" y="215"/>
                                <a:pt x="2648" y="220"/>
                              </a:cubicBezTo>
                              <a:cubicBezTo>
                                <a:pt x="2541" y="220"/>
                                <a:pt x="2541" y="220"/>
                                <a:pt x="2541" y="220"/>
                              </a:cubicBezTo>
                              <a:cubicBezTo>
                                <a:pt x="2542" y="210"/>
                                <a:pt x="2543" y="201"/>
                                <a:pt x="2547" y="192"/>
                              </a:cubicBezTo>
                              <a:close/>
                              <a:moveTo>
                                <a:pt x="2415" y="10"/>
                              </a:moveTo>
                              <a:cubicBezTo>
                                <a:pt x="2459" y="10"/>
                                <a:pt x="2459" y="10"/>
                                <a:pt x="2459" y="10"/>
                              </a:cubicBezTo>
                              <a:cubicBezTo>
                                <a:pt x="2342" y="383"/>
                                <a:pt x="2342" y="383"/>
                                <a:pt x="2342" y="383"/>
                              </a:cubicBezTo>
                              <a:cubicBezTo>
                                <a:pt x="2298" y="383"/>
                                <a:pt x="2298" y="383"/>
                                <a:pt x="2298" y="383"/>
                              </a:cubicBezTo>
                              <a:lnTo>
                                <a:pt x="2415" y="10"/>
                              </a:lnTo>
                              <a:close/>
                              <a:moveTo>
                                <a:pt x="3283" y="56"/>
                              </a:moveTo>
                              <a:cubicBezTo>
                                <a:pt x="3333" y="56"/>
                                <a:pt x="3333" y="56"/>
                                <a:pt x="3333" y="56"/>
                              </a:cubicBezTo>
                              <a:cubicBezTo>
                                <a:pt x="3230" y="349"/>
                                <a:pt x="3230" y="349"/>
                                <a:pt x="3230" y="349"/>
                              </a:cubicBezTo>
                              <a:cubicBezTo>
                                <a:pt x="3184" y="349"/>
                                <a:pt x="3184" y="349"/>
                                <a:pt x="3184" y="349"/>
                              </a:cubicBezTo>
                              <a:cubicBezTo>
                                <a:pt x="3124" y="170"/>
                                <a:pt x="3124" y="170"/>
                                <a:pt x="3124" y="170"/>
                              </a:cubicBezTo>
                              <a:cubicBezTo>
                                <a:pt x="3063" y="349"/>
                                <a:pt x="3063" y="349"/>
                                <a:pt x="3063" y="349"/>
                              </a:cubicBezTo>
                              <a:cubicBezTo>
                                <a:pt x="3017" y="349"/>
                                <a:pt x="3017" y="349"/>
                                <a:pt x="3017" y="349"/>
                              </a:cubicBezTo>
                              <a:cubicBezTo>
                                <a:pt x="2923" y="56"/>
                                <a:pt x="2923" y="56"/>
                                <a:pt x="2923" y="56"/>
                              </a:cubicBezTo>
                              <a:cubicBezTo>
                                <a:pt x="2972" y="56"/>
                                <a:pt x="2972" y="56"/>
                                <a:pt x="2972" y="56"/>
                              </a:cubicBezTo>
                              <a:cubicBezTo>
                                <a:pt x="3040" y="291"/>
                                <a:pt x="3040" y="291"/>
                                <a:pt x="3040" y="291"/>
                              </a:cubicBezTo>
                              <a:cubicBezTo>
                                <a:pt x="3108" y="81"/>
                                <a:pt x="3108" y="81"/>
                                <a:pt x="3108" y="81"/>
                              </a:cubicBezTo>
                              <a:cubicBezTo>
                                <a:pt x="3138" y="81"/>
                                <a:pt x="3138" y="81"/>
                                <a:pt x="3138" y="81"/>
                              </a:cubicBezTo>
                              <a:cubicBezTo>
                                <a:pt x="3207" y="291"/>
                                <a:pt x="3207" y="291"/>
                                <a:pt x="3207" y="291"/>
                              </a:cubicBezTo>
                              <a:lnTo>
                                <a:pt x="3283" y="56"/>
                              </a:lnTo>
                              <a:close/>
                              <a:moveTo>
                                <a:pt x="3559" y="56"/>
                              </a:moveTo>
                              <a:cubicBezTo>
                                <a:pt x="3602" y="56"/>
                                <a:pt x="3602" y="56"/>
                                <a:pt x="3602" y="56"/>
                              </a:cubicBezTo>
                              <a:cubicBezTo>
                                <a:pt x="3602" y="241"/>
                                <a:pt x="3602" y="241"/>
                                <a:pt x="3602" y="241"/>
                              </a:cubicBezTo>
                              <a:cubicBezTo>
                                <a:pt x="3602" y="265"/>
                                <a:pt x="3598" y="286"/>
                                <a:pt x="3589" y="303"/>
                              </a:cubicBezTo>
                              <a:cubicBezTo>
                                <a:pt x="3579" y="320"/>
                                <a:pt x="3566" y="333"/>
                                <a:pt x="3549" y="341"/>
                              </a:cubicBezTo>
                              <a:cubicBezTo>
                                <a:pt x="3532" y="350"/>
                                <a:pt x="3512" y="355"/>
                                <a:pt x="3488" y="355"/>
                              </a:cubicBezTo>
                              <a:cubicBezTo>
                                <a:pt x="3465" y="355"/>
                                <a:pt x="3444" y="350"/>
                                <a:pt x="3427" y="341"/>
                              </a:cubicBezTo>
                              <a:cubicBezTo>
                                <a:pt x="3410" y="333"/>
                                <a:pt x="3397" y="320"/>
                                <a:pt x="3388" y="303"/>
                              </a:cubicBezTo>
                              <a:cubicBezTo>
                                <a:pt x="3378" y="286"/>
                                <a:pt x="3374" y="265"/>
                                <a:pt x="3374" y="241"/>
                              </a:cubicBezTo>
                              <a:cubicBezTo>
                                <a:pt x="3374" y="56"/>
                                <a:pt x="3374" y="56"/>
                                <a:pt x="3374" y="56"/>
                              </a:cubicBezTo>
                              <a:cubicBezTo>
                                <a:pt x="3417" y="56"/>
                                <a:pt x="3417" y="56"/>
                                <a:pt x="3417" y="56"/>
                              </a:cubicBezTo>
                              <a:cubicBezTo>
                                <a:pt x="3417" y="241"/>
                                <a:pt x="3417" y="241"/>
                                <a:pt x="3417" y="241"/>
                              </a:cubicBezTo>
                              <a:cubicBezTo>
                                <a:pt x="3417" y="267"/>
                                <a:pt x="3424" y="286"/>
                                <a:pt x="3437" y="297"/>
                              </a:cubicBezTo>
                              <a:cubicBezTo>
                                <a:pt x="3450" y="309"/>
                                <a:pt x="3467" y="314"/>
                                <a:pt x="3488" y="314"/>
                              </a:cubicBezTo>
                              <a:cubicBezTo>
                                <a:pt x="3509" y="314"/>
                                <a:pt x="3526" y="309"/>
                                <a:pt x="3539" y="297"/>
                              </a:cubicBezTo>
                              <a:cubicBezTo>
                                <a:pt x="3552" y="286"/>
                                <a:pt x="3559" y="267"/>
                                <a:pt x="3559" y="241"/>
                              </a:cubicBezTo>
                              <a:lnTo>
                                <a:pt x="3559" y="56"/>
                              </a:lnTo>
                              <a:close/>
                              <a:moveTo>
                                <a:pt x="4002" y="309"/>
                              </a:moveTo>
                              <a:cubicBezTo>
                                <a:pt x="4008" y="317"/>
                                <a:pt x="4012" y="326"/>
                                <a:pt x="4012" y="337"/>
                              </a:cubicBezTo>
                              <a:cubicBezTo>
                                <a:pt x="4012" y="350"/>
                                <a:pt x="4008" y="363"/>
                                <a:pt x="4000" y="375"/>
                              </a:cubicBezTo>
                              <a:cubicBezTo>
                                <a:pt x="3992" y="387"/>
                                <a:pt x="3981" y="397"/>
                                <a:pt x="3966" y="404"/>
                              </a:cubicBezTo>
                              <a:cubicBezTo>
                                <a:pt x="3933" y="388"/>
                                <a:pt x="3933" y="388"/>
                                <a:pt x="3933" y="388"/>
                              </a:cubicBezTo>
                              <a:cubicBezTo>
                                <a:pt x="3943" y="383"/>
                                <a:pt x="3951" y="378"/>
                                <a:pt x="3958" y="372"/>
                              </a:cubicBezTo>
                              <a:cubicBezTo>
                                <a:pt x="3964" y="366"/>
                                <a:pt x="3969" y="359"/>
                                <a:pt x="3971" y="351"/>
                              </a:cubicBezTo>
                              <a:cubicBezTo>
                                <a:pt x="3964" y="350"/>
                                <a:pt x="3957" y="347"/>
                                <a:pt x="3952" y="342"/>
                              </a:cubicBezTo>
                              <a:cubicBezTo>
                                <a:pt x="3947" y="338"/>
                                <a:pt x="3944" y="332"/>
                                <a:pt x="3944" y="324"/>
                              </a:cubicBezTo>
                              <a:cubicBezTo>
                                <a:pt x="3944" y="317"/>
                                <a:pt x="3947" y="310"/>
                                <a:pt x="3953" y="305"/>
                              </a:cubicBezTo>
                              <a:cubicBezTo>
                                <a:pt x="3959" y="299"/>
                                <a:pt x="3966" y="297"/>
                                <a:pt x="3975" y="297"/>
                              </a:cubicBezTo>
                              <a:cubicBezTo>
                                <a:pt x="3986" y="297"/>
                                <a:pt x="3995" y="301"/>
                                <a:pt x="4002" y="309"/>
                              </a:cubicBezTo>
                              <a:close/>
                              <a:moveTo>
                                <a:pt x="3866" y="207"/>
                              </a:moveTo>
                              <a:cubicBezTo>
                                <a:pt x="3884" y="191"/>
                                <a:pt x="3892" y="170"/>
                                <a:pt x="3892" y="144"/>
                              </a:cubicBezTo>
                              <a:cubicBezTo>
                                <a:pt x="3892" y="117"/>
                                <a:pt x="3884" y="96"/>
                                <a:pt x="3866" y="80"/>
                              </a:cubicBezTo>
                              <a:cubicBezTo>
                                <a:pt x="3848" y="64"/>
                                <a:pt x="3822" y="56"/>
                                <a:pt x="3788" y="56"/>
                              </a:cubicBezTo>
                              <a:cubicBezTo>
                                <a:pt x="3683" y="56"/>
                                <a:pt x="3683" y="56"/>
                                <a:pt x="3683" y="56"/>
                              </a:cubicBezTo>
                              <a:cubicBezTo>
                                <a:pt x="3683" y="349"/>
                                <a:pt x="3683" y="349"/>
                                <a:pt x="3683" y="349"/>
                              </a:cubicBezTo>
                              <a:cubicBezTo>
                                <a:pt x="3726" y="349"/>
                                <a:pt x="3726" y="349"/>
                                <a:pt x="3726" y="349"/>
                              </a:cubicBezTo>
                              <a:cubicBezTo>
                                <a:pt x="3726" y="231"/>
                                <a:pt x="3726" y="231"/>
                                <a:pt x="3726" y="231"/>
                              </a:cubicBezTo>
                              <a:cubicBezTo>
                                <a:pt x="3774" y="231"/>
                                <a:pt x="3774" y="231"/>
                                <a:pt x="3774" y="231"/>
                              </a:cubicBezTo>
                              <a:cubicBezTo>
                                <a:pt x="3844" y="349"/>
                                <a:pt x="3844" y="349"/>
                                <a:pt x="3844" y="349"/>
                              </a:cubicBezTo>
                              <a:cubicBezTo>
                                <a:pt x="3901" y="349"/>
                                <a:pt x="3901" y="349"/>
                                <a:pt x="3901" y="349"/>
                              </a:cubicBezTo>
                              <a:cubicBezTo>
                                <a:pt x="3820" y="228"/>
                                <a:pt x="3820" y="228"/>
                                <a:pt x="3820" y="228"/>
                              </a:cubicBezTo>
                              <a:cubicBezTo>
                                <a:pt x="3838" y="224"/>
                                <a:pt x="3854" y="217"/>
                                <a:pt x="3866" y="207"/>
                              </a:cubicBezTo>
                              <a:close/>
                              <a:moveTo>
                                <a:pt x="3726" y="93"/>
                              </a:moveTo>
                              <a:cubicBezTo>
                                <a:pt x="3788" y="93"/>
                                <a:pt x="3788" y="93"/>
                                <a:pt x="3788" y="93"/>
                              </a:cubicBezTo>
                              <a:cubicBezTo>
                                <a:pt x="3807" y="93"/>
                                <a:pt x="3822" y="98"/>
                                <a:pt x="3832" y="108"/>
                              </a:cubicBezTo>
                              <a:cubicBezTo>
                                <a:pt x="3843" y="118"/>
                                <a:pt x="3848" y="131"/>
                                <a:pt x="3848" y="147"/>
                              </a:cubicBezTo>
                              <a:cubicBezTo>
                                <a:pt x="3848" y="163"/>
                                <a:pt x="3842" y="176"/>
                                <a:pt x="3831" y="186"/>
                              </a:cubicBezTo>
                              <a:cubicBezTo>
                                <a:pt x="3820" y="196"/>
                                <a:pt x="3805" y="201"/>
                                <a:pt x="3784" y="201"/>
                              </a:cubicBezTo>
                              <a:cubicBezTo>
                                <a:pt x="3726" y="201"/>
                                <a:pt x="3726" y="201"/>
                                <a:pt x="3726" y="201"/>
                              </a:cubicBezTo>
                              <a:lnTo>
                                <a:pt x="3726" y="93"/>
                              </a:lnTo>
                              <a:close/>
                              <a:moveTo>
                                <a:pt x="4353" y="56"/>
                              </a:moveTo>
                              <a:cubicBezTo>
                                <a:pt x="4397" y="56"/>
                                <a:pt x="4397" y="56"/>
                                <a:pt x="4397" y="56"/>
                              </a:cubicBezTo>
                              <a:cubicBezTo>
                                <a:pt x="4397" y="241"/>
                                <a:pt x="4397" y="241"/>
                                <a:pt x="4397" y="241"/>
                              </a:cubicBezTo>
                              <a:cubicBezTo>
                                <a:pt x="4397" y="265"/>
                                <a:pt x="4392" y="286"/>
                                <a:pt x="4383" y="303"/>
                              </a:cubicBezTo>
                              <a:cubicBezTo>
                                <a:pt x="4374" y="320"/>
                                <a:pt x="4361" y="333"/>
                                <a:pt x="4344" y="341"/>
                              </a:cubicBezTo>
                              <a:cubicBezTo>
                                <a:pt x="4327" y="350"/>
                                <a:pt x="4306" y="355"/>
                                <a:pt x="4283" y="355"/>
                              </a:cubicBezTo>
                              <a:cubicBezTo>
                                <a:pt x="4259" y="355"/>
                                <a:pt x="4239" y="350"/>
                                <a:pt x="4222" y="341"/>
                              </a:cubicBezTo>
                              <a:cubicBezTo>
                                <a:pt x="4204" y="333"/>
                                <a:pt x="4191" y="320"/>
                                <a:pt x="4182" y="303"/>
                              </a:cubicBezTo>
                              <a:cubicBezTo>
                                <a:pt x="4173" y="286"/>
                                <a:pt x="4168" y="265"/>
                                <a:pt x="4168" y="241"/>
                              </a:cubicBezTo>
                              <a:cubicBezTo>
                                <a:pt x="4168" y="56"/>
                                <a:pt x="4168" y="56"/>
                                <a:pt x="4168" y="56"/>
                              </a:cubicBezTo>
                              <a:cubicBezTo>
                                <a:pt x="4212" y="56"/>
                                <a:pt x="4212" y="56"/>
                                <a:pt x="4212" y="56"/>
                              </a:cubicBezTo>
                              <a:cubicBezTo>
                                <a:pt x="4212" y="241"/>
                                <a:pt x="4212" y="241"/>
                                <a:pt x="4212" y="241"/>
                              </a:cubicBezTo>
                              <a:cubicBezTo>
                                <a:pt x="4212" y="267"/>
                                <a:pt x="4218" y="286"/>
                                <a:pt x="4231" y="297"/>
                              </a:cubicBezTo>
                              <a:cubicBezTo>
                                <a:pt x="4244" y="309"/>
                                <a:pt x="4262" y="314"/>
                                <a:pt x="4283" y="314"/>
                              </a:cubicBezTo>
                              <a:cubicBezTo>
                                <a:pt x="4304" y="314"/>
                                <a:pt x="4321" y="309"/>
                                <a:pt x="4334" y="297"/>
                              </a:cubicBezTo>
                              <a:cubicBezTo>
                                <a:pt x="4347" y="286"/>
                                <a:pt x="4353" y="267"/>
                                <a:pt x="4353" y="241"/>
                              </a:cubicBezTo>
                              <a:lnTo>
                                <a:pt x="4353" y="56"/>
                              </a:lnTo>
                              <a:close/>
                              <a:moveTo>
                                <a:pt x="4657" y="56"/>
                              </a:moveTo>
                              <a:cubicBezTo>
                                <a:pt x="4700" y="56"/>
                                <a:pt x="4700" y="56"/>
                                <a:pt x="4700" y="56"/>
                              </a:cubicBezTo>
                              <a:cubicBezTo>
                                <a:pt x="4700" y="241"/>
                                <a:pt x="4700" y="241"/>
                                <a:pt x="4700" y="241"/>
                              </a:cubicBezTo>
                              <a:cubicBezTo>
                                <a:pt x="4700" y="265"/>
                                <a:pt x="4696" y="286"/>
                                <a:pt x="4687" y="303"/>
                              </a:cubicBezTo>
                              <a:cubicBezTo>
                                <a:pt x="4677" y="320"/>
                                <a:pt x="4664" y="333"/>
                                <a:pt x="4647" y="341"/>
                              </a:cubicBezTo>
                              <a:cubicBezTo>
                                <a:pt x="4630" y="350"/>
                                <a:pt x="4610" y="355"/>
                                <a:pt x="4586" y="355"/>
                              </a:cubicBezTo>
                              <a:cubicBezTo>
                                <a:pt x="4563" y="355"/>
                                <a:pt x="4542" y="350"/>
                                <a:pt x="4525" y="341"/>
                              </a:cubicBezTo>
                              <a:cubicBezTo>
                                <a:pt x="4508" y="333"/>
                                <a:pt x="4495" y="320"/>
                                <a:pt x="4486" y="303"/>
                              </a:cubicBezTo>
                              <a:cubicBezTo>
                                <a:pt x="4476" y="286"/>
                                <a:pt x="4472" y="265"/>
                                <a:pt x="4472" y="241"/>
                              </a:cubicBezTo>
                              <a:cubicBezTo>
                                <a:pt x="4472" y="56"/>
                                <a:pt x="4472" y="56"/>
                                <a:pt x="4472" y="56"/>
                              </a:cubicBezTo>
                              <a:cubicBezTo>
                                <a:pt x="4515" y="56"/>
                                <a:pt x="4515" y="56"/>
                                <a:pt x="4515" y="56"/>
                              </a:cubicBezTo>
                              <a:cubicBezTo>
                                <a:pt x="4515" y="241"/>
                                <a:pt x="4515" y="241"/>
                                <a:pt x="4515" y="241"/>
                              </a:cubicBezTo>
                              <a:cubicBezTo>
                                <a:pt x="4515" y="267"/>
                                <a:pt x="4522" y="286"/>
                                <a:pt x="4535" y="297"/>
                              </a:cubicBezTo>
                              <a:cubicBezTo>
                                <a:pt x="4548" y="309"/>
                                <a:pt x="4565" y="314"/>
                                <a:pt x="4586" y="314"/>
                              </a:cubicBezTo>
                              <a:cubicBezTo>
                                <a:pt x="4607" y="314"/>
                                <a:pt x="4624" y="309"/>
                                <a:pt x="4637" y="297"/>
                              </a:cubicBezTo>
                              <a:cubicBezTo>
                                <a:pt x="4650" y="286"/>
                                <a:pt x="4657" y="267"/>
                                <a:pt x="4657" y="241"/>
                              </a:cubicBezTo>
                              <a:lnTo>
                                <a:pt x="4657" y="56"/>
                              </a:lnTo>
                              <a:close/>
                              <a:moveTo>
                                <a:pt x="4817" y="309"/>
                              </a:moveTo>
                              <a:cubicBezTo>
                                <a:pt x="4823" y="317"/>
                                <a:pt x="4827" y="326"/>
                                <a:pt x="4827" y="337"/>
                              </a:cubicBezTo>
                              <a:cubicBezTo>
                                <a:pt x="4827" y="350"/>
                                <a:pt x="4823" y="363"/>
                                <a:pt x="4815" y="375"/>
                              </a:cubicBezTo>
                              <a:cubicBezTo>
                                <a:pt x="4807" y="387"/>
                                <a:pt x="4796" y="397"/>
                                <a:pt x="4781" y="404"/>
                              </a:cubicBezTo>
                              <a:cubicBezTo>
                                <a:pt x="4749" y="388"/>
                                <a:pt x="4749" y="388"/>
                                <a:pt x="4749" y="388"/>
                              </a:cubicBezTo>
                              <a:cubicBezTo>
                                <a:pt x="4758" y="383"/>
                                <a:pt x="4766" y="378"/>
                                <a:pt x="4773" y="372"/>
                              </a:cubicBezTo>
                              <a:cubicBezTo>
                                <a:pt x="4779" y="366"/>
                                <a:pt x="4784" y="359"/>
                                <a:pt x="4786" y="351"/>
                              </a:cubicBezTo>
                              <a:cubicBezTo>
                                <a:pt x="4779" y="350"/>
                                <a:pt x="4772" y="347"/>
                                <a:pt x="4767" y="342"/>
                              </a:cubicBezTo>
                              <a:cubicBezTo>
                                <a:pt x="4762" y="338"/>
                                <a:pt x="4759" y="332"/>
                                <a:pt x="4759" y="324"/>
                              </a:cubicBezTo>
                              <a:cubicBezTo>
                                <a:pt x="4759" y="317"/>
                                <a:pt x="4762" y="310"/>
                                <a:pt x="4768" y="305"/>
                              </a:cubicBezTo>
                              <a:cubicBezTo>
                                <a:pt x="4774" y="299"/>
                                <a:pt x="4781" y="297"/>
                                <a:pt x="4790" y="297"/>
                              </a:cubicBezTo>
                              <a:cubicBezTo>
                                <a:pt x="4801" y="297"/>
                                <a:pt x="4810" y="301"/>
                                <a:pt x="4817" y="309"/>
                              </a:cubicBezTo>
                              <a:close/>
                              <a:moveTo>
                                <a:pt x="5169" y="56"/>
                              </a:moveTo>
                              <a:cubicBezTo>
                                <a:pt x="5212" y="56"/>
                                <a:pt x="5212" y="56"/>
                                <a:pt x="5212" y="56"/>
                              </a:cubicBezTo>
                              <a:cubicBezTo>
                                <a:pt x="5212" y="241"/>
                                <a:pt x="5212" y="241"/>
                                <a:pt x="5212" y="241"/>
                              </a:cubicBezTo>
                              <a:cubicBezTo>
                                <a:pt x="5212" y="265"/>
                                <a:pt x="5208" y="286"/>
                                <a:pt x="5199" y="303"/>
                              </a:cubicBezTo>
                              <a:cubicBezTo>
                                <a:pt x="5189" y="320"/>
                                <a:pt x="5176" y="333"/>
                                <a:pt x="5159" y="341"/>
                              </a:cubicBezTo>
                              <a:cubicBezTo>
                                <a:pt x="5142" y="350"/>
                                <a:pt x="5122" y="355"/>
                                <a:pt x="5098" y="355"/>
                              </a:cubicBezTo>
                              <a:cubicBezTo>
                                <a:pt x="5075" y="355"/>
                                <a:pt x="5054" y="350"/>
                                <a:pt x="5037" y="341"/>
                              </a:cubicBezTo>
                              <a:cubicBezTo>
                                <a:pt x="5020" y="333"/>
                                <a:pt x="5007" y="320"/>
                                <a:pt x="4998" y="303"/>
                              </a:cubicBezTo>
                              <a:cubicBezTo>
                                <a:pt x="4988" y="286"/>
                                <a:pt x="4984" y="265"/>
                                <a:pt x="4984" y="241"/>
                              </a:cubicBezTo>
                              <a:cubicBezTo>
                                <a:pt x="4984" y="56"/>
                                <a:pt x="4984" y="56"/>
                                <a:pt x="4984" y="56"/>
                              </a:cubicBezTo>
                              <a:cubicBezTo>
                                <a:pt x="5027" y="56"/>
                                <a:pt x="5027" y="56"/>
                                <a:pt x="5027" y="56"/>
                              </a:cubicBezTo>
                              <a:cubicBezTo>
                                <a:pt x="5027" y="241"/>
                                <a:pt x="5027" y="241"/>
                                <a:pt x="5027" y="241"/>
                              </a:cubicBezTo>
                              <a:cubicBezTo>
                                <a:pt x="5027" y="267"/>
                                <a:pt x="5034" y="286"/>
                                <a:pt x="5047" y="297"/>
                              </a:cubicBezTo>
                              <a:cubicBezTo>
                                <a:pt x="5060" y="309"/>
                                <a:pt x="5077" y="314"/>
                                <a:pt x="5098" y="314"/>
                              </a:cubicBezTo>
                              <a:cubicBezTo>
                                <a:pt x="5119" y="314"/>
                                <a:pt x="5136" y="309"/>
                                <a:pt x="5149" y="297"/>
                              </a:cubicBezTo>
                              <a:cubicBezTo>
                                <a:pt x="5162" y="286"/>
                                <a:pt x="5169" y="267"/>
                                <a:pt x="5169" y="241"/>
                              </a:cubicBezTo>
                              <a:lnTo>
                                <a:pt x="5169" y="56"/>
                              </a:lnTo>
                              <a:close/>
                              <a:moveTo>
                                <a:pt x="5537" y="56"/>
                              </a:moveTo>
                              <a:cubicBezTo>
                                <a:pt x="5598" y="56"/>
                                <a:pt x="5598" y="56"/>
                                <a:pt x="5598" y="56"/>
                              </a:cubicBezTo>
                              <a:cubicBezTo>
                                <a:pt x="5598" y="349"/>
                                <a:pt x="5598" y="349"/>
                                <a:pt x="5598" y="349"/>
                              </a:cubicBezTo>
                              <a:cubicBezTo>
                                <a:pt x="5554" y="349"/>
                                <a:pt x="5554" y="349"/>
                                <a:pt x="5554" y="349"/>
                              </a:cubicBezTo>
                              <a:cubicBezTo>
                                <a:pt x="5554" y="119"/>
                                <a:pt x="5554" y="119"/>
                                <a:pt x="5554" y="119"/>
                              </a:cubicBezTo>
                              <a:cubicBezTo>
                                <a:pt x="5461" y="314"/>
                                <a:pt x="5461" y="314"/>
                                <a:pt x="5461" y="314"/>
                              </a:cubicBezTo>
                              <a:cubicBezTo>
                                <a:pt x="5432" y="314"/>
                                <a:pt x="5432" y="314"/>
                                <a:pt x="5432" y="314"/>
                              </a:cubicBezTo>
                              <a:cubicBezTo>
                                <a:pt x="5336" y="114"/>
                                <a:pt x="5336" y="114"/>
                                <a:pt x="5336" y="114"/>
                              </a:cubicBezTo>
                              <a:cubicBezTo>
                                <a:pt x="5336" y="349"/>
                                <a:pt x="5336" y="349"/>
                                <a:pt x="5336" y="349"/>
                              </a:cubicBezTo>
                              <a:cubicBezTo>
                                <a:pt x="5293" y="349"/>
                                <a:pt x="5293" y="349"/>
                                <a:pt x="5293" y="349"/>
                              </a:cubicBezTo>
                              <a:cubicBezTo>
                                <a:pt x="5293" y="56"/>
                                <a:pt x="5293" y="56"/>
                                <a:pt x="5293" y="56"/>
                              </a:cubicBezTo>
                              <a:cubicBezTo>
                                <a:pt x="5356" y="56"/>
                                <a:pt x="5356" y="56"/>
                                <a:pt x="5356" y="56"/>
                              </a:cubicBezTo>
                              <a:cubicBezTo>
                                <a:pt x="5446" y="244"/>
                                <a:pt x="5446" y="244"/>
                                <a:pt x="5446" y="244"/>
                              </a:cubicBezTo>
                              <a:lnTo>
                                <a:pt x="5537" y="56"/>
                              </a:lnTo>
                              <a:close/>
                              <a:moveTo>
                                <a:pt x="5856" y="253"/>
                              </a:moveTo>
                              <a:cubicBezTo>
                                <a:pt x="5903" y="253"/>
                                <a:pt x="5903" y="253"/>
                                <a:pt x="5903" y="253"/>
                              </a:cubicBezTo>
                              <a:cubicBezTo>
                                <a:pt x="5903" y="274"/>
                                <a:pt x="5898" y="292"/>
                                <a:pt x="5889" y="308"/>
                              </a:cubicBezTo>
                              <a:cubicBezTo>
                                <a:pt x="5879" y="323"/>
                                <a:pt x="5866" y="334"/>
                                <a:pt x="5848" y="342"/>
                              </a:cubicBezTo>
                              <a:cubicBezTo>
                                <a:pt x="5831" y="351"/>
                                <a:pt x="5810" y="355"/>
                                <a:pt x="5787" y="355"/>
                              </a:cubicBezTo>
                              <a:cubicBezTo>
                                <a:pt x="5761" y="355"/>
                                <a:pt x="5739" y="348"/>
                                <a:pt x="5720" y="336"/>
                              </a:cubicBezTo>
                              <a:cubicBezTo>
                                <a:pt x="5701" y="323"/>
                                <a:pt x="5687" y="305"/>
                                <a:pt x="5676" y="282"/>
                              </a:cubicBezTo>
                              <a:cubicBezTo>
                                <a:pt x="5666" y="259"/>
                                <a:pt x="5661" y="232"/>
                                <a:pt x="5661" y="201"/>
                              </a:cubicBezTo>
                              <a:cubicBezTo>
                                <a:pt x="5661" y="168"/>
                                <a:pt x="5666" y="140"/>
                                <a:pt x="5677" y="118"/>
                              </a:cubicBezTo>
                              <a:cubicBezTo>
                                <a:pt x="5688" y="96"/>
                                <a:pt x="5703" y="79"/>
                                <a:pt x="5722" y="67"/>
                              </a:cubicBezTo>
                              <a:cubicBezTo>
                                <a:pt x="5741" y="56"/>
                                <a:pt x="5763" y="50"/>
                                <a:pt x="5787" y="50"/>
                              </a:cubicBezTo>
                              <a:cubicBezTo>
                                <a:pt x="5819" y="50"/>
                                <a:pt x="5845" y="58"/>
                                <a:pt x="5864" y="74"/>
                              </a:cubicBezTo>
                              <a:cubicBezTo>
                                <a:pt x="5883" y="90"/>
                                <a:pt x="5896" y="111"/>
                                <a:pt x="5902" y="137"/>
                              </a:cubicBezTo>
                              <a:cubicBezTo>
                                <a:pt x="5856" y="146"/>
                                <a:pt x="5856" y="146"/>
                                <a:pt x="5856" y="146"/>
                              </a:cubicBezTo>
                              <a:cubicBezTo>
                                <a:pt x="5850" y="129"/>
                                <a:pt x="5842" y="115"/>
                                <a:pt x="5830" y="105"/>
                              </a:cubicBezTo>
                              <a:cubicBezTo>
                                <a:pt x="5818" y="95"/>
                                <a:pt x="5803" y="90"/>
                                <a:pt x="5787" y="90"/>
                              </a:cubicBezTo>
                              <a:cubicBezTo>
                                <a:pt x="5773" y="90"/>
                                <a:pt x="5759" y="94"/>
                                <a:pt x="5747" y="102"/>
                              </a:cubicBezTo>
                              <a:cubicBezTo>
                                <a:pt x="5736" y="110"/>
                                <a:pt x="5726" y="123"/>
                                <a:pt x="5719" y="139"/>
                              </a:cubicBezTo>
                              <a:cubicBezTo>
                                <a:pt x="5712" y="156"/>
                                <a:pt x="5708" y="176"/>
                                <a:pt x="5708" y="201"/>
                              </a:cubicBezTo>
                              <a:cubicBezTo>
                                <a:pt x="5708" y="223"/>
                                <a:pt x="5711" y="243"/>
                                <a:pt x="5717" y="260"/>
                              </a:cubicBezTo>
                              <a:cubicBezTo>
                                <a:pt x="5723" y="277"/>
                                <a:pt x="5732" y="291"/>
                                <a:pt x="5743" y="300"/>
                              </a:cubicBezTo>
                              <a:cubicBezTo>
                                <a:pt x="5755" y="310"/>
                                <a:pt x="5770" y="315"/>
                                <a:pt x="5787" y="315"/>
                              </a:cubicBezTo>
                              <a:cubicBezTo>
                                <a:pt x="5808" y="315"/>
                                <a:pt x="5825" y="309"/>
                                <a:pt x="5837" y="297"/>
                              </a:cubicBezTo>
                              <a:cubicBezTo>
                                <a:pt x="5850" y="286"/>
                                <a:pt x="5856" y="271"/>
                                <a:pt x="5856" y="253"/>
                              </a:cubicBezTo>
                              <a:close/>
                              <a:moveTo>
                                <a:pt x="6252" y="56"/>
                              </a:moveTo>
                              <a:cubicBezTo>
                                <a:pt x="6296" y="56"/>
                                <a:pt x="6296" y="56"/>
                                <a:pt x="6296" y="56"/>
                              </a:cubicBezTo>
                              <a:cubicBezTo>
                                <a:pt x="6296" y="241"/>
                                <a:pt x="6296" y="241"/>
                                <a:pt x="6296" y="241"/>
                              </a:cubicBezTo>
                              <a:cubicBezTo>
                                <a:pt x="6296" y="265"/>
                                <a:pt x="6291" y="286"/>
                                <a:pt x="6282" y="303"/>
                              </a:cubicBezTo>
                              <a:cubicBezTo>
                                <a:pt x="6273" y="320"/>
                                <a:pt x="6259" y="333"/>
                                <a:pt x="6242" y="341"/>
                              </a:cubicBezTo>
                              <a:cubicBezTo>
                                <a:pt x="6225" y="350"/>
                                <a:pt x="6205" y="355"/>
                                <a:pt x="6181" y="355"/>
                              </a:cubicBezTo>
                              <a:cubicBezTo>
                                <a:pt x="6158" y="355"/>
                                <a:pt x="6137" y="350"/>
                                <a:pt x="6120" y="341"/>
                              </a:cubicBezTo>
                              <a:cubicBezTo>
                                <a:pt x="6103" y="333"/>
                                <a:pt x="6090" y="320"/>
                                <a:pt x="6081" y="303"/>
                              </a:cubicBezTo>
                              <a:cubicBezTo>
                                <a:pt x="6071" y="286"/>
                                <a:pt x="6067" y="265"/>
                                <a:pt x="6067" y="241"/>
                              </a:cubicBezTo>
                              <a:cubicBezTo>
                                <a:pt x="6067" y="56"/>
                                <a:pt x="6067" y="56"/>
                                <a:pt x="6067" y="56"/>
                              </a:cubicBezTo>
                              <a:cubicBezTo>
                                <a:pt x="6110" y="56"/>
                                <a:pt x="6110" y="56"/>
                                <a:pt x="6110" y="56"/>
                              </a:cubicBezTo>
                              <a:cubicBezTo>
                                <a:pt x="6110" y="241"/>
                                <a:pt x="6110" y="241"/>
                                <a:pt x="6110" y="241"/>
                              </a:cubicBezTo>
                              <a:cubicBezTo>
                                <a:pt x="6110" y="267"/>
                                <a:pt x="6117" y="286"/>
                                <a:pt x="6130" y="297"/>
                              </a:cubicBezTo>
                              <a:cubicBezTo>
                                <a:pt x="6143" y="309"/>
                                <a:pt x="6160" y="314"/>
                                <a:pt x="6181" y="314"/>
                              </a:cubicBezTo>
                              <a:cubicBezTo>
                                <a:pt x="6202" y="314"/>
                                <a:pt x="6219" y="309"/>
                                <a:pt x="6232" y="297"/>
                              </a:cubicBezTo>
                              <a:cubicBezTo>
                                <a:pt x="6245" y="286"/>
                                <a:pt x="6252" y="267"/>
                                <a:pt x="6252" y="241"/>
                              </a:cubicBezTo>
                              <a:lnTo>
                                <a:pt x="6252" y="56"/>
                              </a:lnTo>
                              <a:close/>
                              <a:moveTo>
                                <a:pt x="6489" y="312"/>
                              </a:moveTo>
                              <a:cubicBezTo>
                                <a:pt x="6496" y="343"/>
                                <a:pt x="6496" y="343"/>
                                <a:pt x="6496" y="343"/>
                              </a:cubicBezTo>
                              <a:cubicBezTo>
                                <a:pt x="6488" y="346"/>
                                <a:pt x="6480" y="349"/>
                                <a:pt x="6472" y="351"/>
                              </a:cubicBezTo>
                              <a:cubicBezTo>
                                <a:pt x="6464" y="353"/>
                                <a:pt x="6455" y="355"/>
                                <a:pt x="6447" y="355"/>
                              </a:cubicBezTo>
                              <a:cubicBezTo>
                                <a:pt x="6434" y="355"/>
                                <a:pt x="6423" y="352"/>
                                <a:pt x="6413" y="347"/>
                              </a:cubicBezTo>
                              <a:cubicBezTo>
                                <a:pt x="6403" y="343"/>
                                <a:pt x="6395" y="336"/>
                                <a:pt x="6389" y="326"/>
                              </a:cubicBezTo>
                              <a:cubicBezTo>
                                <a:pt x="6383" y="316"/>
                                <a:pt x="6380" y="304"/>
                                <a:pt x="6380" y="290"/>
                              </a:cubicBezTo>
                              <a:cubicBezTo>
                                <a:pt x="6380" y="157"/>
                                <a:pt x="6380" y="157"/>
                                <a:pt x="6380" y="157"/>
                              </a:cubicBezTo>
                              <a:cubicBezTo>
                                <a:pt x="6346" y="157"/>
                                <a:pt x="6346" y="157"/>
                                <a:pt x="6346" y="157"/>
                              </a:cubicBezTo>
                              <a:cubicBezTo>
                                <a:pt x="6346" y="127"/>
                                <a:pt x="6346" y="127"/>
                                <a:pt x="6346" y="127"/>
                              </a:cubicBezTo>
                              <a:cubicBezTo>
                                <a:pt x="6380" y="127"/>
                                <a:pt x="6380" y="127"/>
                                <a:pt x="6380" y="127"/>
                              </a:cubicBezTo>
                              <a:cubicBezTo>
                                <a:pt x="6380" y="67"/>
                                <a:pt x="6380" y="67"/>
                                <a:pt x="6380" y="67"/>
                              </a:cubicBezTo>
                              <a:cubicBezTo>
                                <a:pt x="6423" y="67"/>
                                <a:pt x="6423" y="67"/>
                                <a:pt x="6423" y="67"/>
                              </a:cubicBezTo>
                              <a:cubicBezTo>
                                <a:pt x="6423" y="127"/>
                                <a:pt x="6423" y="127"/>
                                <a:pt x="6423" y="127"/>
                              </a:cubicBezTo>
                              <a:cubicBezTo>
                                <a:pt x="6489" y="127"/>
                                <a:pt x="6489" y="127"/>
                                <a:pt x="6489" y="127"/>
                              </a:cubicBezTo>
                              <a:cubicBezTo>
                                <a:pt x="6489" y="157"/>
                                <a:pt x="6489" y="157"/>
                                <a:pt x="6489" y="157"/>
                              </a:cubicBezTo>
                              <a:cubicBezTo>
                                <a:pt x="6423" y="157"/>
                                <a:pt x="6423" y="157"/>
                                <a:pt x="6423" y="157"/>
                              </a:cubicBezTo>
                              <a:cubicBezTo>
                                <a:pt x="6423" y="288"/>
                                <a:pt x="6423" y="288"/>
                                <a:pt x="6423" y="288"/>
                              </a:cubicBezTo>
                              <a:cubicBezTo>
                                <a:pt x="6423" y="309"/>
                                <a:pt x="6433" y="320"/>
                                <a:pt x="6453" y="320"/>
                              </a:cubicBezTo>
                              <a:cubicBezTo>
                                <a:pt x="6459" y="320"/>
                                <a:pt x="6464" y="319"/>
                                <a:pt x="6470" y="318"/>
                              </a:cubicBezTo>
                              <a:cubicBezTo>
                                <a:pt x="6476" y="316"/>
                                <a:pt x="6482" y="314"/>
                                <a:pt x="6489" y="312"/>
                              </a:cubicBezTo>
                              <a:close/>
                              <a:moveTo>
                                <a:pt x="6981" y="194"/>
                              </a:moveTo>
                              <a:cubicBezTo>
                                <a:pt x="6975" y="206"/>
                                <a:pt x="6973" y="220"/>
                                <a:pt x="6973" y="238"/>
                              </a:cubicBezTo>
                              <a:cubicBezTo>
                                <a:pt x="6973" y="254"/>
                                <a:pt x="6975" y="268"/>
                                <a:pt x="6980" y="279"/>
                              </a:cubicBezTo>
                              <a:cubicBezTo>
                                <a:pt x="6985" y="291"/>
                                <a:pt x="6992" y="300"/>
                                <a:pt x="7001" y="306"/>
                              </a:cubicBezTo>
                              <a:cubicBezTo>
                                <a:pt x="7010" y="312"/>
                                <a:pt x="7020" y="315"/>
                                <a:pt x="7030" y="315"/>
                              </a:cubicBezTo>
                              <a:cubicBezTo>
                                <a:pt x="7046" y="315"/>
                                <a:pt x="7058" y="311"/>
                                <a:pt x="7065" y="304"/>
                              </a:cubicBezTo>
                              <a:cubicBezTo>
                                <a:pt x="7073" y="296"/>
                                <a:pt x="7077" y="286"/>
                                <a:pt x="7077" y="272"/>
                              </a:cubicBezTo>
                              <a:cubicBezTo>
                                <a:pt x="7122" y="272"/>
                                <a:pt x="7122" y="272"/>
                                <a:pt x="7122" y="272"/>
                              </a:cubicBezTo>
                              <a:cubicBezTo>
                                <a:pt x="7122" y="288"/>
                                <a:pt x="7118" y="302"/>
                                <a:pt x="7111" y="314"/>
                              </a:cubicBezTo>
                              <a:cubicBezTo>
                                <a:pt x="7103" y="327"/>
                                <a:pt x="7093" y="336"/>
                                <a:pt x="7080" y="344"/>
                              </a:cubicBezTo>
                              <a:cubicBezTo>
                                <a:pt x="7066" y="351"/>
                                <a:pt x="7050" y="355"/>
                                <a:pt x="7031" y="355"/>
                              </a:cubicBezTo>
                              <a:cubicBezTo>
                                <a:pt x="7013" y="355"/>
                                <a:pt x="6996" y="350"/>
                                <a:pt x="6980" y="340"/>
                              </a:cubicBezTo>
                              <a:cubicBezTo>
                                <a:pt x="6965" y="330"/>
                                <a:pt x="6952" y="317"/>
                                <a:pt x="6943" y="299"/>
                              </a:cubicBezTo>
                              <a:cubicBezTo>
                                <a:pt x="6933" y="282"/>
                                <a:pt x="6928" y="261"/>
                                <a:pt x="6928" y="238"/>
                              </a:cubicBezTo>
                              <a:cubicBezTo>
                                <a:pt x="6928" y="213"/>
                                <a:pt x="6933" y="192"/>
                                <a:pt x="6943" y="175"/>
                              </a:cubicBezTo>
                              <a:cubicBezTo>
                                <a:pt x="6952" y="157"/>
                                <a:pt x="6965" y="144"/>
                                <a:pt x="6980" y="135"/>
                              </a:cubicBezTo>
                              <a:cubicBezTo>
                                <a:pt x="6996" y="126"/>
                                <a:pt x="7013" y="121"/>
                                <a:pt x="7031" y="121"/>
                              </a:cubicBezTo>
                              <a:cubicBezTo>
                                <a:pt x="7044" y="121"/>
                                <a:pt x="7056" y="123"/>
                                <a:pt x="7067" y="128"/>
                              </a:cubicBezTo>
                              <a:cubicBezTo>
                                <a:pt x="7077" y="132"/>
                                <a:pt x="7086" y="138"/>
                                <a:pt x="7093" y="145"/>
                              </a:cubicBezTo>
                              <a:cubicBezTo>
                                <a:pt x="7101" y="152"/>
                                <a:pt x="7107" y="160"/>
                                <a:pt x="7112" y="169"/>
                              </a:cubicBezTo>
                              <a:cubicBezTo>
                                <a:pt x="7116" y="178"/>
                                <a:pt x="7120" y="187"/>
                                <a:pt x="7122" y="196"/>
                              </a:cubicBezTo>
                              <a:cubicBezTo>
                                <a:pt x="7077" y="199"/>
                                <a:pt x="7077" y="199"/>
                                <a:pt x="7077" y="199"/>
                              </a:cubicBezTo>
                              <a:cubicBezTo>
                                <a:pt x="7074" y="187"/>
                                <a:pt x="7068" y="178"/>
                                <a:pt x="7060" y="171"/>
                              </a:cubicBezTo>
                              <a:cubicBezTo>
                                <a:pt x="7052" y="164"/>
                                <a:pt x="7042" y="160"/>
                                <a:pt x="7030" y="160"/>
                              </a:cubicBezTo>
                              <a:cubicBezTo>
                                <a:pt x="7020" y="160"/>
                                <a:pt x="7011" y="163"/>
                                <a:pt x="7002" y="169"/>
                              </a:cubicBezTo>
                              <a:cubicBezTo>
                                <a:pt x="6993" y="174"/>
                                <a:pt x="6986" y="183"/>
                                <a:pt x="6981" y="194"/>
                              </a:cubicBezTo>
                              <a:close/>
                              <a:moveTo>
                                <a:pt x="6663" y="124"/>
                              </a:moveTo>
                              <a:cubicBezTo>
                                <a:pt x="6667" y="125"/>
                                <a:pt x="6671" y="126"/>
                                <a:pt x="6675" y="127"/>
                              </a:cubicBezTo>
                              <a:cubicBezTo>
                                <a:pt x="6673" y="170"/>
                                <a:pt x="6673" y="170"/>
                                <a:pt x="6673" y="170"/>
                              </a:cubicBezTo>
                              <a:cubicBezTo>
                                <a:pt x="6669" y="169"/>
                                <a:pt x="6664" y="168"/>
                                <a:pt x="6660" y="167"/>
                              </a:cubicBezTo>
                              <a:cubicBezTo>
                                <a:pt x="6655" y="166"/>
                                <a:pt x="6650" y="166"/>
                                <a:pt x="6646" y="166"/>
                              </a:cubicBezTo>
                              <a:cubicBezTo>
                                <a:pt x="6634" y="166"/>
                                <a:pt x="6623" y="169"/>
                                <a:pt x="6616" y="176"/>
                              </a:cubicBezTo>
                              <a:cubicBezTo>
                                <a:pt x="6608" y="183"/>
                                <a:pt x="6602" y="192"/>
                                <a:pt x="6598" y="205"/>
                              </a:cubicBezTo>
                              <a:cubicBezTo>
                                <a:pt x="6594" y="217"/>
                                <a:pt x="6592" y="232"/>
                                <a:pt x="6592" y="250"/>
                              </a:cubicBezTo>
                              <a:cubicBezTo>
                                <a:pt x="6592" y="349"/>
                                <a:pt x="6592" y="349"/>
                                <a:pt x="6592" y="349"/>
                              </a:cubicBezTo>
                              <a:cubicBezTo>
                                <a:pt x="6548" y="349"/>
                                <a:pt x="6548" y="349"/>
                                <a:pt x="6548" y="349"/>
                              </a:cubicBezTo>
                              <a:cubicBezTo>
                                <a:pt x="6548" y="127"/>
                                <a:pt x="6548" y="127"/>
                                <a:pt x="6548" y="127"/>
                              </a:cubicBezTo>
                              <a:cubicBezTo>
                                <a:pt x="6592" y="127"/>
                                <a:pt x="6592" y="127"/>
                                <a:pt x="6592" y="127"/>
                              </a:cubicBezTo>
                              <a:cubicBezTo>
                                <a:pt x="6592" y="172"/>
                                <a:pt x="6592" y="172"/>
                                <a:pt x="6592" y="172"/>
                              </a:cubicBezTo>
                              <a:cubicBezTo>
                                <a:pt x="6598" y="157"/>
                                <a:pt x="6605" y="145"/>
                                <a:pt x="6614" y="137"/>
                              </a:cubicBezTo>
                              <a:cubicBezTo>
                                <a:pt x="6624" y="128"/>
                                <a:pt x="6637" y="123"/>
                                <a:pt x="6651" y="123"/>
                              </a:cubicBezTo>
                              <a:cubicBezTo>
                                <a:pt x="6656" y="123"/>
                                <a:pt x="6660" y="124"/>
                                <a:pt x="6663" y="124"/>
                              </a:cubicBezTo>
                              <a:close/>
                              <a:moveTo>
                                <a:pt x="6884" y="200"/>
                              </a:moveTo>
                              <a:cubicBezTo>
                                <a:pt x="6882" y="185"/>
                                <a:pt x="6876" y="172"/>
                                <a:pt x="6869" y="160"/>
                              </a:cubicBezTo>
                              <a:cubicBezTo>
                                <a:pt x="6861" y="148"/>
                                <a:pt x="6852" y="139"/>
                                <a:pt x="6839" y="132"/>
                              </a:cubicBezTo>
                              <a:cubicBezTo>
                                <a:pt x="6827" y="125"/>
                                <a:pt x="6812" y="121"/>
                                <a:pt x="6795" y="121"/>
                              </a:cubicBezTo>
                              <a:cubicBezTo>
                                <a:pt x="6776" y="121"/>
                                <a:pt x="6759" y="126"/>
                                <a:pt x="6743" y="135"/>
                              </a:cubicBezTo>
                              <a:cubicBezTo>
                                <a:pt x="6728" y="145"/>
                                <a:pt x="6716" y="158"/>
                                <a:pt x="6707" y="176"/>
                              </a:cubicBezTo>
                              <a:cubicBezTo>
                                <a:pt x="6698" y="193"/>
                                <a:pt x="6694" y="214"/>
                                <a:pt x="6694" y="238"/>
                              </a:cubicBezTo>
                              <a:cubicBezTo>
                                <a:pt x="6694" y="261"/>
                                <a:pt x="6698" y="281"/>
                                <a:pt x="6707" y="299"/>
                              </a:cubicBezTo>
                              <a:cubicBezTo>
                                <a:pt x="6716" y="316"/>
                                <a:pt x="6728" y="330"/>
                                <a:pt x="6744" y="340"/>
                              </a:cubicBezTo>
                              <a:cubicBezTo>
                                <a:pt x="6759" y="350"/>
                                <a:pt x="6776" y="355"/>
                                <a:pt x="6795" y="355"/>
                              </a:cubicBezTo>
                              <a:cubicBezTo>
                                <a:pt x="6812" y="355"/>
                                <a:pt x="6826" y="352"/>
                                <a:pt x="6839" y="346"/>
                              </a:cubicBezTo>
                              <a:cubicBezTo>
                                <a:pt x="6852" y="340"/>
                                <a:pt x="6863" y="332"/>
                                <a:pt x="6871" y="321"/>
                              </a:cubicBezTo>
                              <a:cubicBezTo>
                                <a:pt x="6879" y="310"/>
                                <a:pt x="6885" y="297"/>
                                <a:pt x="6887" y="283"/>
                              </a:cubicBezTo>
                              <a:cubicBezTo>
                                <a:pt x="6842" y="283"/>
                                <a:pt x="6842" y="283"/>
                                <a:pt x="6842" y="283"/>
                              </a:cubicBezTo>
                              <a:cubicBezTo>
                                <a:pt x="6840" y="295"/>
                                <a:pt x="6835" y="304"/>
                                <a:pt x="6827" y="310"/>
                              </a:cubicBezTo>
                              <a:cubicBezTo>
                                <a:pt x="6818" y="316"/>
                                <a:pt x="6808" y="319"/>
                                <a:pt x="6795" y="319"/>
                              </a:cubicBezTo>
                              <a:cubicBezTo>
                                <a:pt x="6782" y="319"/>
                                <a:pt x="6771" y="316"/>
                                <a:pt x="6763" y="309"/>
                              </a:cubicBezTo>
                              <a:cubicBezTo>
                                <a:pt x="6754" y="303"/>
                                <a:pt x="6748" y="294"/>
                                <a:pt x="6744" y="283"/>
                              </a:cubicBezTo>
                              <a:cubicBezTo>
                                <a:pt x="6739" y="272"/>
                                <a:pt x="6737" y="260"/>
                                <a:pt x="6737" y="246"/>
                              </a:cubicBezTo>
                              <a:cubicBezTo>
                                <a:pt x="6886" y="246"/>
                                <a:pt x="6886" y="246"/>
                                <a:pt x="6886" y="246"/>
                              </a:cubicBezTo>
                              <a:cubicBezTo>
                                <a:pt x="6888" y="230"/>
                                <a:pt x="6887" y="215"/>
                                <a:pt x="6884" y="200"/>
                              </a:cubicBezTo>
                              <a:close/>
                              <a:moveTo>
                                <a:pt x="6744" y="192"/>
                              </a:moveTo>
                              <a:cubicBezTo>
                                <a:pt x="6748" y="181"/>
                                <a:pt x="6755" y="173"/>
                                <a:pt x="6764" y="166"/>
                              </a:cubicBezTo>
                              <a:cubicBezTo>
                                <a:pt x="6772" y="160"/>
                                <a:pt x="6783" y="157"/>
                                <a:pt x="6796" y="157"/>
                              </a:cubicBezTo>
                              <a:cubicBezTo>
                                <a:pt x="6806" y="157"/>
                                <a:pt x="6815" y="159"/>
                                <a:pt x="6821" y="163"/>
                              </a:cubicBezTo>
                              <a:cubicBezTo>
                                <a:pt x="6828" y="167"/>
                                <a:pt x="6833" y="173"/>
                                <a:pt x="6837" y="180"/>
                              </a:cubicBezTo>
                              <a:cubicBezTo>
                                <a:pt x="6840" y="187"/>
                                <a:pt x="6843" y="194"/>
                                <a:pt x="6844" y="203"/>
                              </a:cubicBezTo>
                              <a:cubicBezTo>
                                <a:pt x="6845" y="209"/>
                                <a:pt x="6845" y="215"/>
                                <a:pt x="6845" y="220"/>
                              </a:cubicBezTo>
                              <a:cubicBezTo>
                                <a:pt x="6738" y="220"/>
                                <a:pt x="6738" y="220"/>
                                <a:pt x="6738" y="220"/>
                              </a:cubicBezTo>
                              <a:cubicBezTo>
                                <a:pt x="6738" y="210"/>
                                <a:pt x="6740" y="201"/>
                                <a:pt x="6744" y="192"/>
                              </a:cubicBezTo>
                              <a:close/>
                              <a:moveTo>
                                <a:pt x="7374" y="167"/>
                              </a:moveTo>
                              <a:cubicBezTo>
                                <a:pt x="7381" y="182"/>
                                <a:pt x="7384" y="199"/>
                                <a:pt x="7384" y="219"/>
                              </a:cubicBezTo>
                              <a:cubicBezTo>
                                <a:pt x="7384" y="349"/>
                                <a:pt x="7384" y="349"/>
                                <a:pt x="7384" y="349"/>
                              </a:cubicBezTo>
                              <a:cubicBezTo>
                                <a:pt x="7340" y="349"/>
                                <a:pt x="7340" y="349"/>
                                <a:pt x="7340" y="349"/>
                              </a:cubicBezTo>
                              <a:cubicBezTo>
                                <a:pt x="7340" y="219"/>
                                <a:pt x="7340" y="219"/>
                                <a:pt x="7340" y="219"/>
                              </a:cubicBezTo>
                              <a:cubicBezTo>
                                <a:pt x="7340" y="200"/>
                                <a:pt x="7336" y="185"/>
                                <a:pt x="7327" y="175"/>
                              </a:cubicBezTo>
                              <a:cubicBezTo>
                                <a:pt x="7318" y="165"/>
                                <a:pt x="7305" y="160"/>
                                <a:pt x="7290" y="160"/>
                              </a:cubicBezTo>
                              <a:cubicBezTo>
                                <a:pt x="7278" y="160"/>
                                <a:pt x="7267" y="164"/>
                                <a:pt x="7258" y="170"/>
                              </a:cubicBezTo>
                              <a:cubicBezTo>
                                <a:pt x="7249" y="177"/>
                                <a:pt x="7242" y="187"/>
                                <a:pt x="7237" y="200"/>
                              </a:cubicBezTo>
                              <a:cubicBezTo>
                                <a:pt x="7232" y="212"/>
                                <a:pt x="7229" y="228"/>
                                <a:pt x="7229" y="246"/>
                              </a:cubicBezTo>
                              <a:cubicBezTo>
                                <a:pt x="7229" y="349"/>
                                <a:pt x="7229" y="349"/>
                                <a:pt x="7229" y="349"/>
                              </a:cubicBezTo>
                              <a:cubicBezTo>
                                <a:pt x="7185" y="349"/>
                                <a:pt x="7185" y="349"/>
                                <a:pt x="7185" y="349"/>
                              </a:cubicBezTo>
                              <a:cubicBezTo>
                                <a:pt x="7185" y="34"/>
                                <a:pt x="7185" y="34"/>
                                <a:pt x="7185" y="34"/>
                              </a:cubicBezTo>
                              <a:cubicBezTo>
                                <a:pt x="7229" y="34"/>
                                <a:pt x="7229" y="34"/>
                                <a:pt x="7229" y="34"/>
                              </a:cubicBezTo>
                              <a:cubicBezTo>
                                <a:pt x="7229" y="168"/>
                                <a:pt x="7229" y="168"/>
                                <a:pt x="7229" y="168"/>
                              </a:cubicBezTo>
                              <a:cubicBezTo>
                                <a:pt x="7236" y="155"/>
                                <a:pt x="7244" y="143"/>
                                <a:pt x="7254" y="136"/>
                              </a:cubicBezTo>
                              <a:cubicBezTo>
                                <a:pt x="7267" y="126"/>
                                <a:pt x="7283" y="121"/>
                                <a:pt x="7301" y="121"/>
                              </a:cubicBezTo>
                              <a:cubicBezTo>
                                <a:pt x="7319" y="121"/>
                                <a:pt x="7334" y="125"/>
                                <a:pt x="7346" y="133"/>
                              </a:cubicBezTo>
                              <a:cubicBezTo>
                                <a:pt x="7358" y="141"/>
                                <a:pt x="7368" y="153"/>
                                <a:pt x="7374" y="167"/>
                              </a:cubicBezTo>
                              <a:close/>
                              <a:moveTo>
                                <a:pt x="7578" y="312"/>
                              </a:moveTo>
                              <a:cubicBezTo>
                                <a:pt x="7584" y="343"/>
                                <a:pt x="7584" y="343"/>
                                <a:pt x="7584" y="343"/>
                              </a:cubicBezTo>
                              <a:cubicBezTo>
                                <a:pt x="7576" y="346"/>
                                <a:pt x="7568" y="349"/>
                                <a:pt x="7560" y="351"/>
                              </a:cubicBezTo>
                              <a:cubicBezTo>
                                <a:pt x="7552" y="353"/>
                                <a:pt x="7544" y="355"/>
                                <a:pt x="7535" y="355"/>
                              </a:cubicBezTo>
                              <a:cubicBezTo>
                                <a:pt x="7522" y="355"/>
                                <a:pt x="7511" y="352"/>
                                <a:pt x="7501" y="347"/>
                              </a:cubicBezTo>
                              <a:cubicBezTo>
                                <a:pt x="7491" y="343"/>
                                <a:pt x="7483" y="336"/>
                                <a:pt x="7477" y="326"/>
                              </a:cubicBezTo>
                              <a:cubicBezTo>
                                <a:pt x="7471" y="316"/>
                                <a:pt x="7468" y="304"/>
                                <a:pt x="7468" y="290"/>
                              </a:cubicBezTo>
                              <a:cubicBezTo>
                                <a:pt x="7468" y="157"/>
                                <a:pt x="7468" y="157"/>
                                <a:pt x="7468" y="157"/>
                              </a:cubicBezTo>
                              <a:cubicBezTo>
                                <a:pt x="7434" y="157"/>
                                <a:pt x="7434" y="157"/>
                                <a:pt x="7434" y="157"/>
                              </a:cubicBezTo>
                              <a:cubicBezTo>
                                <a:pt x="7434" y="127"/>
                                <a:pt x="7434" y="127"/>
                                <a:pt x="7434" y="127"/>
                              </a:cubicBezTo>
                              <a:cubicBezTo>
                                <a:pt x="7468" y="127"/>
                                <a:pt x="7468" y="127"/>
                                <a:pt x="7468" y="127"/>
                              </a:cubicBezTo>
                              <a:cubicBezTo>
                                <a:pt x="7468" y="67"/>
                                <a:pt x="7468" y="67"/>
                                <a:pt x="7468" y="67"/>
                              </a:cubicBezTo>
                              <a:cubicBezTo>
                                <a:pt x="7512" y="67"/>
                                <a:pt x="7512" y="67"/>
                                <a:pt x="7512" y="67"/>
                              </a:cubicBezTo>
                              <a:cubicBezTo>
                                <a:pt x="7512" y="127"/>
                                <a:pt x="7512" y="127"/>
                                <a:pt x="7512" y="127"/>
                              </a:cubicBezTo>
                              <a:cubicBezTo>
                                <a:pt x="7577" y="127"/>
                                <a:pt x="7577" y="127"/>
                                <a:pt x="7577" y="127"/>
                              </a:cubicBezTo>
                              <a:cubicBezTo>
                                <a:pt x="7577" y="157"/>
                                <a:pt x="7577" y="157"/>
                                <a:pt x="7577" y="157"/>
                              </a:cubicBezTo>
                              <a:cubicBezTo>
                                <a:pt x="7512" y="157"/>
                                <a:pt x="7512" y="157"/>
                                <a:pt x="7512" y="157"/>
                              </a:cubicBezTo>
                              <a:cubicBezTo>
                                <a:pt x="7512" y="288"/>
                                <a:pt x="7512" y="288"/>
                                <a:pt x="7512" y="288"/>
                              </a:cubicBezTo>
                              <a:cubicBezTo>
                                <a:pt x="7512" y="309"/>
                                <a:pt x="7521" y="320"/>
                                <a:pt x="7541" y="320"/>
                              </a:cubicBezTo>
                              <a:cubicBezTo>
                                <a:pt x="7547" y="320"/>
                                <a:pt x="7553" y="319"/>
                                <a:pt x="7558" y="318"/>
                              </a:cubicBezTo>
                              <a:cubicBezTo>
                                <a:pt x="7564" y="316"/>
                                <a:pt x="7570" y="314"/>
                                <a:pt x="7578" y="312"/>
                              </a:cubicBezTo>
                              <a:close/>
                              <a:moveTo>
                                <a:pt x="7753" y="0"/>
                              </a:moveTo>
                              <a:cubicBezTo>
                                <a:pt x="7797" y="0"/>
                                <a:pt x="7797" y="0"/>
                                <a:pt x="7797" y="0"/>
                              </a:cubicBezTo>
                              <a:cubicBezTo>
                                <a:pt x="7797" y="405"/>
                                <a:pt x="7797" y="405"/>
                                <a:pt x="7797" y="405"/>
                              </a:cubicBezTo>
                              <a:cubicBezTo>
                                <a:pt x="7753" y="405"/>
                                <a:pt x="7753" y="405"/>
                                <a:pt x="7753" y="405"/>
                              </a:cubicBezTo>
                              <a:lnTo>
                                <a:pt x="7753" y="0"/>
                              </a:lnTo>
                              <a:close/>
                              <a:moveTo>
                                <a:pt x="9189" y="50"/>
                              </a:moveTo>
                              <a:cubicBezTo>
                                <a:pt x="9243" y="50"/>
                                <a:pt x="9243" y="50"/>
                                <a:pt x="9243" y="50"/>
                              </a:cubicBezTo>
                              <a:cubicBezTo>
                                <a:pt x="9243" y="236"/>
                                <a:pt x="9243" y="236"/>
                                <a:pt x="9243" y="236"/>
                              </a:cubicBezTo>
                              <a:cubicBezTo>
                                <a:pt x="9243" y="261"/>
                                <a:pt x="9239" y="283"/>
                                <a:pt x="9229" y="300"/>
                              </a:cubicBezTo>
                              <a:cubicBezTo>
                                <a:pt x="9219" y="318"/>
                                <a:pt x="9205" y="332"/>
                                <a:pt x="9187" y="341"/>
                              </a:cubicBezTo>
                              <a:cubicBezTo>
                                <a:pt x="9169" y="350"/>
                                <a:pt x="9148" y="355"/>
                                <a:pt x="9122" y="355"/>
                              </a:cubicBezTo>
                              <a:cubicBezTo>
                                <a:pt x="9097" y="355"/>
                                <a:pt x="9075" y="350"/>
                                <a:pt x="9057" y="341"/>
                              </a:cubicBezTo>
                              <a:cubicBezTo>
                                <a:pt x="9039" y="332"/>
                                <a:pt x="9026" y="318"/>
                                <a:pt x="9016" y="300"/>
                              </a:cubicBezTo>
                              <a:cubicBezTo>
                                <a:pt x="9006" y="283"/>
                                <a:pt x="9001" y="261"/>
                                <a:pt x="9001" y="236"/>
                              </a:cubicBezTo>
                              <a:cubicBezTo>
                                <a:pt x="9001" y="50"/>
                                <a:pt x="9001" y="50"/>
                                <a:pt x="9001" y="50"/>
                              </a:cubicBezTo>
                              <a:cubicBezTo>
                                <a:pt x="9056" y="50"/>
                                <a:pt x="9056" y="50"/>
                                <a:pt x="9056" y="50"/>
                              </a:cubicBezTo>
                              <a:cubicBezTo>
                                <a:pt x="9056" y="236"/>
                                <a:pt x="9056" y="236"/>
                                <a:pt x="9056" y="236"/>
                              </a:cubicBezTo>
                              <a:cubicBezTo>
                                <a:pt x="9056" y="260"/>
                                <a:pt x="9062" y="278"/>
                                <a:pt x="9074" y="289"/>
                              </a:cubicBezTo>
                              <a:cubicBezTo>
                                <a:pt x="9087" y="300"/>
                                <a:pt x="9103" y="305"/>
                                <a:pt x="9122" y="305"/>
                              </a:cubicBezTo>
                              <a:cubicBezTo>
                                <a:pt x="9142" y="305"/>
                                <a:pt x="9158" y="300"/>
                                <a:pt x="9171" y="289"/>
                              </a:cubicBezTo>
                              <a:cubicBezTo>
                                <a:pt x="9183" y="278"/>
                                <a:pt x="9189" y="260"/>
                                <a:pt x="9189" y="236"/>
                              </a:cubicBezTo>
                              <a:lnTo>
                                <a:pt x="9189" y="50"/>
                              </a:lnTo>
                              <a:close/>
                              <a:moveTo>
                                <a:pt x="9751" y="33"/>
                              </a:moveTo>
                              <a:cubicBezTo>
                                <a:pt x="9751" y="349"/>
                                <a:pt x="9751" y="349"/>
                                <a:pt x="9751" y="349"/>
                              </a:cubicBezTo>
                              <a:cubicBezTo>
                                <a:pt x="9697" y="349"/>
                                <a:pt x="9697" y="349"/>
                                <a:pt x="9697" y="349"/>
                              </a:cubicBezTo>
                              <a:cubicBezTo>
                                <a:pt x="9697" y="33"/>
                                <a:pt x="9697" y="33"/>
                                <a:pt x="9697" y="33"/>
                              </a:cubicBezTo>
                              <a:lnTo>
                                <a:pt x="9751" y="33"/>
                              </a:lnTo>
                              <a:close/>
                              <a:moveTo>
                                <a:pt x="9353" y="291"/>
                              </a:moveTo>
                              <a:cubicBezTo>
                                <a:pt x="9360" y="298"/>
                                <a:pt x="9364" y="306"/>
                                <a:pt x="9364" y="317"/>
                              </a:cubicBezTo>
                              <a:cubicBezTo>
                                <a:pt x="9364" y="327"/>
                                <a:pt x="9360" y="336"/>
                                <a:pt x="9353" y="343"/>
                              </a:cubicBezTo>
                              <a:cubicBezTo>
                                <a:pt x="9346" y="349"/>
                                <a:pt x="9336" y="353"/>
                                <a:pt x="9325" y="353"/>
                              </a:cubicBezTo>
                              <a:cubicBezTo>
                                <a:pt x="9314" y="353"/>
                                <a:pt x="9305" y="349"/>
                                <a:pt x="9298" y="342"/>
                              </a:cubicBezTo>
                              <a:cubicBezTo>
                                <a:pt x="9291" y="335"/>
                                <a:pt x="9288" y="327"/>
                                <a:pt x="9288" y="317"/>
                              </a:cubicBezTo>
                              <a:cubicBezTo>
                                <a:pt x="9288" y="306"/>
                                <a:pt x="9291" y="298"/>
                                <a:pt x="9298" y="291"/>
                              </a:cubicBezTo>
                              <a:cubicBezTo>
                                <a:pt x="9305" y="284"/>
                                <a:pt x="9314" y="280"/>
                                <a:pt x="9325" y="280"/>
                              </a:cubicBezTo>
                              <a:cubicBezTo>
                                <a:pt x="9336" y="280"/>
                                <a:pt x="9346" y="284"/>
                                <a:pt x="9353" y="291"/>
                              </a:cubicBezTo>
                              <a:close/>
                              <a:moveTo>
                                <a:pt x="8876" y="50"/>
                              </a:moveTo>
                              <a:cubicBezTo>
                                <a:pt x="8930" y="50"/>
                                <a:pt x="8930" y="50"/>
                                <a:pt x="8930" y="50"/>
                              </a:cubicBezTo>
                              <a:cubicBezTo>
                                <a:pt x="8930" y="236"/>
                                <a:pt x="8930" y="236"/>
                                <a:pt x="8930" y="236"/>
                              </a:cubicBezTo>
                              <a:cubicBezTo>
                                <a:pt x="8930" y="261"/>
                                <a:pt x="8925" y="283"/>
                                <a:pt x="8916" y="300"/>
                              </a:cubicBezTo>
                              <a:cubicBezTo>
                                <a:pt x="8906" y="318"/>
                                <a:pt x="8892" y="332"/>
                                <a:pt x="8874" y="341"/>
                              </a:cubicBezTo>
                              <a:cubicBezTo>
                                <a:pt x="8856" y="350"/>
                                <a:pt x="8834" y="355"/>
                                <a:pt x="8809" y="355"/>
                              </a:cubicBezTo>
                              <a:cubicBezTo>
                                <a:pt x="8784" y="355"/>
                                <a:pt x="8762" y="350"/>
                                <a:pt x="8744" y="341"/>
                              </a:cubicBezTo>
                              <a:cubicBezTo>
                                <a:pt x="8726" y="332"/>
                                <a:pt x="8712" y="318"/>
                                <a:pt x="8703" y="300"/>
                              </a:cubicBezTo>
                              <a:cubicBezTo>
                                <a:pt x="8693" y="283"/>
                                <a:pt x="8688" y="261"/>
                                <a:pt x="8688" y="236"/>
                              </a:cubicBezTo>
                              <a:cubicBezTo>
                                <a:pt x="8688" y="50"/>
                                <a:pt x="8688" y="50"/>
                                <a:pt x="8688" y="50"/>
                              </a:cubicBezTo>
                              <a:cubicBezTo>
                                <a:pt x="8742" y="50"/>
                                <a:pt x="8742" y="50"/>
                                <a:pt x="8742" y="50"/>
                              </a:cubicBezTo>
                              <a:cubicBezTo>
                                <a:pt x="8742" y="236"/>
                                <a:pt x="8742" y="236"/>
                                <a:pt x="8742" y="236"/>
                              </a:cubicBezTo>
                              <a:cubicBezTo>
                                <a:pt x="8742" y="260"/>
                                <a:pt x="8749" y="278"/>
                                <a:pt x="8761" y="289"/>
                              </a:cubicBezTo>
                              <a:cubicBezTo>
                                <a:pt x="8774" y="300"/>
                                <a:pt x="8790" y="305"/>
                                <a:pt x="8809" y="305"/>
                              </a:cubicBezTo>
                              <a:cubicBezTo>
                                <a:pt x="8829" y="305"/>
                                <a:pt x="8845" y="300"/>
                                <a:pt x="8857" y="289"/>
                              </a:cubicBezTo>
                              <a:cubicBezTo>
                                <a:pt x="8870" y="278"/>
                                <a:pt x="8876" y="260"/>
                                <a:pt x="8876" y="236"/>
                              </a:cubicBezTo>
                              <a:lnTo>
                                <a:pt x="8876" y="50"/>
                              </a:lnTo>
                              <a:close/>
                              <a:moveTo>
                                <a:pt x="8588" y="50"/>
                              </a:moveTo>
                              <a:cubicBezTo>
                                <a:pt x="8650" y="50"/>
                                <a:pt x="8650" y="50"/>
                                <a:pt x="8650" y="50"/>
                              </a:cubicBezTo>
                              <a:cubicBezTo>
                                <a:pt x="8547" y="349"/>
                                <a:pt x="8547" y="349"/>
                                <a:pt x="8547" y="349"/>
                              </a:cubicBezTo>
                              <a:cubicBezTo>
                                <a:pt x="8490" y="349"/>
                                <a:pt x="8490" y="349"/>
                                <a:pt x="8490" y="349"/>
                              </a:cubicBezTo>
                              <a:cubicBezTo>
                                <a:pt x="8434" y="180"/>
                                <a:pt x="8434" y="180"/>
                                <a:pt x="8434" y="180"/>
                              </a:cubicBezTo>
                              <a:cubicBezTo>
                                <a:pt x="8378" y="349"/>
                                <a:pt x="8378" y="349"/>
                                <a:pt x="8378" y="349"/>
                              </a:cubicBezTo>
                              <a:cubicBezTo>
                                <a:pt x="8321" y="349"/>
                                <a:pt x="8321" y="349"/>
                                <a:pt x="8321" y="349"/>
                              </a:cubicBezTo>
                              <a:cubicBezTo>
                                <a:pt x="8224" y="50"/>
                                <a:pt x="8224" y="50"/>
                                <a:pt x="8224" y="50"/>
                              </a:cubicBezTo>
                              <a:cubicBezTo>
                                <a:pt x="8284" y="50"/>
                                <a:pt x="8284" y="50"/>
                                <a:pt x="8284" y="50"/>
                              </a:cubicBezTo>
                              <a:cubicBezTo>
                                <a:pt x="8350" y="278"/>
                                <a:pt x="8350" y="278"/>
                                <a:pt x="8350" y="278"/>
                              </a:cubicBezTo>
                              <a:cubicBezTo>
                                <a:pt x="8414" y="70"/>
                                <a:pt x="8414" y="70"/>
                                <a:pt x="8414" y="70"/>
                              </a:cubicBezTo>
                              <a:cubicBezTo>
                                <a:pt x="8451" y="70"/>
                                <a:pt x="8451" y="70"/>
                                <a:pt x="8451" y="70"/>
                              </a:cubicBezTo>
                              <a:cubicBezTo>
                                <a:pt x="8519" y="277"/>
                                <a:pt x="8519" y="277"/>
                                <a:pt x="8519" y="277"/>
                              </a:cubicBezTo>
                              <a:lnTo>
                                <a:pt x="8588" y="50"/>
                              </a:lnTo>
                              <a:close/>
                              <a:moveTo>
                                <a:pt x="9612" y="166"/>
                              </a:moveTo>
                              <a:cubicBezTo>
                                <a:pt x="9618" y="181"/>
                                <a:pt x="9622" y="198"/>
                                <a:pt x="9622" y="218"/>
                              </a:cubicBezTo>
                              <a:cubicBezTo>
                                <a:pt x="9622" y="349"/>
                                <a:pt x="9622" y="349"/>
                                <a:pt x="9622" y="349"/>
                              </a:cubicBezTo>
                              <a:cubicBezTo>
                                <a:pt x="9567" y="349"/>
                                <a:pt x="9567" y="349"/>
                                <a:pt x="9567" y="349"/>
                              </a:cubicBezTo>
                              <a:cubicBezTo>
                                <a:pt x="9567" y="218"/>
                                <a:pt x="9567" y="218"/>
                                <a:pt x="9567" y="218"/>
                              </a:cubicBezTo>
                              <a:cubicBezTo>
                                <a:pt x="9567" y="201"/>
                                <a:pt x="9563" y="189"/>
                                <a:pt x="9555" y="180"/>
                              </a:cubicBezTo>
                              <a:cubicBezTo>
                                <a:pt x="9547" y="172"/>
                                <a:pt x="9537" y="168"/>
                                <a:pt x="9524" y="168"/>
                              </a:cubicBezTo>
                              <a:cubicBezTo>
                                <a:pt x="9513" y="168"/>
                                <a:pt x="9504" y="171"/>
                                <a:pt x="9495" y="177"/>
                              </a:cubicBezTo>
                              <a:cubicBezTo>
                                <a:pt x="9487" y="183"/>
                                <a:pt x="9480" y="192"/>
                                <a:pt x="9475" y="204"/>
                              </a:cubicBezTo>
                              <a:cubicBezTo>
                                <a:pt x="9471" y="216"/>
                                <a:pt x="9468" y="231"/>
                                <a:pt x="9468" y="249"/>
                              </a:cubicBezTo>
                              <a:cubicBezTo>
                                <a:pt x="9468" y="349"/>
                                <a:pt x="9468" y="349"/>
                                <a:pt x="9468" y="349"/>
                              </a:cubicBezTo>
                              <a:cubicBezTo>
                                <a:pt x="9414" y="349"/>
                                <a:pt x="9414" y="349"/>
                                <a:pt x="9414" y="349"/>
                              </a:cubicBezTo>
                              <a:cubicBezTo>
                                <a:pt x="9414" y="125"/>
                                <a:pt x="9414" y="125"/>
                                <a:pt x="9414" y="125"/>
                              </a:cubicBezTo>
                              <a:cubicBezTo>
                                <a:pt x="9461" y="125"/>
                                <a:pt x="9461" y="125"/>
                                <a:pt x="9461" y="125"/>
                              </a:cubicBezTo>
                              <a:cubicBezTo>
                                <a:pt x="9468" y="164"/>
                                <a:pt x="9468" y="164"/>
                                <a:pt x="9468" y="164"/>
                              </a:cubicBezTo>
                              <a:cubicBezTo>
                                <a:pt x="9474" y="151"/>
                                <a:pt x="9482" y="141"/>
                                <a:pt x="9492" y="133"/>
                              </a:cubicBezTo>
                              <a:cubicBezTo>
                                <a:pt x="9505" y="124"/>
                                <a:pt x="9521" y="119"/>
                                <a:pt x="9538" y="119"/>
                              </a:cubicBezTo>
                              <a:cubicBezTo>
                                <a:pt x="9557" y="119"/>
                                <a:pt x="9572" y="123"/>
                                <a:pt x="9584" y="131"/>
                              </a:cubicBezTo>
                              <a:cubicBezTo>
                                <a:pt x="9597" y="140"/>
                                <a:pt x="9606" y="151"/>
                                <a:pt x="9612" y="166"/>
                              </a:cubicBezTo>
                              <a:close/>
                              <a:moveTo>
                                <a:pt x="7996" y="50"/>
                              </a:moveTo>
                              <a:cubicBezTo>
                                <a:pt x="8188" y="50"/>
                                <a:pt x="8188" y="50"/>
                                <a:pt x="8188" y="50"/>
                              </a:cubicBezTo>
                              <a:cubicBezTo>
                                <a:pt x="8188" y="97"/>
                                <a:pt x="8188" y="97"/>
                                <a:pt x="8188" y="97"/>
                              </a:cubicBezTo>
                              <a:cubicBezTo>
                                <a:pt x="8050" y="97"/>
                                <a:pt x="8050" y="97"/>
                                <a:pt x="8050" y="97"/>
                              </a:cubicBezTo>
                              <a:cubicBezTo>
                                <a:pt x="8050" y="176"/>
                                <a:pt x="8050" y="176"/>
                                <a:pt x="8050" y="176"/>
                              </a:cubicBezTo>
                              <a:cubicBezTo>
                                <a:pt x="8179" y="176"/>
                                <a:pt x="8179" y="176"/>
                                <a:pt x="8179" y="176"/>
                              </a:cubicBezTo>
                              <a:cubicBezTo>
                                <a:pt x="8179" y="223"/>
                                <a:pt x="8179" y="223"/>
                                <a:pt x="8179" y="223"/>
                              </a:cubicBezTo>
                              <a:cubicBezTo>
                                <a:pt x="8050" y="223"/>
                                <a:pt x="8050" y="223"/>
                                <a:pt x="8050" y="223"/>
                              </a:cubicBezTo>
                              <a:cubicBezTo>
                                <a:pt x="8050" y="301"/>
                                <a:pt x="8050" y="301"/>
                                <a:pt x="8050" y="301"/>
                              </a:cubicBezTo>
                              <a:cubicBezTo>
                                <a:pt x="8188" y="301"/>
                                <a:pt x="8188" y="301"/>
                                <a:pt x="8188" y="301"/>
                              </a:cubicBezTo>
                              <a:cubicBezTo>
                                <a:pt x="8188" y="349"/>
                                <a:pt x="8188" y="349"/>
                                <a:pt x="8188" y="349"/>
                              </a:cubicBezTo>
                              <a:cubicBezTo>
                                <a:pt x="7996" y="349"/>
                                <a:pt x="7996" y="349"/>
                                <a:pt x="7996" y="349"/>
                              </a:cubicBezTo>
                              <a:lnTo>
                                <a:pt x="7996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4"/>
                      <wps:cNvSpPr>
                        <a:spLocks/>
                      </wps:cNvSpPr>
                      <wps:spPr bwMode="auto">
                        <a:xfrm>
                          <a:off x="1314450" y="1154430"/>
                          <a:ext cx="372745" cy="372745"/>
                        </a:xfrm>
                        <a:custGeom>
                          <a:avLst/>
                          <a:gdLst>
                            <a:gd name="T0" fmla="*/ 1154 w 1174"/>
                            <a:gd name="T1" fmla="*/ 588 h 1175"/>
                            <a:gd name="T2" fmla="*/ 1174 w 1174"/>
                            <a:gd name="T3" fmla="*/ 588 h 1175"/>
                            <a:gd name="T4" fmla="*/ 587 w 1174"/>
                            <a:gd name="T5" fmla="*/ 1175 h 1175"/>
                            <a:gd name="T6" fmla="*/ 0 w 1174"/>
                            <a:gd name="T7" fmla="*/ 588 h 1175"/>
                            <a:gd name="T8" fmla="*/ 587 w 1174"/>
                            <a:gd name="T9" fmla="*/ 0 h 1175"/>
                            <a:gd name="T10" fmla="*/ 1174 w 1174"/>
                            <a:gd name="T11" fmla="*/ 588 h 1175"/>
                            <a:gd name="T12" fmla="*/ 1154 w 1174"/>
                            <a:gd name="T13" fmla="*/ 588 h 1175"/>
                            <a:gd name="T14" fmla="*/ 1134 w 1174"/>
                            <a:gd name="T15" fmla="*/ 588 h 1175"/>
                            <a:gd name="T16" fmla="*/ 974 w 1174"/>
                            <a:gd name="T17" fmla="*/ 201 h 1175"/>
                            <a:gd name="T18" fmla="*/ 587 w 1174"/>
                            <a:gd name="T19" fmla="*/ 40 h 1175"/>
                            <a:gd name="T20" fmla="*/ 200 w 1174"/>
                            <a:gd name="T21" fmla="*/ 201 h 1175"/>
                            <a:gd name="T22" fmla="*/ 40 w 1174"/>
                            <a:gd name="T23" fmla="*/ 588 h 1175"/>
                            <a:gd name="T24" fmla="*/ 200 w 1174"/>
                            <a:gd name="T25" fmla="*/ 974 h 1175"/>
                            <a:gd name="T26" fmla="*/ 587 w 1174"/>
                            <a:gd name="T27" fmla="*/ 1135 h 1175"/>
                            <a:gd name="T28" fmla="*/ 974 w 1174"/>
                            <a:gd name="T29" fmla="*/ 974 h 1175"/>
                            <a:gd name="T30" fmla="*/ 1134 w 1174"/>
                            <a:gd name="T31" fmla="*/ 588 h 1175"/>
                            <a:gd name="T32" fmla="*/ 1154 w 1174"/>
                            <a:gd name="T33" fmla="*/ 588 h 11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174" h="1175">
                              <a:moveTo>
                                <a:pt x="1154" y="588"/>
                              </a:moveTo>
                              <a:cubicBezTo>
                                <a:pt x="1174" y="588"/>
                                <a:pt x="1174" y="588"/>
                                <a:pt x="1174" y="588"/>
                              </a:cubicBezTo>
                              <a:cubicBezTo>
                                <a:pt x="1174" y="912"/>
                                <a:pt x="911" y="1175"/>
                                <a:pt x="587" y="1175"/>
                              </a:cubicBezTo>
                              <a:cubicBezTo>
                                <a:pt x="263" y="1175"/>
                                <a:pt x="0" y="912"/>
                                <a:pt x="0" y="588"/>
                              </a:cubicBezTo>
                              <a:cubicBezTo>
                                <a:pt x="0" y="263"/>
                                <a:pt x="263" y="0"/>
                                <a:pt x="587" y="0"/>
                              </a:cubicBezTo>
                              <a:cubicBezTo>
                                <a:pt x="911" y="0"/>
                                <a:pt x="1174" y="263"/>
                                <a:pt x="1174" y="588"/>
                              </a:cubicBezTo>
                              <a:cubicBezTo>
                                <a:pt x="1154" y="588"/>
                                <a:pt x="1154" y="588"/>
                                <a:pt x="1154" y="588"/>
                              </a:cubicBezTo>
                              <a:cubicBezTo>
                                <a:pt x="1134" y="588"/>
                                <a:pt x="1134" y="588"/>
                                <a:pt x="1134" y="588"/>
                              </a:cubicBezTo>
                              <a:cubicBezTo>
                                <a:pt x="1134" y="436"/>
                                <a:pt x="1073" y="300"/>
                                <a:pt x="974" y="201"/>
                              </a:cubicBezTo>
                              <a:cubicBezTo>
                                <a:pt x="875" y="102"/>
                                <a:pt x="738" y="40"/>
                                <a:pt x="587" y="40"/>
                              </a:cubicBezTo>
                              <a:cubicBezTo>
                                <a:pt x="436" y="40"/>
                                <a:pt x="299" y="102"/>
                                <a:pt x="200" y="201"/>
                              </a:cubicBezTo>
                              <a:cubicBezTo>
                                <a:pt x="101" y="300"/>
                                <a:pt x="40" y="436"/>
                                <a:pt x="40" y="588"/>
                              </a:cubicBezTo>
                              <a:cubicBezTo>
                                <a:pt x="40" y="739"/>
                                <a:pt x="101" y="875"/>
                                <a:pt x="200" y="974"/>
                              </a:cubicBezTo>
                              <a:cubicBezTo>
                                <a:pt x="299" y="1073"/>
                                <a:pt x="436" y="1135"/>
                                <a:pt x="587" y="1135"/>
                              </a:cubicBezTo>
                              <a:cubicBezTo>
                                <a:pt x="738" y="1135"/>
                                <a:pt x="875" y="1073"/>
                                <a:pt x="974" y="974"/>
                              </a:cubicBezTo>
                              <a:cubicBezTo>
                                <a:pt x="1073" y="875"/>
                                <a:pt x="1134" y="739"/>
                                <a:pt x="1134" y="588"/>
                              </a:cubicBezTo>
                              <a:lnTo>
                                <a:pt x="1154" y="5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10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5"/>
                      <wps:cNvSpPr>
                        <a:spLocks/>
                      </wps:cNvSpPr>
                      <wps:spPr bwMode="auto">
                        <a:xfrm>
                          <a:off x="635" y="635"/>
                          <a:ext cx="1922780" cy="1541145"/>
                        </a:xfrm>
                        <a:custGeom>
                          <a:avLst/>
                          <a:gdLst>
                            <a:gd name="T0" fmla="*/ 6057 w 6057"/>
                            <a:gd name="T1" fmla="*/ 1564 h 4852"/>
                            <a:gd name="T2" fmla="*/ 5158 w 6057"/>
                            <a:gd name="T3" fmla="*/ 3823 h 4852"/>
                            <a:gd name="T4" fmla="*/ 5130 w 6057"/>
                            <a:gd name="T5" fmla="*/ 3852 h 4852"/>
                            <a:gd name="T6" fmla="*/ 4254 w 6057"/>
                            <a:gd name="T7" fmla="*/ 4498 h 4852"/>
                            <a:gd name="T8" fmla="*/ 4218 w 6057"/>
                            <a:gd name="T9" fmla="*/ 4516 h 4852"/>
                            <a:gd name="T10" fmla="*/ 2769 w 6057"/>
                            <a:gd name="T11" fmla="*/ 4852 h 4852"/>
                            <a:gd name="T12" fmla="*/ 0 w 6057"/>
                            <a:gd name="T13" fmla="*/ 3338 h 4852"/>
                            <a:gd name="T14" fmla="*/ 0 w 6057"/>
                            <a:gd name="T15" fmla="*/ 3272 h 4852"/>
                            <a:gd name="T16" fmla="*/ 469 w 6057"/>
                            <a:gd name="T17" fmla="*/ 3864 h 4852"/>
                            <a:gd name="T18" fmla="*/ 2769 w 6057"/>
                            <a:gd name="T19" fmla="*/ 4817 h 4852"/>
                            <a:gd name="T20" fmla="*/ 4202 w 6057"/>
                            <a:gd name="T21" fmla="*/ 4485 h 4852"/>
                            <a:gd name="T22" fmla="*/ 4237 w 6057"/>
                            <a:gd name="T23" fmla="*/ 4467 h 4852"/>
                            <a:gd name="T24" fmla="*/ 5069 w 6057"/>
                            <a:gd name="T25" fmla="*/ 3864 h 4852"/>
                            <a:gd name="T26" fmla="*/ 5105 w 6057"/>
                            <a:gd name="T27" fmla="*/ 3827 h 4852"/>
                            <a:gd name="T28" fmla="*/ 5133 w 6057"/>
                            <a:gd name="T29" fmla="*/ 3798 h 4852"/>
                            <a:gd name="T30" fmla="*/ 6022 w 6057"/>
                            <a:gd name="T31" fmla="*/ 1564 h 4852"/>
                            <a:gd name="T32" fmla="*/ 5621 w 6057"/>
                            <a:gd name="T33" fmla="*/ 0 h 4852"/>
                            <a:gd name="T34" fmla="*/ 5661 w 6057"/>
                            <a:gd name="T35" fmla="*/ 0 h 4852"/>
                            <a:gd name="T36" fmla="*/ 6057 w 6057"/>
                            <a:gd name="T37" fmla="*/ 1564 h 48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6057" h="4852">
                              <a:moveTo>
                                <a:pt x="6057" y="1564"/>
                              </a:moveTo>
                              <a:cubicBezTo>
                                <a:pt x="6057" y="2439"/>
                                <a:pt x="5715" y="3234"/>
                                <a:pt x="5158" y="3823"/>
                              </a:cubicBezTo>
                              <a:cubicBezTo>
                                <a:pt x="5149" y="3833"/>
                                <a:pt x="5140" y="3842"/>
                                <a:pt x="5130" y="3852"/>
                              </a:cubicBezTo>
                              <a:cubicBezTo>
                                <a:pt x="4878" y="4113"/>
                                <a:pt x="4582" y="4332"/>
                                <a:pt x="4254" y="4498"/>
                              </a:cubicBezTo>
                              <a:cubicBezTo>
                                <a:pt x="4242" y="4504"/>
                                <a:pt x="4230" y="4510"/>
                                <a:pt x="4218" y="4516"/>
                              </a:cubicBezTo>
                              <a:cubicBezTo>
                                <a:pt x="3781" y="4731"/>
                                <a:pt x="3289" y="4852"/>
                                <a:pt x="2769" y="4852"/>
                              </a:cubicBezTo>
                              <a:cubicBezTo>
                                <a:pt x="1606" y="4852"/>
                                <a:pt x="585" y="4249"/>
                                <a:pt x="0" y="3338"/>
                              </a:cubicBezTo>
                              <a:cubicBezTo>
                                <a:pt x="0" y="3272"/>
                                <a:pt x="0" y="3272"/>
                                <a:pt x="0" y="3272"/>
                              </a:cubicBezTo>
                              <a:cubicBezTo>
                                <a:pt x="133" y="3488"/>
                                <a:pt x="291" y="3686"/>
                                <a:pt x="469" y="3864"/>
                              </a:cubicBezTo>
                              <a:cubicBezTo>
                                <a:pt x="1058" y="4453"/>
                                <a:pt x="1870" y="4817"/>
                                <a:pt x="2769" y="4817"/>
                              </a:cubicBezTo>
                              <a:cubicBezTo>
                                <a:pt x="3283" y="4817"/>
                                <a:pt x="3770" y="4698"/>
                                <a:pt x="4202" y="4485"/>
                              </a:cubicBezTo>
                              <a:cubicBezTo>
                                <a:pt x="4214" y="4479"/>
                                <a:pt x="4226" y="4473"/>
                                <a:pt x="4237" y="4467"/>
                              </a:cubicBezTo>
                              <a:cubicBezTo>
                                <a:pt x="4546" y="4311"/>
                                <a:pt x="4826" y="4106"/>
                                <a:pt x="5069" y="3864"/>
                              </a:cubicBezTo>
                              <a:cubicBezTo>
                                <a:pt x="5081" y="3852"/>
                                <a:pt x="5093" y="3839"/>
                                <a:pt x="5105" y="3827"/>
                              </a:cubicBezTo>
                              <a:cubicBezTo>
                                <a:pt x="5115" y="3817"/>
                                <a:pt x="5124" y="3807"/>
                                <a:pt x="5133" y="3798"/>
                              </a:cubicBezTo>
                              <a:cubicBezTo>
                                <a:pt x="5684" y="3215"/>
                                <a:pt x="6022" y="2429"/>
                                <a:pt x="6022" y="1564"/>
                              </a:cubicBezTo>
                              <a:cubicBezTo>
                                <a:pt x="6022" y="997"/>
                                <a:pt x="5876" y="464"/>
                                <a:pt x="5621" y="0"/>
                              </a:cubicBezTo>
                              <a:cubicBezTo>
                                <a:pt x="5661" y="0"/>
                                <a:pt x="5661" y="0"/>
                                <a:pt x="5661" y="0"/>
                              </a:cubicBezTo>
                              <a:cubicBezTo>
                                <a:pt x="5914" y="465"/>
                                <a:pt x="6057" y="998"/>
                                <a:pt x="6057" y="156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C66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>
            <v:group id="JE2207281623JU Header template.em" style="position:absolute;margin-left:0;margin-top:0;width:595.3pt;height:139.95pt;z-index:-251658240;mso-position-horizontal-relative:page;mso-position-vertical-relative:page" coordsize="75603,17773" o:spid="_x0000_s1026" editas="canvas" w14:anchorId="0F769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">
              <v:shape id="_x0000_s1027" style="position:absolute;width:75603;height:17773;visibility:visible;mso-wrap-style:square" type="#_x0000_t75">
                <v:fill o:detectmouseclick="t"/>
                <v:path o:connecttype="none"/>
              </v:shape>
              <v:shape id="Freeform 3" style="position:absolute;left:40043;top:4432;width:30962;height:1289;visibility:visible;mso-wrap-style:square;v-text-anchor:top" coordsize="9751,405" o:spid="_x0000_s1028" fillcolor="black" stroked="f" path="m152,130v-14,-6,-29,-9,-47,-9c85,121,69,124,54,128v-14,5,-25,12,-33,23c13,161,9,174,9,190v48,,48,,48,c57,182,59,175,63,170v4,-5,10,-10,17,-12c87,155,95,154,105,154v16,,28,4,35,12c148,174,152,187,152,206v,26,,26,,26c142,229,132,227,122,225v-11,-3,-22,-4,-34,-4c71,221,55,224,42,228v-13,5,-23,12,-31,21c4,259,,271,,285v,12,3,24,9,34c15,330,24,338,37,345v12,6,27,10,46,10c100,355,114,351,126,343v12,-8,21,-19,27,-32c153,311,153,311,153,311v4,38,4,38,4,38c195,349,195,349,195,349v,-142,,-142,,-142c195,187,191,171,184,158v-8,-13,-18,-22,-32,-28xm123,313v-8,5,-19,8,-30,8c77,321,65,317,58,310,50,303,47,295,47,285v,-13,4,-22,14,-28c70,252,82,249,96,249v9,,19,1,30,3c135,254,144,256,152,259v,10,,10,,10c152,277,149,285,144,293v-5,8,-12,15,-21,20xm274,34v44,,44,,44,c318,349,318,349,318,349v-44,,-44,,-44,l274,34xm403,34v44,,44,,44,c447,349,447,349,447,349v-44,,-44,,-44,l403,34xm804,130v-13,-6,-29,-9,-47,-9c738,121,721,124,707,128v-15,5,-26,12,-34,23c665,161,661,174,661,190v49,,49,,49,c710,182,712,175,716,170v4,-5,9,-10,16,-12c740,155,748,154,757,154v16,,28,4,36,12c800,174,804,187,804,206v,26,,26,,26c794,229,784,227,775,225v-12,-3,-23,-4,-35,-4c723,221,708,224,695,228v-14,5,-24,12,-31,21c656,259,652,271,652,285v,12,3,24,10,34c668,330,677,338,689,345v12,6,28,10,46,10c752,355,766,351,778,343v12,-8,21,-19,27,-32c805,311,805,311,805,311v4,38,4,38,4,38c848,349,848,349,848,349v,-142,,-142,,-142c848,187,844,171,836,158v-7,-13,-18,-22,-32,-28xm776,313v-9,5,-19,8,-31,8c729,321,717,317,710,310v-7,-7,-11,-15,-11,-25c699,272,704,263,713,257v9,-5,21,-8,35,-8c757,249,767,250,778,252v10,2,18,4,26,7c804,269,804,269,804,269v,8,-3,16,-8,24c792,301,785,308,776,313xm577,34v5,5,8,11,8,19c585,62,582,68,577,73v-5,5,-11,7,-20,7c548,80,541,78,536,73v-5,-5,-7,-11,-7,-20c529,45,531,39,536,34v5,-4,12,-7,21,-7c566,27,572,30,577,34xm535,127v44,,44,,44,c579,349,579,349,579,349v-44,,-44,,-44,l535,127xm1234,194v-6,12,-8,26,-8,44c1226,254,1228,268,1233,279v5,12,12,21,21,27c1263,312,1272,315,1283,315v16,,28,-4,35,-11c1326,296,1330,286,1330,272v44,,44,,44,c1374,288,1371,302,1364,314v-8,13,-18,22,-32,30c1319,351,1303,355,1284,355v-18,,-35,-5,-51,-15c1218,330,1205,317,1195,299v-9,-17,-14,-38,-14,-61c1181,213,1186,192,1195,175v10,-18,23,-31,38,-40c1249,126,1266,121,1284,121v13,,25,2,35,7c1330,132,1339,138,1346,145v8,7,14,15,19,24c1369,178,1373,187,1374,196v-44,3,-44,3,-44,3c1327,187,1321,178,1313,171v-8,-7,-18,-11,-30,-11c1273,160,1264,163,1255,169v-9,5,-16,14,-21,25xm1607,200v-3,-15,-8,-28,-15,-40c1584,148,1574,139,1562,132v-12,-7,-27,-11,-44,-11c1499,121,1481,126,1466,135v-15,10,-27,23,-36,41c1421,193,1416,214,1416,238v,23,5,43,14,61c1439,316,1451,330,1466,340v16,10,33,15,52,15c1534,355,1549,352,1562,346v13,-6,23,-14,32,-25c1602,310,1607,297,1609,283v-44,,-44,,-44,c1563,295,1558,304,1549,310v-8,6,-19,9,-31,9c1505,319,1494,316,1485,309v-8,-6,-15,-15,-19,-26c1462,272,1460,260,1460,246v149,,149,,149,c1610,230,1610,215,1607,200xm1466,192v5,-11,11,-19,20,-26c1495,160,1506,157,1518,157v11,,19,2,26,6c1550,167,1556,173,1559,180v4,7,7,14,8,23c1568,209,1568,215,1568,220v-108,,-108,,-108,c1461,210,1463,201,1466,192xm1115,167v7,15,10,32,10,52c1125,349,1125,349,1125,349v-44,,-44,,-44,c1081,219,1081,219,1081,219v,-19,-4,-34,-13,-44c1059,165,1046,160,1031,160v-12,,-23,4,-32,10c990,177,983,187,978,200v-5,12,-8,28,-8,46c970,349,970,349,970,349v-44,,-44,,-44,c926,127,926,127,926,127v38,,38,,38,c969,169,969,169,969,169v7,-14,15,-25,26,-33c1008,126,1024,121,1042,121v18,,33,4,45,12c1099,141,1109,153,1115,167xm1740,56v231,,231,,231,c1971,93,1971,93,1971,93v-94,,-94,,-94,c1877,349,1877,349,1877,349v-43,,-43,,-43,c1834,93,1834,93,1834,93v-94,,-94,,-94,l1740,56xm2193,56v44,,44,,44,c2237,241,2237,241,2237,241v,24,-4,45,-14,62c2214,320,2201,333,2184,341v-17,9,-38,14,-61,14c2099,355,2079,350,2062,341v-17,-8,-30,-21,-40,-38c2013,286,2008,265,2008,241v,-185,,-185,,-185c2052,56,2052,56,2052,56v,185,,185,,185c2052,267,2059,286,2072,297v13,12,30,17,51,17c2144,314,2161,309,2174,297v13,-11,19,-30,19,-56l2193,56xm2790,309v6,8,10,17,10,28c2800,350,2796,363,2788,375v-8,12,-19,22,-34,29c2721,388,2721,388,2721,388v10,-5,18,-10,24,-16c2752,366,2757,359,2759,351v-8,-1,-14,-4,-19,-9c2735,338,2732,332,2732,324v,-7,3,-14,9,-19c2747,299,2754,297,2763,297v11,,20,4,27,12xm2688,200v-3,-15,-8,-28,-16,-40c2665,148,2655,139,2642,132v-12,-7,-27,-11,-44,-11c2579,121,2562,126,2547,135v-16,10,-28,23,-37,41c2501,193,2497,214,2497,238v,23,4,43,13,61c2519,316,2531,330,2547,340v15,10,32,15,51,15c2615,355,2629,352,2642,346v13,-6,24,-14,32,-25c2682,310,2688,297,2690,283v-45,,-45,,-45,c2643,295,2638,304,2630,310v-8,6,-19,9,-32,9c2585,319,2574,316,2566,309v-9,-6,-15,-15,-19,-26c2543,272,2540,260,2540,246v149,,149,,149,c2691,230,2690,215,2688,200xm2547,192v4,-11,11,-19,20,-26c2575,160,2586,157,2599,157v10,,19,2,25,6c2631,167,2636,173,2640,180v4,7,6,14,7,23c2648,209,2648,215,2648,220v-107,,-107,,-107,c2542,210,2543,201,2547,192xm2415,10v44,,44,,44,c2342,383,2342,383,2342,383v-44,,-44,,-44,l2415,10xm3283,56v50,,50,,50,c3230,349,3230,349,3230,349v-46,,-46,,-46,c3124,170,3124,170,3124,170v-61,179,-61,179,-61,179c3017,349,3017,349,3017,349,2923,56,2923,56,2923,56v49,,49,,49,c3040,291,3040,291,3040,291,3108,81,3108,81,3108,81v30,,30,,30,c3207,291,3207,291,3207,291l3283,56xm3559,56v43,,43,,43,c3602,241,3602,241,3602,241v,24,-4,45,-13,62c3579,320,3566,333,3549,341v-17,9,-37,14,-61,14c3465,355,3444,350,3427,341v-17,-8,-30,-21,-39,-38c3378,286,3374,265,3374,241v,-185,,-185,,-185c3417,56,3417,56,3417,56v,185,,185,,185c3417,267,3424,286,3437,297v13,12,30,17,51,17c3509,314,3526,309,3539,297v13,-11,20,-30,20,-56l3559,56xm4002,309v6,8,10,17,10,28c4012,350,4008,363,4000,375v-8,12,-19,22,-34,29c3933,388,3933,388,3933,388v10,-5,18,-10,25,-16c3964,366,3969,359,3971,351v-7,-1,-14,-4,-19,-9c3947,338,3944,332,3944,324v,-7,3,-14,9,-19c3959,299,3966,297,3975,297v11,,20,4,27,12xm3866,207v18,-16,26,-37,26,-63c3892,117,3884,96,3866,80,3848,64,3822,56,3788,56v-105,,-105,,-105,c3683,349,3683,349,3683,349v43,,43,,43,c3726,231,3726,231,3726,231v48,,48,,48,c3844,349,3844,349,3844,349v57,,57,,57,c3820,228,3820,228,3820,228v18,-4,34,-11,46,-21xm3726,93v62,,62,,62,c3807,93,3822,98,3832,108v11,10,16,23,16,39c3848,163,3842,176,3831,186v-11,10,-26,15,-47,15c3726,201,3726,201,3726,201r,-108xm4353,56v44,,44,,44,c4397,241,4397,241,4397,241v,24,-5,45,-14,62c4374,320,4361,333,4344,341v-17,9,-38,14,-61,14c4259,355,4239,350,4222,341v-18,-8,-31,-21,-40,-38c4173,286,4168,265,4168,241v,-185,,-185,,-185c4212,56,4212,56,4212,56v,185,,185,,185c4212,267,4218,286,4231,297v13,12,31,17,52,17c4304,314,4321,309,4334,297v13,-11,19,-30,19,-56l4353,56xm4657,56v43,,43,,43,c4700,241,4700,241,4700,241v,24,-4,45,-13,62c4677,320,4664,333,4647,341v-17,9,-37,14,-61,14c4563,355,4542,350,4525,341v-17,-8,-30,-21,-39,-38c4476,286,4472,265,4472,241v,-185,,-185,,-185c4515,56,4515,56,4515,56v,185,,185,,185c4515,267,4522,286,4535,297v13,12,30,17,51,17c4607,314,4624,309,4637,297v13,-11,20,-30,20,-56l4657,56xm4817,309v6,8,10,17,10,28c4827,350,4823,363,4815,375v-8,12,-19,22,-34,29c4749,388,4749,388,4749,388v9,-5,17,-10,24,-16c4779,366,4784,359,4786,351v-7,-1,-14,-4,-19,-9c4762,338,4759,332,4759,324v,-7,3,-14,9,-19c4774,299,4781,297,4790,297v11,,20,4,27,12xm5169,56v43,,43,,43,c5212,241,5212,241,5212,241v,24,-4,45,-13,62c5189,320,5176,333,5159,341v-17,9,-37,14,-61,14c5075,355,5054,350,5037,341v-17,-8,-30,-21,-39,-38c4988,286,4984,265,4984,241v,-185,,-185,,-185c5027,56,5027,56,5027,56v,185,,185,,185c5027,267,5034,286,5047,297v13,12,30,17,51,17c5119,314,5136,309,5149,297v13,-11,20,-30,20,-56l5169,56xm5537,56v61,,61,,61,c5598,349,5598,349,5598,349v-44,,-44,,-44,c5554,119,5554,119,5554,119v-93,195,-93,195,-93,195c5432,314,5432,314,5432,314,5336,114,5336,114,5336,114v,235,,235,,235c5293,349,5293,349,5293,349v,-293,,-293,,-293c5356,56,5356,56,5356,56v90,188,90,188,90,188l5537,56xm5856,253v47,,47,,47,c5903,274,5898,292,5889,308v-10,15,-23,26,-41,34c5831,351,5810,355,5787,355v-26,,-48,-7,-67,-19c5701,323,5687,305,5676,282v-10,-23,-15,-50,-15,-81c5661,168,5666,140,5677,118v11,-22,26,-39,45,-51c5741,56,5763,50,5787,50v32,,58,8,77,24c5883,90,5896,111,5902,137v-46,9,-46,9,-46,9c5850,129,5842,115,5830,105,5818,95,5803,90,5787,90v-14,,-28,4,-40,12c5736,110,5726,123,5719,139v-7,17,-11,37,-11,62c5708,223,5711,243,5717,260v6,17,15,31,26,40c5755,310,5770,315,5787,315v21,,38,-6,50,-18c5850,286,5856,271,5856,253xm6252,56v44,,44,,44,c6296,241,6296,241,6296,241v,24,-5,45,-14,62c6273,320,6259,333,6242,341v-17,9,-37,14,-61,14c6158,355,6137,350,6120,341v-17,-8,-30,-21,-39,-38c6071,286,6067,265,6067,241v,-185,,-185,,-185c6110,56,6110,56,6110,56v,185,,185,,185c6110,267,6117,286,6130,297v13,12,30,17,51,17c6202,314,6219,309,6232,297v13,-11,20,-30,20,-56l6252,56xm6489,312v7,31,7,31,7,31c6488,346,6480,349,6472,351v-8,2,-17,4,-25,4c6434,355,6423,352,6413,347v-10,-4,-18,-11,-24,-21c6383,316,6380,304,6380,290v,-133,,-133,,-133c6346,157,6346,157,6346,157v,-30,,-30,,-30c6380,127,6380,127,6380,127v,-60,,-60,,-60c6423,67,6423,67,6423,67v,60,,60,,60c6489,127,6489,127,6489,127v,30,,30,,30c6423,157,6423,157,6423,157v,131,,131,,131c6423,309,6433,320,6453,320v6,,11,-1,17,-2c6476,316,6482,314,6489,312xm6981,194v-6,12,-8,26,-8,44c6973,254,6975,268,6980,279v5,12,12,21,21,27c7010,312,7020,315,7030,315v16,,28,-4,35,-11c7073,296,7077,286,7077,272v45,,45,,45,c7122,288,7118,302,7111,314v-8,13,-18,22,-31,30c7066,351,7050,355,7031,355v-18,,-35,-5,-51,-15c6965,330,6952,317,6943,299v-10,-17,-15,-38,-15,-61c6928,213,6933,192,6943,175v9,-18,22,-31,37,-40c6996,126,7013,121,7031,121v13,,25,2,36,7c7077,132,7086,138,7093,145v8,7,14,15,19,24c7116,178,7120,187,7122,196v-45,3,-45,3,-45,3c7074,187,7068,178,7060,171v-8,-7,-18,-11,-30,-11c7020,160,7011,163,7002,169v-9,5,-16,14,-21,25xm6663,124v4,1,8,2,12,3c6673,170,6673,170,6673,170v-4,-1,-9,-2,-13,-3c6655,166,6650,166,6646,166v-12,,-23,3,-30,10c6608,183,6602,192,6598,205v-4,12,-6,27,-6,45c6592,349,6592,349,6592,349v-44,,-44,,-44,c6548,127,6548,127,6548,127v44,,44,,44,c6592,172,6592,172,6592,172v6,-15,13,-27,22,-35c6624,128,6637,123,6651,123v5,,9,1,12,1xm6884,200v-2,-15,-8,-28,-15,-40c6861,148,6852,139,6839,132v-12,-7,-27,-11,-44,-11c6776,121,6759,126,6743,135v-15,10,-27,23,-36,41c6698,193,6694,214,6694,238v,23,4,43,13,61c6716,316,6728,330,6744,340v15,10,32,15,51,15c6812,355,6826,352,6839,346v13,-6,24,-14,32,-25c6879,310,6885,297,6887,283v-45,,-45,,-45,c6840,295,6835,304,6827,310v-9,6,-19,9,-32,9c6782,319,6771,316,6763,309v-9,-6,-15,-15,-19,-26c6739,272,6737,260,6737,246v149,,149,,149,c6888,230,6887,215,6884,200xm6744,192v4,-11,11,-19,20,-26c6772,160,6783,157,6796,157v10,,19,2,25,6c6828,167,6833,173,6837,180v3,7,6,14,7,23c6845,209,6845,215,6845,220v-107,,-107,,-107,c6738,210,6740,201,6744,192xm7374,167v7,15,10,32,10,52c7384,349,7384,349,7384,349v-44,,-44,,-44,c7340,219,7340,219,7340,219v,-19,-4,-34,-13,-44c7318,165,7305,160,7290,160v-12,,-23,4,-32,10c7249,177,7242,187,7237,200v-5,12,-8,28,-8,46c7229,349,7229,349,7229,349v-44,,-44,,-44,c7185,34,7185,34,7185,34v44,,44,,44,c7229,168,7229,168,7229,168v7,-13,15,-25,25,-32c7267,126,7283,121,7301,121v18,,33,4,45,12c7358,141,7368,153,7374,167xm7578,312v6,31,6,31,6,31c7576,346,7568,349,7560,351v-8,2,-16,4,-25,4c7522,355,7511,352,7501,347v-10,-4,-18,-11,-24,-21c7471,316,7468,304,7468,290v,-133,,-133,,-133c7434,157,7434,157,7434,157v,-30,,-30,,-30c7468,127,7468,127,7468,127v,-60,,-60,,-60c7512,67,7512,67,7512,67v,60,,60,,60c7577,127,7577,127,7577,127v,30,,30,,30c7512,157,7512,157,7512,157v,131,,131,,131c7512,309,7521,320,7541,320v6,,12,-1,17,-2c7564,316,7570,314,7578,312xm7753,v44,,44,,44,c7797,405,7797,405,7797,405v-44,,-44,,-44,l7753,xm9189,50v54,,54,,54,c9243,236,9243,236,9243,236v,25,-4,47,-14,64c9219,318,9205,332,9187,341v-18,9,-39,14,-65,14c9097,355,9075,350,9057,341v-18,-9,-31,-23,-41,-41c9006,283,9001,261,9001,236v,-186,,-186,,-186c9056,50,9056,50,9056,50v,186,,186,,186c9056,260,9062,278,9074,289v13,11,29,16,48,16c9142,305,9158,300,9171,289v12,-11,18,-29,18,-53l9189,50xm9751,33v,316,,316,,316c9697,349,9697,349,9697,349v,-316,,-316,,-316l9751,33xm9353,291v7,7,11,15,11,26c9364,327,9360,336,9353,343v-7,6,-17,10,-28,10c9314,353,9305,349,9298,342v-7,-7,-10,-15,-10,-25c9288,306,9291,298,9298,291v7,-7,16,-11,27,-11c9336,280,9346,284,9353,291xm8876,50v54,,54,,54,c8930,236,8930,236,8930,236v,25,-5,47,-14,64c8906,318,8892,332,8874,341v-18,9,-40,14,-65,14c8784,355,8762,350,8744,341v-18,-9,-32,-23,-41,-41c8693,283,8688,261,8688,236v,-186,,-186,,-186c8742,50,8742,50,8742,50v,186,,186,,186c8742,260,8749,278,8761,289v13,11,29,16,48,16c8829,305,8845,300,8857,289v13,-11,19,-29,19,-53l8876,50xm8588,50v62,,62,,62,c8547,349,8547,349,8547,349v-57,,-57,,-57,c8434,180,8434,180,8434,180v-56,169,-56,169,-56,169c8321,349,8321,349,8321,349,8224,50,8224,50,8224,50v60,,60,,60,c8350,278,8350,278,8350,278,8414,70,8414,70,8414,70v37,,37,,37,c8519,277,8519,277,8519,277l8588,50xm9612,166v6,15,10,32,10,52c9622,349,9622,349,9622,349v-55,,-55,,-55,c9567,218,9567,218,9567,218v,-17,-4,-29,-12,-38c9547,172,9537,168,9524,168v-11,,-20,3,-29,9c9487,183,9480,192,9475,204v-4,12,-7,27,-7,45c9468,349,9468,349,9468,349v-54,,-54,,-54,c9414,125,9414,125,9414,125v47,,47,,47,c9468,164,9468,164,9468,164v6,-13,14,-23,24,-31c9505,124,9521,119,9538,119v19,,34,4,46,12c9597,140,9606,151,9612,166xm7996,50v192,,192,,192,c8188,97,8188,97,8188,97v-138,,-138,,-138,c8050,176,8050,176,8050,176v129,,129,,129,c8179,223,8179,223,8179,223v-129,,-129,,-129,c8050,301,8050,301,8050,301v138,,138,,138,c8188,349,8188,349,8188,349v-192,,-192,,-192,l7996,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">
                <v:path arrowok="t" o:connecttype="custom" o:connectlocs="48265,65566;48582,98986;19369,81799;87004,10822;225448,60474;207031,90711;255296,41377;246405,99623;183851,40422;436290,86573;427399,46151;482014,38512;491858,98668;495033,57291;327376,50925;345158,42332;696349,17824;651577,76706;871627,118402;808755,42968;824950,101533;840509,64612;1025630,111081;1042459,17824;1085009,17824;1248856,123494;1202813,17824;1202813,29600;1379361,108535;1382219,76706;1420006,17824;1518123,128587;1654980,76706;1618781,99941;1694354,36284;1837561,112991;1837561,28646;1999185,76706;1962669,99941;2025858,49971;2049038,101851;2257974,99941;2258292,53790;2110321,52835;2115719,39467;2171605,110126;2141440,61111;2344660,111081;2295443,10822;2374191,103761;2385305,49971;2934953,15914;2881290,91984;2973375,100896;2831120,95485;2812386,91984;2630440,15914;3034024,57291;3028626,37876;2556137,95803" o:connectangles="0,0,0,0,0,0,0,0,0,0,0,0,0,0,0,0,0,0,0,0,0,0,0,0,0,0,0,0,0,0,0,0,0,0,0,0,0,0,0,0,0,0,0,0,0,0,0,0,0,0,0,0,0,0,0,0,0,0,0,0"/>
                <o:lock v:ext="edit" verticies="t"/>
              </v:shape>
              <v:shape id="Freeform 4" style="position:absolute;left:13144;top:11544;width:3727;height:3727;visibility:visible;mso-wrap-style:square;v-text-anchor:top" coordsize="1174,1175" o:spid="_x0000_s1029" fillcolor="#12100b" stroked="f" path="m1154,588v20,,20,,20,c1174,912,911,1175,587,1175,263,1175,,912,,588,,263,263,,587,v324,,587,263,587,588c1154,588,1154,588,1154,588v-20,,-20,,-20,c1134,436,1073,300,974,201,875,102,738,40,587,40,436,40,299,102,200,201,101,300,40,436,40,588v,151,61,287,160,386c299,1073,436,1135,587,1135v151,,288,-62,387,-161c1073,875,1134,739,1134,588r2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">
                <v:path arrowok="t" o:connecttype="custom" o:connectlocs="366395,186531;372745,186531;186373,372745;0,186531;186373,0;372745,186531;366395,186531;360045,186531;309245,63763;186373,12689;63500,63763;12700,186531;63500,308982;186373,360056;309245,308982;360045,186531;366395,186531" o:connectangles="0,0,0,0,0,0,0,0,0,0,0,0,0,0,0,0,0"/>
              </v:shape>
              <v:shape id="Freeform 5" style="position:absolute;left:6;top:6;width:19228;height:15411;visibility:visible;mso-wrap-style:square;v-text-anchor:top" coordsize="6057,4852" o:spid="_x0000_s1030" fillcolor="#ec663e" stroked="f" path="m6057,1564v,875,-342,1670,-899,2259c5149,3833,5140,3842,5130,3852v-252,261,-548,480,-876,646c4242,4504,4230,4510,4218,4516v-437,215,-929,336,-1449,336c1606,4852,585,4249,,3338v,-66,,-66,,-66c133,3488,291,3686,469,3864v589,589,1401,953,2300,953c3283,4817,3770,4698,4202,4485v12,-6,24,-12,35,-18c4546,4311,4826,4106,5069,3864v12,-12,24,-25,36,-37c5115,3817,5124,3807,5133,3798v551,-583,889,-1369,889,-2234c6022,997,5876,464,5621,v40,,40,,40,c5914,465,6057,998,6057,156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">
                <v:path arrowok="t" o:connecttype="custom" o:connectlocs="1922780,496775;1637395,1214303;1628506,1223514;1350422,1428704;1338994,1434421;879012,1541145;0,1060252;0,1039288;148883,1227326;879012,1530028;1333915,1424574;1345025,1418857;1609142,1227326;1620570,1215573;1629458,1206362;1911669,496775;1784373,0;1797071,0;1922780,496775" o:connectangles="0,0,0,0,0,0,0,0,0,0,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A8CEA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966D8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AF3C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5A20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A03FC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A8064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A86C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E83CD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E238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3E23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60732"/>
    <w:multiLevelType w:val="multilevel"/>
    <w:tmpl w:val="5CC6B19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284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567" w:hanging="283"/>
      </w:pPr>
      <w:rPr>
        <w:rFonts w:hint="default"/>
      </w:rPr>
    </w:lvl>
    <w:lvl w:ilvl="5">
      <w:start w:val="1"/>
      <w:numFmt w:val="decimal"/>
      <w:lvlText w:val="%6"/>
      <w:lvlJc w:val="left"/>
      <w:pPr>
        <w:ind w:left="851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284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567"/>
        </w:tabs>
        <w:ind w:left="851" w:hanging="284"/>
      </w:pPr>
      <w:rPr>
        <w:rFonts w:hint="default"/>
      </w:rPr>
    </w:lvl>
  </w:abstractNum>
  <w:abstractNum w:abstractNumId="11" w15:restartNumberingAfterBreak="0">
    <w:nsid w:val="022576E4"/>
    <w:multiLevelType w:val="multilevel"/>
    <w:tmpl w:val="0F7436DA"/>
    <w:styleLink w:val="AgendaitemlistAlliance"/>
    <w:lvl w:ilvl="0">
      <w:start w:val="1"/>
      <w:numFmt w:val="decimal"/>
      <w:pStyle w:val="AgendaitemAllian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A6A4221"/>
    <w:multiLevelType w:val="multilevel"/>
    <w:tmpl w:val="2C04FD0C"/>
    <w:styleLink w:val="ListdashAlliance"/>
    <w:lvl w:ilvl="0">
      <w:start w:val="1"/>
      <w:numFmt w:val="bullet"/>
      <w:pStyle w:val="Listdash1stlevelAlliance"/>
      <w:lvlText w:val="–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pStyle w:val="Listdash2ndlevelAlliance"/>
      <w:lvlText w:val="–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pStyle w:val="Listdash3rdlevelAlliance"/>
      <w:lvlText w:val="–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hint="default"/>
      </w:rPr>
    </w:lvl>
  </w:abstractNum>
  <w:abstractNum w:abstractNumId="13" w15:restartNumberingAfterBreak="0">
    <w:nsid w:val="10780DE6"/>
    <w:multiLevelType w:val="multilevel"/>
    <w:tmpl w:val="5B3437A0"/>
    <w:styleLink w:val="ListlowercaseletterAlliance"/>
    <w:lvl w:ilvl="0">
      <w:start w:val="1"/>
      <w:numFmt w:val="none"/>
      <w:pStyle w:val="ListlowercaseletterbodytextAllianc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Listlowercaseletter1stlevelAlliance"/>
      <w:lvlText w:val="%2"/>
      <w:lvlJc w:val="left"/>
      <w:pPr>
        <w:ind w:left="284" w:hanging="284"/>
      </w:pPr>
      <w:rPr>
        <w:rFonts w:hint="default"/>
      </w:rPr>
    </w:lvl>
    <w:lvl w:ilvl="2">
      <w:start w:val="1"/>
      <w:numFmt w:val="lowerLetter"/>
      <w:pStyle w:val="Listlowercaseletter2ndlevelAlliance"/>
      <w:lvlText w:val="%3"/>
      <w:lvlJc w:val="left"/>
      <w:pPr>
        <w:ind w:left="567" w:hanging="283"/>
      </w:pPr>
      <w:rPr>
        <w:rFonts w:hint="default"/>
      </w:rPr>
    </w:lvl>
    <w:lvl w:ilvl="3">
      <w:start w:val="1"/>
      <w:numFmt w:val="lowerLetter"/>
      <w:pStyle w:val="Listlowercaseletter3rdlevelAlliance"/>
      <w:lvlText w:val="%4"/>
      <w:lvlJc w:val="left"/>
      <w:pPr>
        <w:ind w:left="851" w:hanging="284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0B933AC"/>
    <w:multiLevelType w:val="multilevel"/>
    <w:tmpl w:val="04130023"/>
    <w:styleLink w:val="ArticleSection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112205A6"/>
    <w:multiLevelType w:val="multilevel"/>
    <w:tmpl w:val="D65AE4AA"/>
    <w:styleLink w:val="ListbulletAlliance"/>
    <w:lvl w:ilvl="0">
      <w:start w:val="1"/>
      <w:numFmt w:val="bullet"/>
      <w:pStyle w:val="Listbullet1stlevelAlliance"/>
      <w:lvlText w:val="•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pStyle w:val="Listbullet2ndlevelAlliance"/>
      <w:lvlText w:val="•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pStyle w:val="Listbullet3rdlevelAlliance"/>
      <w:lvlText w:val="•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11E353F4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9784AB8"/>
    <w:multiLevelType w:val="multilevel"/>
    <w:tmpl w:val="EC1CA564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Restart w:val="0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Restart w:val="0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Restart w:val="0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Restart w:val="0"/>
      <w:lvlText w:val="%9"/>
      <w:lvlJc w:val="left"/>
      <w:pPr>
        <w:ind w:left="2556" w:hanging="284"/>
      </w:pPr>
      <w:rPr>
        <w:rFonts w:hint="default"/>
      </w:rPr>
    </w:lvl>
  </w:abstractNum>
  <w:abstractNum w:abstractNumId="18" w15:restartNumberingAfterBreak="0">
    <w:nsid w:val="1F814D84"/>
    <w:multiLevelType w:val="multilevel"/>
    <w:tmpl w:val="5B3437A0"/>
    <w:numStyleLink w:val="ListlowercaseletterAlliance"/>
  </w:abstractNum>
  <w:abstractNum w:abstractNumId="19" w15:restartNumberingAfterBreak="0">
    <w:nsid w:val="1FF543CB"/>
    <w:multiLevelType w:val="multilevel"/>
    <w:tmpl w:val="ADA29096"/>
    <w:numStyleLink w:val="AppendixnumberingAlliance"/>
  </w:abstractNum>
  <w:abstractNum w:abstractNumId="20" w15:restartNumberingAfterBreak="0">
    <w:nsid w:val="204772F3"/>
    <w:multiLevelType w:val="multilevel"/>
    <w:tmpl w:val="858608B0"/>
    <w:lvl w:ilvl="0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284" w:hanging="284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567" w:hanging="283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851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567" w:hanging="283"/>
      </w:pPr>
      <w:rPr>
        <w:rFonts w:hint="default"/>
      </w:rPr>
    </w:lvl>
    <w:lvl w:ilvl="7">
      <w:start w:val="1"/>
      <w:numFmt w:val="decimal"/>
      <w:lvlText w:val="%8"/>
      <w:lvlJc w:val="left"/>
      <w:pPr>
        <w:ind w:left="851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252C45D7"/>
    <w:multiLevelType w:val="multilevel"/>
    <w:tmpl w:val="78BC3584"/>
    <w:styleLink w:val="ListnumberAlliance"/>
    <w:lvl w:ilvl="0">
      <w:start w:val="1"/>
      <w:numFmt w:val="none"/>
      <w:pStyle w:val="ListnumberbodytextAllianc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1stlevelAlliance"/>
      <w:lvlText w:val="%2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pStyle w:val="Listnumber2ndlevelAlliance"/>
      <w:lvlText w:val="%3"/>
      <w:lvlJc w:val="left"/>
      <w:pPr>
        <w:ind w:left="567" w:hanging="283"/>
      </w:pPr>
      <w:rPr>
        <w:rFonts w:hint="default"/>
      </w:rPr>
    </w:lvl>
    <w:lvl w:ilvl="3">
      <w:start w:val="1"/>
      <w:numFmt w:val="decimal"/>
      <w:pStyle w:val="Listnumber3rdlevelAlliance"/>
      <w:lvlText w:val="%4"/>
      <w:lvlJc w:val="left"/>
      <w:pPr>
        <w:ind w:left="851" w:hanging="284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28643FB6"/>
    <w:multiLevelType w:val="multilevel"/>
    <w:tmpl w:val="EC1CA564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Restart w:val="0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Restart w:val="0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Restart w:val="0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Restart w:val="0"/>
      <w:lvlText w:val="%9"/>
      <w:lvlJc w:val="left"/>
      <w:pPr>
        <w:ind w:left="2556" w:hanging="284"/>
      </w:pPr>
      <w:rPr>
        <w:rFonts w:hint="default"/>
      </w:rPr>
    </w:lvl>
  </w:abstractNum>
  <w:abstractNum w:abstractNumId="23" w15:restartNumberingAfterBreak="0">
    <w:nsid w:val="2D665843"/>
    <w:multiLevelType w:val="multilevel"/>
    <w:tmpl w:val="ADA29096"/>
    <w:styleLink w:val="AppendixnumberingAlliance"/>
    <w:lvl w:ilvl="0">
      <w:start w:val="1"/>
      <w:numFmt w:val="decimal"/>
      <w:pStyle w:val="Appendixheading1Alliance"/>
      <w:suff w:val="space"/>
      <w:lvlText w:val="Appendix 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Appendixheading2Allian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24" w15:restartNumberingAfterBreak="0">
    <w:nsid w:val="344165C1"/>
    <w:multiLevelType w:val="multilevel"/>
    <w:tmpl w:val="CA46958A"/>
    <w:numStyleLink w:val="HeadingnumberingAlliance"/>
  </w:abstractNum>
  <w:abstractNum w:abstractNumId="25" w15:restartNumberingAfterBreak="0">
    <w:nsid w:val="3B6421F0"/>
    <w:multiLevelType w:val="multilevel"/>
    <w:tmpl w:val="2C04FD0C"/>
    <w:numStyleLink w:val="ListdashAlliance"/>
  </w:abstractNum>
  <w:abstractNum w:abstractNumId="26" w15:restartNumberingAfterBreak="0">
    <w:nsid w:val="40EF61F8"/>
    <w:multiLevelType w:val="multilevel"/>
    <w:tmpl w:val="CA46958A"/>
    <w:styleLink w:val="HeadingnumberingAlliance"/>
    <w:lvl w:ilvl="0">
      <w:start w:val="1"/>
      <w:numFmt w:val="decimal"/>
      <w:pStyle w:val="Heading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276" w:hanging="1276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418" w:hanging="1418"/>
      </w:pPr>
      <w:rPr>
        <w:rFonts w:hint="default"/>
      </w:rPr>
    </w:lvl>
  </w:abstractNum>
  <w:abstractNum w:abstractNumId="27" w15:restartNumberingAfterBreak="0">
    <w:nsid w:val="438F0AA0"/>
    <w:multiLevelType w:val="multilevel"/>
    <w:tmpl w:val="01847460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a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a"/>
      <w:lvlJc w:val="left"/>
      <w:pPr>
        <w:ind w:left="567" w:hanging="283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851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284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567" w:hanging="283"/>
      </w:pPr>
      <w:rPr>
        <w:rFonts w:hint="default"/>
      </w:rPr>
    </w:lvl>
    <w:lvl w:ilvl="8">
      <w:start w:val="1"/>
      <w:numFmt w:val="decimal"/>
      <w:lvlText w:val="%9"/>
      <w:lvlJc w:val="left"/>
      <w:pPr>
        <w:ind w:left="851" w:hanging="284"/>
      </w:pPr>
      <w:rPr>
        <w:rFonts w:hint="default"/>
      </w:rPr>
    </w:lvl>
  </w:abstractNum>
  <w:abstractNum w:abstractNumId="28" w15:restartNumberingAfterBreak="0">
    <w:nsid w:val="495F7C54"/>
    <w:multiLevelType w:val="multilevel"/>
    <w:tmpl w:val="0F7436DA"/>
    <w:numStyleLink w:val="AgendaitemlistAlliance"/>
  </w:abstractNum>
  <w:abstractNum w:abstractNumId="29" w15:restartNumberingAfterBreak="0">
    <w:nsid w:val="4BC04635"/>
    <w:multiLevelType w:val="multilevel"/>
    <w:tmpl w:val="5CC6B19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284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567" w:hanging="283"/>
      </w:pPr>
      <w:rPr>
        <w:rFonts w:hint="default"/>
      </w:rPr>
    </w:lvl>
    <w:lvl w:ilvl="5">
      <w:start w:val="1"/>
      <w:numFmt w:val="decimal"/>
      <w:lvlText w:val="%6"/>
      <w:lvlJc w:val="left"/>
      <w:pPr>
        <w:ind w:left="851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284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567"/>
        </w:tabs>
        <w:ind w:left="851" w:hanging="284"/>
      </w:pPr>
      <w:rPr>
        <w:rFonts w:hint="default"/>
      </w:rPr>
    </w:lvl>
  </w:abstractNum>
  <w:abstractNum w:abstractNumId="30" w15:restartNumberingAfterBreak="0">
    <w:nsid w:val="4C372459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DC71C01"/>
    <w:multiLevelType w:val="multilevel"/>
    <w:tmpl w:val="16DEB30E"/>
    <w:styleLink w:val="ListstandardAlliance"/>
    <w:lvl w:ilvl="0">
      <w:start w:val="1"/>
      <w:numFmt w:val="bullet"/>
      <w:pStyle w:val="Liststandard1stlevelAlliance"/>
      <w:lvlText w:val="•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pStyle w:val="Liststandard2ndlevelAlliance"/>
      <w:lvlText w:val="–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pStyle w:val="Liststandard3rdlevelAlliance"/>
      <w:lvlText w:val="&gt;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»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hint="default"/>
        <w:color w:val="000000" w:themeColor="text1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hint="default"/>
        <w:color w:val="000000" w:themeColor="text1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hint="default"/>
        <w:color w:val="000000" w:themeColor="text1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hint="default"/>
        <w:color w:val="000000" w:themeColor="text1"/>
      </w:rPr>
    </w:lvl>
  </w:abstractNum>
  <w:abstractNum w:abstractNumId="32" w15:restartNumberingAfterBreak="0">
    <w:nsid w:val="4F773E7A"/>
    <w:multiLevelType w:val="multilevel"/>
    <w:tmpl w:val="D65AE4AA"/>
    <w:numStyleLink w:val="ListbulletAlliance"/>
  </w:abstractNum>
  <w:abstractNum w:abstractNumId="33" w15:restartNumberingAfterBreak="0">
    <w:nsid w:val="538C78ED"/>
    <w:multiLevelType w:val="multilevel"/>
    <w:tmpl w:val="16DEB30E"/>
    <w:numStyleLink w:val="ListstandardAlliance"/>
  </w:abstractNum>
  <w:abstractNum w:abstractNumId="34" w15:restartNumberingAfterBreak="0">
    <w:nsid w:val="55D466FA"/>
    <w:multiLevelType w:val="multilevel"/>
    <w:tmpl w:val="20F0E98C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284" w:hanging="284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567" w:hanging="283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851" w:hanging="28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567" w:hanging="283"/>
      </w:pPr>
      <w:rPr>
        <w:rFonts w:hint="default"/>
      </w:rPr>
    </w:lvl>
    <w:lvl w:ilvl="7">
      <w:start w:val="1"/>
      <w:numFmt w:val="decimal"/>
      <w:lvlText w:val="%8"/>
      <w:lvlJc w:val="left"/>
      <w:pPr>
        <w:ind w:left="851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firstLine="0"/>
      </w:pPr>
      <w:rPr>
        <w:rFonts w:hint="default"/>
      </w:rPr>
    </w:lvl>
  </w:abstractNum>
  <w:abstractNum w:abstractNumId="35" w15:restartNumberingAfterBreak="0">
    <w:nsid w:val="5B1F051A"/>
    <w:multiLevelType w:val="multilevel"/>
    <w:tmpl w:val="3FB2EF2C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a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a"/>
      <w:lvlJc w:val="left"/>
      <w:pPr>
        <w:ind w:left="567" w:hanging="283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851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284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567" w:hanging="283"/>
      </w:pPr>
      <w:rPr>
        <w:rFonts w:hint="default"/>
      </w:rPr>
    </w:lvl>
    <w:lvl w:ilvl="8">
      <w:start w:val="1"/>
      <w:numFmt w:val="decimal"/>
      <w:lvlText w:val="%9"/>
      <w:lvlJc w:val="left"/>
      <w:pPr>
        <w:ind w:left="851" w:hanging="284"/>
      </w:pPr>
      <w:rPr>
        <w:rFonts w:hint="default"/>
      </w:rPr>
    </w:lvl>
  </w:abstractNum>
  <w:abstractNum w:abstractNumId="36" w15:restartNumberingAfterBreak="0">
    <w:nsid w:val="60AC6470"/>
    <w:multiLevelType w:val="multilevel"/>
    <w:tmpl w:val="34064A0C"/>
    <w:lvl w:ilvl="0">
      <w:start w:val="1"/>
      <w:numFmt w:val="bullet"/>
      <w:lvlText w:val="○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○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lvlText w:val="○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○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○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○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○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○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○"/>
      <w:lvlJc w:val="left"/>
      <w:pPr>
        <w:ind w:left="2556" w:hanging="284"/>
      </w:pPr>
      <w:rPr>
        <w:rFonts w:hint="default"/>
      </w:rPr>
    </w:lvl>
  </w:abstractNum>
  <w:abstractNum w:abstractNumId="37" w15:restartNumberingAfterBreak="0">
    <w:nsid w:val="6D3421E0"/>
    <w:multiLevelType w:val="multilevel"/>
    <w:tmpl w:val="01847460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a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a"/>
      <w:lvlJc w:val="left"/>
      <w:pPr>
        <w:ind w:left="567" w:hanging="283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851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284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567" w:hanging="283"/>
      </w:pPr>
      <w:rPr>
        <w:rFonts w:hint="default"/>
      </w:rPr>
    </w:lvl>
    <w:lvl w:ilvl="8">
      <w:start w:val="1"/>
      <w:numFmt w:val="decimal"/>
      <w:lvlText w:val="%9"/>
      <w:lvlJc w:val="left"/>
      <w:pPr>
        <w:ind w:left="851" w:hanging="284"/>
      </w:pPr>
      <w:rPr>
        <w:rFonts w:hint="default"/>
      </w:rPr>
    </w:lvl>
  </w:abstractNum>
  <w:abstractNum w:abstractNumId="38" w15:restartNumberingAfterBreak="0">
    <w:nsid w:val="7038598F"/>
    <w:multiLevelType w:val="multilevel"/>
    <w:tmpl w:val="90A8103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41F1081"/>
    <w:multiLevelType w:val="multilevel"/>
    <w:tmpl w:val="73C0264E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284" w:hanging="28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567" w:hanging="283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851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284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567"/>
        </w:tabs>
        <w:ind w:left="851" w:hanging="284"/>
      </w:pPr>
      <w:rPr>
        <w:rFonts w:hint="default"/>
      </w:rPr>
    </w:lvl>
  </w:abstractNum>
  <w:abstractNum w:abstractNumId="40" w15:restartNumberingAfterBreak="0">
    <w:nsid w:val="74AC2DDC"/>
    <w:multiLevelType w:val="multilevel"/>
    <w:tmpl w:val="A790E4B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267C24"/>
    <w:multiLevelType w:val="multilevel"/>
    <w:tmpl w:val="34064A0C"/>
    <w:lvl w:ilvl="0">
      <w:start w:val="1"/>
      <w:numFmt w:val="bullet"/>
      <w:lvlText w:val="○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○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lvlText w:val="○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○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○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○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○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○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○"/>
      <w:lvlJc w:val="left"/>
      <w:pPr>
        <w:ind w:left="2556" w:hanging="284"/>
      </w:pPr>
      <w:rPr>
        <w:rFonts w:hint="default"/>
      </w:rPr>
    </w:lvl>
  </w:abstractNum>
  <w:abstractNum w:abstractNumId="42" w15:restartNumberingAfterBreak="0">
    <w:nsid w:val="767E2087"/>
    <w:multiLevelType w:val="multilevel"/>
    <w:tmpl w:val="DB28071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07922665">
    <w:abstractNumId w:val="15"/>
  </w:num>
  <w:num w:numId="2" w16cid:durableId="999965729">
    <w:abstractNumId w:val="41"/>
  </w:num>
  <w:num w:numId="3" w16cid:durableId="1621064434">
    <w:abstractNumId w:val="12"/>
  </w:num>
  <w:num w:numId="4" w16cid:durableId="1597012527">
    <w:abstractNumId w:val="30"/>
  </w:num>
  <w:num w:numId="5" w16cid:durableId="504780706">
    <w:abstractNumId w:val="16"/>
  </w:num>
  <w:num w:numId="6" w16cid:durableId="616985534">
    <w:abstractNumId w:val="14"/>
  </w:num>
  <w:num w:numId="7" w16cid:durableId="596449871">
    <w:abstractNumId w:val="26"/>
  </w:num>
  <w:num w:numId="8" w16cid:durableId="243297218">
    <w:abstractNumId w:val="31"/>
  </w:num>
  <w:num w:numId="9" w16cid:durableId="786698798">
    <w:abstractNumId w:val="23"/>
  </w:num>
  <w:num w:numId="10" w16cid:durableId="745306603">
    <w:abstractNumId w:val="9"/>
  </w:num>
  <w:num w:numId="11" w16cid:durableId="1943681448">
    <w:abstractNumId w:val="7"/>
  </w:num>
  <w:num w:numId="12" w16cid:durableId="285084101">
    <w:abstractNumId w:val="6"/>
  </w:num>
  <w:num w:numId="13" w16cid:durableId="2068261025">
    <w:abstractNumId w:val="5"/>
  </w:num>
  <w:num w:numId="14" w16cid:durableId="1824201612">
    <w:abstractNumId w:val="4"/>
  </w:num>
  <w:num w:numId="15" w16cid:durableId="2128959919">
    <w:abstractNumId w:val="8"/>
  </w:num>
  <w:num w:numId="16" w16cid:durableId="1674839763">
    <w:abstractNumId w:val="3"/>
  </w:num>
  <w:num w:numId="17" w16cid:durableId="357079">
    <w:abstractNumId w:val="2"/>
  </w:num>
  <w:num w:numId="18" w16cid:durableId="1967736634">
    <w:abstractNumId w:val="1"/>
  </w:num>
  <w:num w:numId="19" w16cid:durableId="1160930186">
    <w:abstractNumId w:val="0"/>
  </w:num>
  <w:num w:numId="20" w16cid:durableId="1668173337">
    <w:abstractNumId w:val="11"/>
  </w:num>
  <w:num w:numId="21" w16cid:durableId="1337685506">
    <w:abstractNumId w:val="32"/>
  </w:num>
  <w:num w:numId="22" w16cid:durableId="1817992494">
    <w:abstractNumId w:val="25"/>
  </w:num>
  <w:num w:numId="23" w16cid:durableId="23211098">
    <w:abstractNumId w:val="36"/>
  </w:num>
  <w:num w:numId="24" w16cid:durableId="556087080">
    <w:abstractNumId w:val="40"/>
  </w:num>
  <w:num w:numId="25" w16cid:durableId="737287715">
    <w:abstractNumId w:val="24"/>
  </w:num>
  <w:num w:numId="26" w16cid:durableId="1584609449">
    <w:abstractNumId w:val="19"/>
  </w:num>
  <w:num w:numId="27" w16cid:durableId="1811049768">
    <w:abstractNumId w:val="33"/>
  </w:num>
  <w:num w:numId="28" w16cid:durableId="1771779177">
    <w:abstractNumId w:val="27"/>
  </w:num>
  <w:num w:numId="29" w16cid:durableId="13993996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17198591">
    <w:abstractNumId w:val="29"/>
  </w:num>
  <w:num w:numId="31" w16cid:durableId="1694071525">
    <w:abstractNumId w:val="20"/>
  </w:num>
  <w:num w:numId="32" w16cid:durableId="1721900907">
    <w:abstractNumId w:val="10"/>
  </w:num>
  <w:num w:numId="33" w16cid:durableId="260451695">
    <w:abstractNumId w:val="42"/>
  </w:num>
  <w:num w:numId="34" w16cid:durableId="1186796468">
    <w:abstractNumId w:val="37"/>
  </w:num>
  <w:num w:numId="35" w16cid:durableId="194271703">
    <w:abstractNumId w:val="38"/>
  </w:num>
  <w:num w:numId="36" w16cid:durableId="1536192644">
    <w:abstractNumId w:val="39"/>
  </w:num>
  <w:num w:numId="37" w16cid:durableId="1369721657">
    <w:abstractNumId w:val="35"/>
  </w:num>
  <w:num w:numId="38" w16cid:durableId="355235545">
    <w:abstractNumId w:val="13"/>
  </w:num>
  <w:num w:numId="39" w16cid:durableId="1049189861">
    <w:abstractNumId w:val="34"/>
  </w:num>
  <w:num w:numId="40" w16cid:durableId="1956013622">
    <w:abstractNumId w:val="18"/>
  </w:num>
  <w:num w:numId="41" w16cid:durableId="1720785277">
    <w:abstractNumId w:val="21"/>
  </w:num>
  <w:num w:numId="42" w16cid:durableId="20200399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00148194">
    <w:abstractNumId w:val="28"/>
  </w:num>
  <w:num w:numId="44" w16cid:durableId="1634481594">
    <w:abstractNumId w:val="22"/>
  </w:num>
  <w:num w:numId="45" w16cid:durableId="1744718689">
    <w:abstractNumId w:val="1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1" w:dllVersion="512" w:checkStyle="1"/>
  <w:proofState w:spelling="clean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9"/>
  <w:hyphenationZone w:val="425"/>
  <w:doNotHyphenateCaps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C79"/>
    <w:rsid w:val="00004562"/>
    <w:rsid w:val="000053DE"/>
    <w:rsid w:val="00006237"/>
    <w:rsid w:val="0000628C"/>
    <w:rsid w:val="0000663D"/>
    <w:rsid w:val="00010D95"/>
    <w:rsid w:val="00011BFA"/>
    <w:rsid w:val="00013116"/>
    <w:rsid w:val="0001345F"/>
    <w:rsid w:val="0002562D"/>
    <w:rsid w:val="00035232"/>
    <w:rsid w:val="00037490"/>
    <w:rsid w:val="000418EF"/>
    <w:rsid w:val="0005205D"/>
    <w:rsid w:val="00052FF4"/>
    <w:rsid w:val="00053E43"/>
    <w:rsid w:val="0005430B"/>
    <w:rsid w:val="00071EBB"/>
    <w:rsid w:val="00074DAC"/>
    <w:rsid w:val="000964CB"/>
    <w:rsid w:val="0009698A"/>
    <w:rsid w:val="000A1B78"/>
    <w:rsid w:val="000A3D1B"/>
    <w:rsid w:val="000B5821"/>
    <w:rsid w:val="000C0969"/>
    <w:rsid w:val="000C098B"/>
    <w:rsid w:val="000C1A1A"/>
    <w:rsid w:val="000C3845"/>
    <w:rsid w:val="000C385E"/>
    <w:rsid w:val="000D2DE5"/>
    <w:rsid w:val="000D6AB7"/>
    <w:rsid w:val="000E289A"/>
    <w:rsid w:val="000E55A1"/>
    <w:rsid w:val="000E6E43"/>
    <w:rsid w:val="000F213A"/>
    <w:rsid w:val="000F297E"/>
    <w:rsid w:val="000F2D93"/>
    <w:rsid w:val="000F650E"/>
    <w:rsid w:val="000F6596"/>
    <w:rsid w:val="00100B98"/>
    <w:rsid w:val="00103030"/>
    <w:rsid w:val="001036A7"/>
    <w:rsid w:val="00105EB4"/>
    <w:rsid w:val="00106601"/>
    <w:rsid w:val="00110A9F"/>
    <w:rsid w:val="00111AEB"/>
    <w:rsid w:val="00112646"/>
    <w:rsid w:val="00115C9D"/>
    <w:rsid w:val="001170AE"/>
    <w:rsid w:val="00122DC1"/>
    <w:rsid w:val="00122DED"/>
    <w:rsid w:val="00132265"/>
    <w:rsid w:val="00135A2A"/>
    <w:rsid w:val="00135E7B"/>
    <w:rsid w:val="00137CBB"/>
    <w:rsid w:val="00145B8E"/>
    <w:rsid w:val="0014640F"/>
    <w:rsid w:val="001579D8"/>
    <w:rsid w:val="0017032E"/>
    <w:rsid w:val="0018093D"/>
    <w:rsid w:val="00183E91"/>
    <w:rsid w:val="0018482C"/>
    <w:rsid w:val="00190551"/>
    <w:rsid w:val="00192A9A"/>
    <w:rsid w:val="00197EAF"/>
    <w:rsid w:val="001A2714"/>
    <w:rsid w:val="001B1B37"/>
    <w:rsid w:val="001B4C7E"/>
    <w:rsid w:val="001B73CE"/>
    <w:rsid w:val="001C11BE"/>
    <w:rsid w:val="001C1849"/>
    <w:rsid w:val="001C63E7"/>
    <w:rsid w:val="001C7CC0"/>
    <w:rsid w:val="001D2A06"/>
    <w:rsid w:val="001E1412"/>
    <w:rsid w:val="001E2293"/>
    <w:rsid w:val="001E34AC"/>
    <w:rsid w:val="001E6302"/>
    <w:rsid w:val="001F5B4F"/>
    <w:rsid w:val="001F5C28"/>
    <w:rsid w:val="001F6547"/>
    <w:rsid w:val="0020548B"/>
    <w:rsid w:val="0020607F"/>
    <w:rsid w:val="00206FF8"/>
    <w:rsid w:val="002074B2"/>
    <w:rsid w:val="00210CF3"/>
    <w:rsid w:val="00216489"/>
    <w:rsid w:val="00220A9C"/>
    <w:rsid w:val="00230B64"/>
    <w:rsid w:val="00236DE9"/>
    <w:rsid w:val="00242226"/>
    <w:rsid w:val="002518D2"/>
    <w:rsid w:val="0025240F"/>
    <w:rsid w:val="00256039"/>
    <w:rsid w:val="00257AA9"/>
    <w:rsid w:val="002614A1"/>
    <w:rsid w:val="0026223C"/>
    <w:rsid w:val="00262D4E"/>
    <w:rsid w:val="0026385A"/>
    <w:rsid w:val="002646C8"/>
    <w:rsid w:val="00280FEF"/>
    <w:rsid w:val="00282B5D"/>
    <w:rsid w:val="00283592"/>
    <w:rsid w:val="00286914"/>
    <w:rsid w:val="002948A1"/>
    <w:rsid w:val="00294CD2"/>
    <w:rsid w:val="002A2B87"/>
    <w:rsid w:val="002A2E44"/>
    <w:rsid w:val="002B08A4"/>
    <w:rsid w:val="002B2998"/>
    <w:rsid w:val="002B64EE"/>
    <w:rsid w:val="002C1A39"/>
    <w:rsid w:val="002C46FB"/>
    <w:rsid w:val="002C6D2D"/>
    <w:rsid w:val="002D0E88"/>
    <w:rsid w:val="002D4F37"/>
    <w:rsid w:val="002D52B2"/>
    <w:rsid w:val="002E2611"/>
    <w:rsid w:val="002E274E"/>
    <w:rsid w:val="002E42DE"/>
    <w:rsid w:val="002F7B77"/>
    <w:rsid w:val="00304535"/>
    <w:rsid w:val="003063C0"/>
    <w:rsid w:val="00310C04"/>
    <w:rsid w:val="003124AA"/>
    <w:rsid w:val="00315CA7"/>
    <w:rsid w:val="00317DEA"/>
    <w:rsid w:val="00323121"/>
    <w:rsid w:val="00330108"/>
    <w:rsid w:val="00334D4B"/>
    <w:rsid w:val="00335B5E"/>
    <w:rsid w:val="00337DDE"/>
    <w:rsid w:val="003453ED"/>
    <w:rsid w:val="00346631"/>
    <w:rsid w:val="00364E1D"/>
    <w:rsid w:val="00365254"/>
    <w:rsid w:val="00365327"/>
    <w:rsid w:val="00374C23"/>
    <w:rsid w:val="00374D9A"/>
    <w:rsid w:val="00377612"/>
    <w:rsid w:val="00382603"/>
    <w:rsid w:val="0038399F"/>
    <w:rsid w:val="0039126D"/>
    <w:rsid w:val="00391861"/>
    <w:rsid w:val="00395333"/>
    <w:rsid w:val="003964D4"/>
    <w:rsid w:val="0039656A"/>
    <w:rsid w:val="003A373D"/>
    <w:rsid w:val="003A5ED3"/>
    <w:rsid w:val="003A6677"/>
    <w:rsid w:val="003B14A0"/>
    <w:rsid w:val="003B33C5"/>
    <w:rsid w:val="003D09E4"/>
    <w:rsid w:val="003D28A8"/>
    <w:rsid w:val="003D414A"/>
    <w:rsid w:val="003D74C6"/>
    <w:rsid w:val="003E30F2"/>
    <w:rsid w:val="003E3B7D"/>
    <w:rsid w:val="003F2747"/>
    <w:rsid w:val="004001AF"/>
    <w:rsid w:val="0040337C"/>
    <w:rsid w:val="004070CF"/>
    <w:rsid w:val="00413D08"/>
    <w:rsid w:val="0041674F"/>
    <w:rsid w:val="0042594D"/>
    <w:rsid w:val="004379A2"/>
    <w:rsid w:val="00451FDB"/>
    <w:rsid w:val="00455AD9"/>
    <w:rsid w:val="004564A6"/>
    <w:rsid w:val="00464C8A"/>
    <w:rsid w:val="004656F6"/>
    <w:rsid w:val="004659D3"/>
    <w:rsid w:val="00466D71"/>
    <w:rsid w:val="0047392D"/>
    <w:rsid w:val="00474B26"/>
    <w:rsid w:val="0047518D"/>
    <w:rsid w:val="004804E1"/>
    <w:rsid w:val="00483C5E"/>
    <w:rsid w:val="00484C8E"/>
    <w:rsid w:val="00486319"/>
    <w:rsid w:val="00487543"/>
    <w:rsid w:val="004875E2"/>
    <w:rsid w:val="00490BBD"/>
    <w:rsid w:val="004A4FBF"/>
    <w:rsid w:val="004C1F2A"/>
    <w:rsid w:val="004D235C"/>
    <w:rsid w:val="004D2412"/>
    <w:rsid w:val="004E0DEB"/>
    <w:rsid w:val="004F024B"/>
    <w:rsid w:val="004F2E26"/>
    <w:rsid w:val="004F3171"/>
    <w:rsid w:val="004F6A99"/>
    <w:rsid w:val="00500AEB"/>
    <w:rsid w:val="00501A64"/>
    <w:rsid w:val="005024C0"/>
    <w:rsid w:val="00503BFD"/>
    <w:rsid w:val="005043E5"/>
    <w:rsid w:val="005105F2"/>
    <w:rsid w:val="00512194"/>
    <w:rsid w:val="00515E2F"/>
    <w:rsid w:val="00521726"/>
    <w:rsid w:val="005229C8"/>
    <w:rsid w:val="00522B84"/>
    <w:rsid w:val="00526530"/>
    <w:rsid w:val="0053645C"/>
    <w:rsid w:val="00545244"/>
    <w:rsid w:val="0054653C"/>
    <w:rsid w:val="00553801"/>
    <w:rsid w:val="005615BE"/>
    <w:rsid w:val="00562E3D"/>
    <w:rsid w:val="00575FFC"/>
    <w:rsid w:val="005A2BEC"/>
    <w:rsid w:val="005A6203"/>
    <w:rsid w:val="005A6922"/>
    <w:rsid w:val="005B40A5"/>
    <w:rsid w:val="005B4FAF"/>
    <w:rsid w:val="005B6BD9"/>
    <w:rsid w:val="005C5603"/>
    <w:rsid w:val="005C5915"/>
    <w:rsid w:val="005C6668"/>
    <w:rsid w:val="005D037F"/>
    <w:rsid w:val="005D185C"/>
    <w:rsid w:val="005D4151"/>
    <w:rsid w:val="005D5E21"/>
    <w:rsid w:val="005E5D44"/>
    <w:rsid w:val="006040DB"/>
    <w:rsid w:val="006045A8"/>
    <w:rsid w:val="00610369"/>
    <w:rsid w:val="00612C22"/>
    <w:rsid w:val="006271BC"/>
    <w:rsid w:val="00633A89"/>
    <w:rsid w:val="0064736E"/>
    <w:rsid w:val="00664EE1"/>
    <w:rsid w:val="006767B2"/>
    <w:rsid w:val="00685EED"/>
    <w:rsid w:val="006953A2"/>
    <w:rsid w:val="00695C36"/>
    <w:rsid w:val="006A387A"/>
    <w:rsid w:val="006B6044"/>
    <w:rsid w:val="006C5079"/>
    <w:rsid w:val="006C6A9D"/>
    <w:rsid w:val="006D1154"/>
    <w:rsid w:val="006D2ECD"/>
    <w:rsid w:val="006D6F57"/>
    <w:rsid w:val="006F4260"/>
    <w:rsid w:val="00703BD3"/>
    <w:rsid w:val="00705849"/>
    <w:rsid w:val="00706308"/>
    <w:rsid w:val="007063FC"/>
    <w:rsid w:val="00706D10"/>
    <w:rsid w:val="007125A7"/>
    <w:rsid w:val="00712665"/>
    <w:rsid w:val="0071386B"/>
    <w:rsid w:val="0072479C"/>
    <w:rsid w:val="0072539D"/>
    <w:rsid w:val="007358BA"/>
    <w:rsid w:val="007361EE"/>
    <w:rsid w:val="00736D3D"/>
    <w:rsid w:val="00750733"/>
    <w:rsid w:val="007525D1"/>
    <w:rsid w:val="00756C31"/>
    <w:rsid w:val="00763B35"/>
    <w:rsid w:val="00764AF2"/>
    <w:rsid w:val="00766E99"/>
    <w:rsid w:val="00770652"/>
    <w:rsid w:val="00772EE8"/>
    <w:rsid w:val="00775717"/>
    <w:rsid w:val="00776618"/>
    <w:rsid w:val="00776FB1"/>
    <w:rsid w:val="00777CB3"/>
    <w:rsid w:val="0078653F"/>
    <w:rsid w:val="00787B55"/>
    <w:rsid w:val="0079179F"/>
    <w:rsid w:val="00796A8D"/>
    <w:rsid w:val="007A1AFB"/>
    <w:rsid w:val="007A1F47"/>
    <w:rsid w:val="007A37C8"/>
    <w:rsid w:val="007B5373"/>
    <w:rsid w:val="007C0010"/>
    <w:rsid w:val="007C037C"/>
    <w:rsid w:val="007C18A5"/>
    <w:rsid w:val="007C29F8"/>
    <w:rsid w:val="007C2B89"/>
    <w:rsid w:val="007C309A"/>
    <w:rsid w:val="007D4A7D"/>
    <w:rsid w:val="007D6578"/>
    <w:rsid w:val="007E33B5"/>
    <w:rsid w:val="007E7724"/>
    <w:rsid w:val="007F01DE"/>
    <w:rsid w:val="007F35E3"/>
    <w:rsid w:val="007F48F0"/>
    <w:rsid w:val="007F653F"/>
    <w:rsid w:val="00803933"/>
    <w:rsid w:val="008057CF"/>
    <w:rsid w:val="008064EE"/>
    <w:rsid w:val="00810585"/>
    <w:rsid w:val="008111AD"/>
    <w:rsid w:val="0081621D"/>
    <w:rsid w:val="008225D4"/>
    <w:rsid w:val="00826EA4"/>
    <w:rsid w:val="00831A5D"/>
    <w:rsid w:val="00832239"/>
    <w:rsid w:val="00854B34"/>
    <w:rsid w:val="00856B05"/>
    <w:rsid w:val="0086137E"/>
    <w:rsid w:val="008736AE"/>
    <w:rsid w:val="00874FFD"/>
    <w:rsid w:val="008775D3"/>
    <w:rsid w:val="00886BB9"/>
    <w:rsid w:val="008870F0"/>
    <w:rsid w:val="0088739A"/>
    <w:rsid w:val="0089109A"/>
    <w:rsid w:val="00892686"/>
    <w:rsid w:val="00893934"/>
    <w:rsid w:val="008A2248"/>
    <w:rsid w:val="008B4E02"/>
    <w:rsid w:val="008B5CD1"/>
    <w:rsid w:val="008C2F90"/>
    <w:rsid w:val="008C7E85"/>
    <w:rsid w:val="008C7FA8"/>
    <w:rsid w:val="008D1DC8"/>
    <w:rsid w:val="008D23E7"/>
    <w:rsid w:val="008D3A1C"/>
    <w:rsid w:val="008D57BA"/>
    <w:rsid w:val="008D7BDD"/>
    <w:rsid w:val="0090724E"/>
    <w:rsid w:val="00910D57"/>
    <w:rsid w:val="009213D7"/>
    <w:rsid w:val="009221AC"/>
    <w:rsid w:val="009225D7"/>
    <w:rsid w:val="00930E93"/>
    <w:rsid w:val="00934750"/>
    <w:rsid w:val="00934B06"/>
    <w:rsid w:val="00934E30"/>
    <w:rsid w:val="00935271"/>
    <w:rsid w:val="00942B90"/>
    <w:rsid w:val="00943209"/>
    <w:rsid w:val="0094509D"/>
    <w:rsid w:val="00945318"/>
    <w:rsid w:val="009477DA"/>
    <w:rsid w:val="00950DB4"/>
    <w:rsid w:val="009534C6"/>
    <w:rsid w:val="009606EB"/>
    <w:rsid w:val="00963973"/>
    <w:rsid w:val="00971333"/>
    <w:rsid w:val="00971B3B"/>
    <w:rsid w:val="009734D4"/>
    <w:rsid w:val="00986C36"/>
    <w:rsid w:val="009970D3"/>
    <w:rsid w:val="009A4BC2"/>
    <w:rsid w:val="009C1976"/>
    <w:rsid w:val="009D5AE2"/>
    <w:rsid w:val="009D635A"/>
    <w:rsid w:val="009E334D"/>
    <w:rsid w:val="009E4D2F"/>
    <w:rsid w:val="009E4F3A"/>
    <w:rsid w:val="00A01CD1"/>
    <w:rsid w:val="00A02D9E"/>
    <w:rsid w:val="00A04258"/>
    <w:rsid w:val="00A07FEF"/>
    <w:rsid w:val="00A13AC5"/>
    <w:rsid w:val="00A1497C"/>
    <w:rsid w:val="00A21956"/>
    <w:rsid w:val="00A312B7"/>
    <w:rsid w:val="00A42EEC"/>
    <w:rsid w:val="00A459D5"/>
    <w:rsid w:val="00A50406"/>
    <w:rsid w:val="00A50767"/>
    <w:rsid w:val="00A50B18"/>
    <w:rsid w:val="00A60A58"/>
    <w:rsid w:val="00A618B2"/>
    <w:rsid w:val="00A6357C"/>
    <w:rsid w:val="00A65B09"/>
    <w:rsid w:val="00A670BB"/>
    <w:rsid w:val="00A743F0"/>
    <w:rsid w:val="00A76E7C"/>
    <w:rsid w:val="00A80C75"/>
    <w:rsid w:val="00A829D3"/>
    <w:rsid w:val="00A875F7"/>
    <w:rsid w:val="00A9666A"/>
    <w:rsid w:val="00AB0D90"/>
    <w:rsid w:val="00AB1E21"/>
    <w:rsid w:val="00AB1E30"/>
    <w:rsid w:val="00AB22E8"/>
    <w:rsid w:val="00AB2477"/>
    <w:rsid w:val="00AB56F0"/>
    <w:rsid w:val="00AB5DBD"/>
    <w:rsid w:val="00AC273E"/>
    <w:rsid w:val="00AD16D0"/>
    <w:rsid w:val="00AD24E6"/>
    <w:rsid w:val="00AD31A0"/>
    <w:rsid w:val="00AD3FE6"/>
    <w:rsid w:val="00AD4DF7"/>
    <w:rsid w:val="00AE0183"/>
    <w:rsid w:val="00AE2110"/>
    <w:rsid w:val="00AE2EB1"/>
    <w:rsid w:val="00AE4099"/>
    <w:rsid w:val="00AF5A8A"/>
    <w:rsid w:val="00B01DA1"/>
    <w:rsid w:val="00B10EBF"/>
    <w:rsid w:val="00B11A76"/>
    <w:rsid w:val="00B233E3"/>
    <w:rsid w:val="00B237FC"/>
    <w:rsid w:val="00B238DE"/>
    <w:rsid w:val="00B302D9"/>
    <w:rsid w:val="00B30790"/>
    <w:rsid w:val="00B43490"/>
    <w:rsid w:val="00B460C2"/>
    <w:rsid w:val="00B56941"/>
    <w:rsid w:val="00B75ED8"/>
    <w:rsid w:val="00B77809"/>
    <w:rsid w:val="00B81366"/>
    <w:rsid w:val="00B86829"/>
    <w:rsid w:val="00B92147"/>
    <w:rsid w:val="00B9540B"/>
    <w:rsid w:val="00BA16DC"/>
    <w:rsid w:val="00BA3794"/>
    <w:rsid w:val="00BA3F4D"/>
    <w:rsid w:val="00BA52E7"/>
    <w:rsid w:val="00BA79E3"/>
    <w:rsid w:val="00BB1282"/>
    <w:rsid w:val="00BB1FC1"/>
    <w:rsid w:val="00BB31CE"/>
    <w:rsid w:val="00BB4458"/>
    <w:rsid w:val="00BC0188"/>
    <w:rsid w:val="00BC6FB7"/>
    <w:rsid w:val="00BC77D8"/>
    <w:rsid w:val="00BE64B3"/>
    <w:rsid w:val="00BF5068"/>
    <w:rsid w:val="00BF6A7B"/>
    <w:rsid w:val="00C005D5"/>
    <w:rsid w:val="00C02D88"/>
    <w:rsid w:val="00C06D9A"/>
    <w:rsid w:val="00C079EF"/>
    <w:rsid w:val="00C13AA8"/>
    <w:rsid w:val="00C148FF"/>
    <w:rsid w:val="00C167E0"/>
    <w:rsid w:val="00C201EB"/>
    <w:rsid w:val="00C33308"/>
    <w:rsid w:val="00C4003A"/>
    <w:rsid w:val="00C41422"/>
    <w:rsid w:val="00C431DD"/>
    <w:rsid w:val="00C51137"/>
    <w:rsid w:val="00C62D14"/>
    <w:rsid w:val="00C656DA"/>
    <w:rsid w:val="00C76332"/>
    <w:rsid w:val="00C830F5"/>
    <w:rsid w:val="00C862AD"/>
    <w:rsid w:val="00C92E08"/>
    <w:rsid w:val="00C93473"/>
    <w:rsid w:val="00C948B6"/>
    <w:rsid w:val="00C95B20"/>
    <w:rsid w:val="00CA116E"/>
    <w:rsid w:val="00CA1FE3"/>
    <w:rsid w:val="00CA332D"/>
    <w:rsid w:val="00CB3533"/>
    <w:rsid w:val="00CB6C79"/>
    <w:rsid w:val="00CB7600"/>
    <w:rsid w:val="00CB7D61"/>
    <w:rsid w:val="00CC1CE2"/>
    <w:rsid w:val="00CC353A"/>
    <w:rsid w:val="00CC6A4B"/>
    <w:rsid w:val="00CC6E0B"/>
    <w:rsid w:val="00CD38DE"/>
    <w:rsid w:val="00CD7A5A"/>
    <w:rsid w:val="00CE2BA6"/>
    <w:rsid w:val="00CE59FB"/>
    <w:rsid w:val="00CF2B0C"/>
    <w:rsid w:val="00D023A0"/>
    <w:rsid w:val="00D1271C"/>
    <w:rsid w:val="00D16E87"/>
    <w:rsid w:val="00D20B02"/>
    <w:rsid w:val="00D26DA5"/>
    <w:rsid w:val="00D27D0E"/>
    <w:rsid w:val="00D3043D"/>
    <w:rsid w:val="00D35DA7"/>
    <w:rsid w:val="00D360DF"/>
    <w:rsid w:val="00D37484"/>
    <w:rsid w:val="00D47AD0"/>
    <w:rsid w:val="00D55672"/>
    <w:rsid w:val="00D57A57"/>
    <w:rsid w:val="00D613A9"/>
    <w:rsid w:val="00D6223D"/>
    <w:rsid w:val="00D71D32"/>
    <w:rsid w:val="00D7238E"/>
    <w:rsid w:val="00D73003"/>
    <w:rsid w:val="00D73773"/>
    <w:rsid w:val="00D73C03"/>
    <w:rsid w:val="00D92EDA"/>
    <w:rsid w:val="00D9359B"/>
    <w:rsid w:val="00DA10F3"/>
    <w:rsid w:val="00DA1A10"/>
    <w:rsid w:val="00DA4815"/>
    <w:rsid w:val="00DA6731"/>
    <w:rsid w:val="00DA7A62"/>
    <w:rsid w:val="00DB0413"/>
    <w:rsid w:val="00DB0F15"/>
    <w:rsid w:val="00DB3292"/>
    <w:rsid w:val="00DB7D7F"/>
    <w:rsid w:val="00DC15BA"/>
    <w:rsid w:val="00DC1D73"/>
    <w:rsid w:val="00DC2F99"/>
    <w:rsid w:val="00DC33AA"/>
    <w:rsid w:val="00DC489D"/>
    <w:rsid w:val="00DD140B"/>
    <w:rsid w:val="00DD2123"/>
    <w:rsid w:val="00DD2A9E"/>
    <w:rsid w:val="00DD509E"/>
    <w:rsid w:val="00DE2331"/>
    <w:rsid w:val="00DE2FD1"/>
    <w:rsid w:val="00DE5157"/>
    <w:rsid w:val="00E05BA5"/>
    <w:rsid w:val="00E07762"/>
    <w:rsid w:val="00E12CAA"/>
    <w:rsid w:val="00E20017"/>
    <w:rsid w:val="00E21A60"/>
    <w:rsid w:val="00E21E77"/>
    <w:rsid w:val="00E318F2"/>
    <w:rsid w:val="00E4401E"/>
    <w:rsid w:val="00E45F90"/>
    <w:rsid w:val="00E52291"/>
    <w:rsid w:val="00E527BE"/>
    <w:rsid w:val="00E52B38"/>
    <w:rsid w:val="00E56515"/>
    <w:rsid w:val="00E56EFE"/>
    <w:rsid w:val="00E61D02"/>
    <w:rsid w:val="00E62D48"/>
    <w:rsid w:val="00E62DE6"/>
    <w:rsid w:val="00E6431C"/>
    <w:rsid w:val="00E64BFF"/>
    <w:rsid w:val="00E65D32"/>
    <w:rsid w:val="00E66975"/>
    <w:rsid w:val="00E678A0"/>
    <w:rsid w:val="00E700B6"/>
    <w:rsid w:val="00E7078D"/>
    <w:rsid w:val="00E7085E"/>
    <w:rsid w:val="00E70BEE"/>
    <w:rsid w:val="00E726BD"/>
    <w:rsid w:val="00E7454D"/>
    <w:rsid w:val="00E74E97"/>
    <w:rsid w:val="00E92BB2"/>
    <w:rsid w:val="00E93FCF"/>
    <w:rsid w:val="00E96BF0"/>
    <w:rsid w:val="00EA0F7E"/>
    <w:rsid w:val="00EA7AEB"/>
    <w:rsid w:val="00EA7F65"/>
    <w:rsid w:val="00EB7C66"/>
    <w:rsid w:val="00EC176B"/>
    <w:rsid w:val="00EC72BE"/>
    <w:rsid w:val="00ED0136"/>
    <w:rsid w:val="00EE358B"/>
    <w:rsid w:val="00EE35E4"/>
    <w:rsid w:val="00EE3D02"/>
    <w:rsid w:val="00F0042B"/>
    <w:rsid w:val="00F005C9"/>
    <w:rsid w:val="00F1404D"/>
    <w:rsid w:val="00F16B2B"/>
    <w:rsid w:val="00F16EDB"/>
    <w:rsid w:val="00F208DC"/>
    <w:rsid w:val="00F22CB3"/>
    <w:rsid w:val="00F32DE1"/>
    <w:rsid w:val="00F33259"/>
    <w:rsid w:val="00F359EA"/>
    <w:rsid w:val="00F44FB8"/>
    <w:rsid w:val="00F47F0C"/>
    <w:rsid w:val="00F519B9"/>
    <w:rsid w:val="00F55E8B"/>
    <w:rsid w:val="00F564F9"/>
    <w:rsid w:val="00F7766C"/>
    <w:rsid w:val="00F801F3"/>
    <w:rsid w:val="00F82076"/>
    <w:rsid w:val="00FA7308"/>
    <w:rsid w:val="00FB1032"/>
    <w:rsid w:val="00FB1C0A"/>
    <w:rsid w:val="00FB22AF"/>
    <w:rsid w:val="00FB7F9C"/>
    <w:rsid w:val="00FC25E1"/>
    <w:rsid w:val="00FC3FA5"/>
    <w:rsid w:val="00FD2C03"/>
    <w:rsid w:val="00FE1342"/>
    <w:rsid w:val="00FE1BFD"/>
    <w:rsid w:val="00FE5ADA"/>
    <w:rsid w:val="00FF5C1E"/>
    <w:rsid w:val="00FF5EF5"/>
    <w:rsid w:val="18BD0399"/>
    <w:rsid w:val="2D3A9AED"/>
    <w:rsid w:val="2DE1F7BD"/>
    <w:rsid w:val="39ECB5B9"/>
    <w:rsid w:val="410FDF2A"/>
    <w:rsid w:val="4F2CA1E6"/>
    <w:rsid w:val="634A0CFF"/>
    <w:rsid w:val="6D593A42"/>
    <w:rsid w:val="7EE3F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."/>
  <w:listSeparator w:val=","/>
  <w14:docId w14:val="3EEDEF0D"/>
  <w15:docId w15:val="{B18AA5C3-8B29-4994-B660-50969703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aiandra GD" w:eastAsia="Times New Roman" w:hAnsi="Maiandra GD" w:cs="Maiandra GD"/>
        <w:sz w:val="18"/>
        <w:szCs w:val="18"/>
        <w:lang w:val="en-GB" w:eastAsia="en-GB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heading 1" w:uiPriority="3" w:qFormat="1"/>
    <w:lsdException w:name="heading 2" w:uiPriority="5" w:qFormat="1"/>
    <w:lsdException w:name="heading 3" w:uiPriority="7" w:qFormat="1"/>
    <w:lsdException w:name="heading 4" w:uiPriority="9" w:qFormat="1"/>
    <w:lsdException w:name="heading 5" w:uiPriority="44"/>
    <w:lsdException w:name="heading 6" w:uiPriority="45"/>
    <w:lsdException w:name="heading 7" w:semiHidden="1" w:uiPriority="46"/>
    <w:lsdException w:name="heading 8" w:semiHidden="1" w:uiPriority="47"/>
    <w:lsdException w:name="heading 9" w:semiHidden="1" w:uiPriority="48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56"/>
    <w:lsdException w:name="toc 2" w:semiHidden="1" w:uiPriority="57"/>
    <w:lsdException w:name="toc 3" w:semiHidden="1" w:uiPriority="58"/>
    <w:lsdException w:name="toc 4" w:semiHidden="1" w:uiPriority="59"/>
    <w:lsdException w:name="toc 5" w:semiHidden="1" w:uiPriority="60"/>
    <w:lsdException w:name="toc 6" w:semiHidden="1" w:uiPriority="61"/>
    <w:lsdException w:name="toc 7" w:semiHidden="1" w:uiPriority="62"/>
    <w:lsdException w:name="toc 8" w:semiHidden="1" w:uiPriority="63"/>
    <w:lsdException w:name="toc 9" w:semiHidden="1" w:uiPriority="64"/>
    <w:lsdException w:name="Normal Indent" w:semiHidden="1"/>
    <w:lsdException w:name="footnote text" w:semiHidden="1" w:uiPriority="55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6"/>
    <w:lsdException w:name="table of figures" w:semiHidden="1"/>
    <w:lsdException w:name="envelope address" w:semiHidden="1"/>
    <w:lsdException w:name="envelope return" w:semiHidden="1"/>
    <w:lsdException w:name="footnote reference" w:semiHidden="1" w:uiPriority="54"/>
    <w:lsdException w:name="annotation reference" w:semiHidden="1"/>
    <w:lsdException w:name="line number" w:semiHidden="1"/>
    <w:lsdException w:name="page number" w:semiHidden="1"/>
    <w:lsdException w:name="endnote reference" w:semiHidden="1" w:uiPriority="52"/>
    <w:lsdException w:name="endnote text" w:semiHidden="1" w:uiPriority="53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2" w:semiHidden="1"/>
    <w:lsdException w:name="List 3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37"/>
    <w:lsdException w:name="FollowedHyperlink" w:semiHidden="1" w:uiPriority="38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Normal Alliance"/>
    <w:next w:val="BodytextAlliance"/>
    <w:semiHidden/>
    <w:rsid w:val="00192A9A"/>
    <w:pPr>
      <w:spacing w:line="260" w:lineRule="atLeast"/>
    </w:pPr>
    <w:rPr>
      <w:rFonts w:ascii="Karla" w:hAnsi="Karla"/>
    </w:rPr>
  </w:style>
  <w:style w:type="paragraph" w:styleId="Heading1">
    <w:name w:val="heading 1"/>
    <w:aliases w:val="Heading 1 Alliance"/>
    <w:basedOn w:val="ZsysbasisAlliance"/>
    <w:next w:val="BodytextAlliance"/>
    <w:uiPriority w:val="3"/>
    <w:qFormat/>
    <w:rsid w:val="00ED0136"/>
    <w:pPr>
      <w:keepNext/>
      <w:keepLines/>
      <w:numPr>
        <w:numId w:val="25"/>
      </w:numPr>
      <w:spacing w:after="320" w:line="365" w:lineRule="atLeast"/>
      <w:outlineLvl w:val="0"/>
    </w:pPr>
    <w:rPr>
      <w:b/>
      <w:bCs/>
      <w:sz w:val="28"/>
      <w:szCs w:val="32"/>
    </w:rPr>
  </w:style>
  <w:style w:type="paragraph" w:styleId="Heading2">
    <w:name w:val="heading 2"/>
    <w:aliases w:val="Heading 2 Alliance"/>
    <w:basedOn w:val="ZsysbasisAlliance"/>
    <w:next w:val="BodytextAlliance"/>
    <w:uiPriority w:val="5"/>
    <w:qFormat/>
    <w:rsid w:val="008B4E02"/>
    <w:pPr>
      <w:keepNext/>
      <w:keepLines/>
      <w:numPr>
        <w:ilvl w:val="1"/>
        <w:numId w:val="25"/>
      </w:numPr>
      <w:spacing w:before="260" w:line="260" w:lineRule="exact"/>
      <w:outlineLvl w:val="1"/>
    </w:pPr>
    <w:rPr>
      <w:b/>
      <w:bCs/>
      <w:iCs/>
      <w:sz w:val="21"/>
      <w:szCs w:val="28"/>
    </w:rPr>
  </w:style>
  <w:style w:type="paragraph" w:styleId="Heading3">
    <w:name w:val="heading 3"/>
    <w:aliases w:val="Heading 3 Alliance"/>
    <w:basedOn w:val="ZsysbasisAlliance"/>
    <w:next w:val="BodytextAlliance"/>
    <w:uiPriority w:val="7"/>
    <w:qFormat/>
    <w:rsid w:val="004F3171"/>
    <w:pPr>
      <w:keepNext/>
      <w:keepLines/>
      <w:numPr>
        <w:ilvl w:val="2"/>
        <w:numId w:val="25"/>
      </w:numPr>
      <w:spacing w:before="260"/>
      <w:outlineLvl w:val="2"/>
    </w:pPr>
    <w:rPr>
      <w:b/>
      <w:iCs/>
    </w:rPr>
  </w:style>
  <w:style w:type="paragraph" w:styleId="Heading4">
    <w:name w:val="heading 4"/>
    <w:aliases w:val="Heading 4 Alliance"/>
    <w:basedOn w:val="ZsysbasisAlliance"/>
    <w:next w:val="BodytextAlliance"/>
    <w:uiPriority w:val="9"/>
    <w:qFormat/>
    <w:rsid w:val="006C5079"/>
    <w:pPr>
      <w:keepNext/>
      <w:keepLines/>
      <w:numPr>
        <w:ilvl w:val="3"/>
        <w:numId w:val="25"/>
      </w:numPr>
      <w:outlineLvl w:val="3"/>
    </w:pPr>
    <w:rPr>
      <w:bCs/>
      <w:szCs w:val="24"/>
    </w:rPr>
  </w:style>
  <w:style w:type="paragraph" w:styleId="Heading5">
    <w:name w:val="heading 5"/>
    <w:aliases w:val="Heading 5 Alliance"/>
    <w:basedOn w:val="ZsysbasisAlliance"/>
    <w:next w:val="BodytextAlliance"/>
    <w:uiPriority w:val="44"/>
    <w:rsid w:val="006C5079"/>
    <w:pPr>
      <w:keepNext/>
      <w:keepLines/>
      <w:numPr>
        <w:ilvl w:val="4"/>
        <w:numId w:val="25"/>
      </w:numPr>
      <w:outlineLvl w:val="4"/>
    </w:pPr>
    <w:rPr>
      <w:bCs/>
      <w:iCs/>
      <w:szCs w:val="22"/>
    </w:rPr>
  </w:style>
  <w:style w:type="paragraph" w:styleId="Heading6">
    <w:name w:val="heading 6"/>
    <w:aliases w:val="Heading 6 Alliance"/>
    <w:basedOn w:val="ZsysbasisAlliance"/>
    <w:next w:val="BodytextAlliance"/>
    <w:uiPriority w:val="45"/>
    <w:rsid w:val="006C5079"/>
    <w:pPr>
      <w:keepNext/>
      <w:keepLines/>
      <w:numPr>
        <w:ilvl w:val="5"/>
        <w:numId w:val="25"/>
      </w:numPr>
      <w:outlineLvl w:val="5"/>
    </w:pPr>
  </w:style>
  <w:style w:type="paragraph" w:styleId="Heading7">
    <w:name w:val="heading 7"/>
    <w:aliases w:val="Heading 7 Alliance"/>
    <w:basedOn w:val="ZsysbasisAlliance"/>
    <w:next w:val="BodytextAlliance"/>
    <w:uiPriority w:val="46"/>
    <w:rsid w:val="006C5079"/>
    <w:pPr>
      <w:keepNext/>
      <w:keepLines/>
      <w:numPr>
        <w:ilvl w:val="6"/>
        <w:numId w:val="25"/>
      </w:numPr>
      <w:outlineLvl w:val="6"/>
    </w:pPr>
    <w:rPr>
      <w:bCs/>
      <w:szCs w:val="20"/>
    </w:rPr>
  </w:style>
  <w:style w:type="paragraph" w:styleId="Heading8">
    <w:name w:val="heading 8"/>
    <w:aliases w:val="Heading 8 Alliance"/>
    <w:basedOn w:val="ZsysbasisAlliance"/>
    <w:next w:val="BodytextAlliance"/>
    <w:uiPriority w:val="47"/>
    <w:rsid w:val="006C5079"/>
    <w:pPr>
      <w:keepNext/>
      <w:keepLines/>
      <w:numPr>
        <w:ilvl w:val="7"/>
        <w:numId w:val="25"/>
      </w:numPr>
      <w:outlineLvl w:val="7"/>
    </w:pPr>
    <w:rPr>
      <w:iCs/>
      <w:szCs w:val="20"/>
    </w:rPr>
  </w:style>
  <w:style w:type="paragraph" w:styleId="Heading9">
    <w:name w:val="heading 9"/>
    <w:aliases w:val="Heading 9 Alliance"/>
    <w:basedOn w:val="ZsysbasisAlliance"/>
    <w:next w:val="BodytextAlliance"/>
    <w:uiPriority w:val="48"/>
    <w:rsid w:val="006C5079"/>
    <w:pPr>
      <w:keepNext/>
      <w:keepLines/>
      <w:numPr>
        <w:ilvl w:val="8"/>
        <w:numId w:val="25"/>
      </w:numPr>
      <w:outlineLvl w:val="8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Alliance">
    <w:name w:val="Body text Alliance"/>
    <w:basedOn w:val="ZsysbasisAlliance"/>
    <w:qFormat/>
    <w:rsid w:val="005A6203"/>
  </w:style>
  <w:style w:type="paragraph" w:customStyle="1" w:styleId="ZsysbasisAlliance">
    <w:name w:val="Zsysbasis Alliance"/>
    <w:next w:val="BodytextAlliance"/>
    <w:link w:val="ZsysbasisAllianceChar"/>
    <w:semiHidden/>
    <w:rsid w:val="00DB7D7F"/>
    <w:pPr>
      <w:spacing w:line="260" w:lineRule="atLeast"/>
    </w:pPr>
    <w:rPr>
      <w:rFonts w:ascii="Karla" w:hAnsi="Karla"/>
    </w:rPr>
  </w:style>
  <w:style w:type="paragraph" w:customStyle="1" w:styleId="BodytextboldAlliance">
    <w:name w:val="Body text bold Alliance"/>
    <w:basedOn w:val="ZsysbasisAlliance"/>
    <w:next w:val="BodytextAlliance"/>
    <w:uiPriority w:val="2"/>
    <w:qFormat/>
    <w:rsid w:val="00122DED"/>
    <w:rPr>
      <w:b/>
      <w:bCs/>
    </w:rPr>
  </w:style>
  <w:style w:type="character" w:styleId="FollowedHyperlink">
    <w:name w:val="FollowedHyperlink"/>
    <w:aliases w:val="FollowedHyperlink Alliance"/>
    <w:basedOn w:val="DefaultParagraphFont"/>
    <w:uiPriority w:val="38"/>
    <w:rsid w:val="00315CA7"/>
    <w:rPr>
      <w:color w:val="auto"/>
      <w:u w:val="single"/>
    </w:rPr>
  </w:style>
  <w:style w:type="character" w:styleId="Hyperlink">
    <w:name w:val="Hyperlink"/>
    <w:aliases w:val="Hyperlink Alliance"/>
    <w:basedOn w:val="DefaultParagraphFont"/>
    <w:uiPriority w:val="37"/>
    <w:rsid w:val="00315CA7"/>
    <w:rPr>
      <w:color w:val="auto"/>
      <w:u w:val="single"/>
    </w:rPr>
  </w:style>
  <w:style w:type="paragraph" w:customStyle="1" w:styleId="AddressboxAlliance">
    <w:name w:val="Address box Alliance"/>
    <w:basedOn w:val="ZsysbasisAlliance"/>
    <w:uiPriority w:val="39"/>
    <w:rsid w:val="00B43490"/>
    <w:rPr>
      <w:noProof/>
    </w:rPr>
  </w:style>
  <w:style w:type="paragraph" w:styleId="Header">
    <w:name w:val="header"/>
    <w:basedOn w:val="ZsysbasisAlliance"/>
    <w:next w:val="BodytextAlliance"/>
    <w:semiHidden/>
    <w:rsid w:val="00122DED"/>
  </w:style>
  <w:style w:type="paragraph" w:styleId="Footer">
    <w:name w:val="footer"/>
    <w:basedOn w:val="ZsysbasisAlliance"/>
    <w:next w:val="BodytextAlliance"/>
    <w:semiHidden/>
    <w:rsid w:val="00122DED"/>
    <w:pPr>
      <w:jc w:val="right"/>
    </w:pPr>
  </w:style>
  <w:style w:type="paragraph" w:customStyle="1" w:styleId="HeadertextAlliance">
    <w:name w:val="Header text Alliance"/>
    <w:basedOn w:val="ZsysbasisAlliance"/>
    <w:uiPriority w:val="50"/>
    <w:rsid w:val="0025240F"/>
    <w:pPr>
      <w:spacing w:line="240" w:lineRule="exact"/>
    </w:pPr>
  </w:style>
  <w:style w:type="paragraph" w:customStyle="1" w:styleId="FootertextAlliance">
    <w:name w:val="Footer text Alliance"/>
    <w:basedOn w:val="ZsysbasisAlliance"/>
    <w:uiPriority w:val="51"/>
    <w:rsid w:val="0025240F"/>
    <w:pPr>
      <w:spacing w:line="240" w:lineRule="exact"/>
    </w:pPr>
  </w:style>
  <w:style w:type="numbering" w:styleId="111111">
    <w:name w:val="Outline List 2"/>
    <w:basedOn w:val="NoList"/>
    <w:semiHidden/>
    <w:rsid w:val="00E07762"/>
    <w:pPr>
      <w:numPr>
        <w:numId w:val="4"/>
      </w:numPr>
    </w:pPr>
  </w:style>
  <w:style w:type="numbering" w:styleId="1ai">
    <w:name w:val="Outline List 1"/>
    <w:basedOn w:val="NoList"/>
    <w:semiHidden/>
    <w:rsid w:val="00E07762"/>
    <w:pPr>
      <w:numPr>
        <w:numId w:val="5"/>
      </w:numPr>
    </w:pPr>
  </w:style>
  <w:style w:type="paragraph" w:customStyle="1" w:styleId="BodytextitalicAlliance">
    <w:name w:val="Body text italic Alliance"/>
    <w:basedOn w:val="ZsysbasisAlliance"/>
    <w:next w:val="BodytextAlliance"/>
    <w:uiPriority w:val="1"/>
    <w:qFormat/>
    <w:rsid w:val="00122DED"/>
    <w:rPr>
      <w:i/>
      <w:iCs/>
    </w:rPr>
  </w:style>
  <w:style w:type="table" w:styleId="Table3Deffects1">
    <w:name w:val="Table 3D effects 1"/>
    <w:basedOn w:val="TableNormal"/>
    <w:semiHidden/>
    <w:rsid w:val="00451FD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51FD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51FD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alutation">
    <w:name w:val="Salutation"/>
    <w:basedOn w:val="ZsysbasisAlliance"/>
    <w:next w:val="BodytextAlliance"/>
    <w:semiHidden/>
    <w:rsid w:val="0020607F"/>
  </w:style>
  <w:style w:type="paragraph" w:styleId="EnvelopeAddress">
    <w:name w:val="envelope address"/>
    <w:basedOn w:val="ZsysbasisAlliance"/>
    <w:next w:val="BodytextAlliance"/>
    <w:semiHidden/>
    <w:rsid w:val="0020607F"/>
  </w:style>
  <w:style w:type="paragraph" w:styleId="Closing">
    <w:name w:val="Closing"/>
    <w:basedOn w:val="ZsysbasisAlliance"/>
    <w:next w:val="BodytextAlliance"/>
    <w:semiHidden/>
    <w:rsid w:val="0020607F"/>
  </w:style>
  <w:style w:type="paragraph" w:customStyle="1" w:styleId="Customlist1stlevelAlliance">
    <w:name w:val="Custom list 1st level Alliance"/>
    <w:basedOn w:val="ZsysbasisAlliance"/>
    <w:uiPriority w:val="30"/>
    <w:qFormat/>
    <w:rsid w:val="00122DED"/>
    <w:pPr>
      <w:tabs>
        <w:tab w:val="left" w:pos="284"/>
      </w:tabs>
      <w:ind w:left="284" w:hanging="284"/>
    </w:pPr>
  </w:style>
  <w:style w:type="paragraph" w:customStyle="1" w:styleId="Customlist2ndlevelAlliance">
    <w:name w:val="Custom list 2nd level Alliance"/>
    <w:basedOn w:val="ZsysbasisAlliance"/>
    <w:uiPriority w:val="31"/>
    <w:qFormat/>
    <w:rsid w:val="00122DED"/>
    <w:pPr>
      <w:tabs>
        <w:tab w:val="left" w:pos="567"/>
      </w:tabs>
      <w:ind w:left="568" w:hanging="284"/>
    </w:pPr>
  </w:style>
  <w:style w:type="paragraph" w:customStyle="1" w:styleId="Customlist3rdlevelAlliance">
    <w:name w:val="Custom list 3rd level Alliance"/>
    <w:basedOn w:val="ZsysbasisAlliance"/>
    <w:uiPriority w:val="32"/>
    <w:qFormat/>
    <w:rsid w:val="00122DED"/>
    <w:pPr>
      <w:tabs>
        <w:tab w:val="left" w:pos="851"/>
      </w:tabs>
      <w:ind w:left="851" w:hanging="284"/>
    </w:pPr>
  </w:style>
  <w:style w:type="paragraph" w:customStyle="1" w:styleId="Indent1stlevelAlliance">
    <w:name w:val="Indent 1st level Alliance"/>
    <w:basedOn w:val="ZsysbasisAlliance"/>
    <w:uiPriority w:val="33"/>
    <w:qFormat/>
    <w:rsid w:val="00122DED"/>
    <w:pPr>
      <w:ind w:left="284"/>
    </w:pPr>
  </w:style>
  <w:style w:type="paragraph" w:customStyle="1" w:styleId="Indent2ndlevelAlliance">
    <w:name w:val="Indent 2nd level Alliance"/>
    <w:basedOn w:val="ZsysbasisAlliance"/>
    <w:uiPriority w:val="34"/>
    <w:qFormat/>
    <w:rsid w:val="00122DED"/>
    <w:pPr>
      <w:ind w:left="567"/>
    </w:pPr>
  </w:style>
  <w:style w:type="paragraph" w:customStyle="1" w:styleId="Indent3rdlevelAlliance">
    <w:name w:val="Indent 3rd level Alliance"/>
    <w:basedOn w:val="ZsysbasisAlliance"/>
    <w:uiPriority w:val="35"/>
    <w:qFormat/>
    <w:rsid w:val="00122DED"/>
    <w:pPr>
      <w:ind w:left="851"/>
    </w:pPr>
  </w:style>
  <w:style w:type="paragraph" w:styleId="TOC1">
    <w:name w:val="toc 1"/>
    <w:aliases w:val="TOC 1 Alliance"/>
    <w:basedOn w:val="ZsysbasistocAlliance"/>
    <w:next w:val="BodytextAlliance"/>
    <w:uiPriority w:val="56"/>
    <w:rsid w:val="0078653F"/>
    <w:rPr>
      <w:b/>
    </w:rPr>
  </w:style>
  <w:style w:type="paragraph" w:styleId="TOC2">
    <w:name w:val="toc 2"/>
    <w:aliases w:val="TOC 2 Alliance"/>
    <w:basedOn w:val="ZsysbasistocAlliance"/>
    <w:next w:val="BodytextAlliance"/>
    <w:uiPriority w:val="57"/>
    <w:rsid w:val="0078653F"/>
  </w:style>
  <w:style w:type="paragraph" w:styleId="TOC3">
    <w:name w:val="toc 3"/>
    <w:aliases w:val="TOC 3 Alliance"/>
    <w:basedOn w:val="ZsysbasistocAlliance"/>
    <w:next w:val="BodytextAlliance"/>
    <w:uiPriority w:val="58"/>
    <w:rsid w:val="0078653F"/>
  </w:style>
  <w:style w:type="paragraph" w:styleId="TOC4">
    <w:name w:val="toc 4"/>
    <w:aliases w:val="TOC 4 Alliance"/>
    <w:basedOn w:val="ZsysbasistocAlliance"/>
    <w:next w:val="BodytextAlliance"/>
    <w:uiPriority w:val="59"/>
    <w:rsid w:val="00DC15BA"/>
    <w:pPr>
      <w:ind w:left="0" w:firstLine="0"/>
    </w:pPr>
  </w:style>
  <w:style w:type="paragraph" w:styleId="TableofAuthorities">
    <w:name w:val="table of authorities"/>
    <w:basedOn w:val="ZsysbasisAlliance"/>
    <w:next w:val="BodytextAlliance"/>
    <w:semiHidden/>
    <w:rsid w:val="00F33259"/>
    <w:pPr>
      <w:ind w:left="180" w:hanging="180"/>
    </w:pPr>
  </w:style>
  <w:style w:type="paragraph" w:styleId="Index2">
    <w:name w:val="index 2"/>
    <w:basedOn w:val="ZsysbasisAlliance"/>
    <w:next w:val="BodytextAlliance"/>
    <w:semiHidden/>
    <w:rsid w:val="00122DED"/>
  </w:style>
  <w:style w:type="paragraph" w:styleId="Index3">
    <w:name w:val="index 3"/>
    <w:basedOn w:val="ZsysbasisAlliance"/>
    <w:next w:val="BodytextAlliance"/>
    <w:semiHidden/>
    <w:rsid w:val="00122DED"/>
  </w:style>
  <w:style w:type="paragraph" w:styleId="Subtitle">
    <w:name w:val="Subtitle"/>
    <w:basedOn w:val="ZsysbasisAlliance"/>
    <w:next w:val="BodytextAlliance"/>
    <w:semiHidden/>
    <w:rsid w:val="00122DED"/>
  </w:style>
  <w:style w:type="paragraph" w:styleId="Title">
    <w:name w:val="Title"/>
    <w:basedOn w:val="ZsysbasisAlliance"/>
    <w:next w:val="BodytextAlliance"/>
    <w:semiHidden/>
    <w:rsid w:val="00122DED"/>
  </w:style>
  <w:style w:type="paragraph" w:customStyle="1" w:styleId="Heading2nonumberAlliance">
    <w:name w:val="Heading 2 no number Alliance"/>
    <w:basedOn w:val="ZsysbasisAlliance"/>
    <w:next w:val="BodytextAlliance"/>
    <w:uiPriority w:val="6"/>
    <w:qFormat/>
    <w:rsid w:val="008B4E02"/>
    <w:pPr>
      <w:keepNext/>
      <w:keepLines/>
      <w:spacing w:before="260" w:line="260" w:lineRule="exact"/>
      <w:outlineLvl w:val="1"/>
    </w:pPr>
    <w:rPr>
      <w:b/>
      <w:bCs/>
      <w:iCs/>
      <w:sz w:val="21"/>
      <w:szCs w:val="28"/>
    </w:rPr>
  </w:style>
  <w:style w:type="character" w:styleId="PageNumber">
    <w:name w:val="page number"/>
    <w:basedOn w:val="DefaultParagraphFont"/>
    <w:semiHidden/>
    <w:rsid w:val="00122DED"/>
  </w:style>
  <w:style w:type="character" w:customStyle="1" w:styleId="zsysVeldMarkering">
    <w:name w:val="zsysVeldMarkering"/>
    <w:basedOn w:val="DefaultParagraphFont"/>
    <w:semiHidden/>
    <w:rsid w:val="008225D4"/>
    <w:rPr>
      <w:color w:val="000000"/>
      <w:bdr w:val="none" w:sz="0" w:space="0" w:color="auto"/>
      <w:shd w:val="clear" w:color="auto" w:fill="FFB15B"/>
    </w:rPr>
  </w:style>
  <w:style w:type="paragraph" w:customStyle="1" w:styleId="Heading1nonumberAlliance">
    <w:name w:val="Heading 1 no number Alliance"/>
    <w:basedOn w:val="ZsysbasisAlliance"/>
    <w:next w:val="BodytextAlliance"/>
    <w:uiPriority w:val="4"/>
    <w:qFormat/>
    <w:rsid w:val="00ED0136"/>
    <w:pPr>
      <w:keepNext/>
      <w:keepLines/>
      <w:spacing w:after="320" w:line="365" w:lineRule="atLeast"/>
      <w:outlineLvl w:val="0"/>
    </w:pPr>
    <w:rPr>
      <w:b/>
      <w:bCs/>
      <w:sz w:val="28"/>
      <w:szCs w:val="32"/>
    </w:rPr>
  </w:style>
  <w:style w:type="paragraph" w:customStyle="1" w:styleId="Heading3nonumberAlliance">
    <w:name w:val="Heading 3 no number Alliance"/>
    <w:basedOn w:val="ZsysbasisAlliance"/>
    <w:next w:val="BodytextAlliance"/>
    <w:uiPriority w:val="8"/>
    <w:qFormat/>
    <w:rsid w:val="004F3171"/>
    <w:pPr>
      <w:keepNext/>
      <w:keepLines/>
      <w:spacing w:before="260"/>
      <w:outlineLvl w:val="2"/>
    </w:pPr>
    <w:rPr>
      <w:b/>
    </w:rPr>
  </w:style>
  <w:style w:type="paragraph" w:styleId="Index4">
    <w:name w:val="index 4"/>
    <w:basedOn w:val="Normal"/>
    <w:next w:val="Normal"/>
    <w:semiHidden/>
    <w:rsid w:val="00122DED"/>
    <w:pPr>
      <w:tabs>
        <w:tab w:val="num" w:pos="0"/>
      </w:tabs>
      <w:ind w:left="720" w:hanging="180"/>
    </w:pPr>
  </w:style>
  <w:style w:type="paragraph" w:styleId="Index5">
    <w:name w:val="index 5"/>
    <w:basedOn w:val="Normal"/>
    <w:next w:val="Normal"/>
    <w:semiHidden/>
    <w:rsid w:val="00122DED"/>
    <w:pPr>
      <w:tabs>
        <w:tab w:val="num" w:pos="0"/>
      </w:tabs>
      <w:ind w:left="900" w:hanging="180"/>
    </w:pPr>
  </w:style>
  <w:style w:type="paragraph" w:styleId="Index6">
    <w:name w:val="index 6"/>
    <w:basedOn w:val="Normal"/>
    <w:next w:val="Normal"/>
    <w:semiHidden/>
    <w:rsid w:val="00122DED"/>
    <w:pPr>
      <w:tabs>
        <w:tab w:val="num" w:pos="0"/>
      </w:tabs>
      <w:ind w:left="1080" w:hanging="180"/>
    </w:pPr>
  </w:style>
  <w:style w:type="paragraph" w:styleId="Index7">
    <w:name w:val="index 7"/>
    <w:basedOn w:val="Normal"/>
    <w:next w:val="Normal"/>
    <w:semiHidden/>
    <w:rsid w:val="00122DED"/>
    <w:pPr>
      <w:tabs>
        <w:tab w:val="num" w:pos="0"/>
      </w:tabs>
      <w:ind w:left="1260" w:hanging="180"/>
    </w:pPr>
  </w:style>
  <w:style w:type="paragraph" w:styleId="Index8">
    <w:name w:val="index 8"/>
    <w:basedOn w:val="Normal"/>
    <w:next w:val="Normal"/>
    <w:semiHidden/>
    <w:rsid w:val="00122DED"/>
    <w:pPr>
      <w:tabs>
        <w:tab w:val="num" w:pos="0"/>
      </w:tabs>
      <w:ind w:left="1440" w:hanging="180"/>
    </w:pPr>
  </w:style>
  <w:style w:type="paragraph" w:styleId="Index9">
    <w:name w:val="index 9"/>
    <w:basedOn w:val="Normal"/>
    <w:next w:val="Normal"/>
    <w:semiHidden/>
    <w:rsid w:val="00122DED"/>
    <w:pPr>
      <w:tabs>
        <w:tab w:val="num" w:pos="0"/>
      </w:tabs>
      <w:ind w:left="1620" w:hanging="180"/>
    </w:pPr>
  </w:style>
  <w:style w:type="paragraph" w:styleId="TOC5">
    <w:name w:val="toc 5"/>
    <w:aliases w:val="TOC 5 Alliance"/>
    <w:basedOn w:val="ZsysbasistocAlliance"/>
    <w:next w:val="BodytextAlliance"/>
    <w:uiPriority w:val="60"/>
    <w:rsid w:val="00DC15BA"/>
    <w:pPr>
      <w:ind w:left="0" w:firstLine="0"/>
    </w:pPr>
  </w:style>
  <w:style w:type="paragraph" w:styleId="TOC6">
    <w:name w:val="toc 6"/>
    <w:aliases w:val="TOC 6 Alliance"/>
    <w:basedOn w:val="ZsysbasistocAlliance"/>
    <w:next w:val="BodytextAlliance"/>
    <w:uiPriority w:val="61"/>
    <w:rsid w:val="00DC15BA"/>
    <w:pPr>
      <w:ind w:left="0" w:firstLine="0"/>
    </w:pPr>
  </w:style>
  <w:style w:type="paragraph" w:styleId="TOC7">
    <w:name w:val="toc 7"/>
    <w:aliases w:val="TOC 7 Alliance"/>
    <w:basedOn w:val="ZsysbasistocAlliance"/>
    <w:next w:val="BodytextAlliance"/>
    <w:uiPriority w:val="62"/>
    <w:rsid w:val="003964D4"/>
  </w:style>
  <w:style w:type="paragraph" w:styleId="TOC8">
    <w:name w:val="toc 8"/>
    <w:aliases w:val="TOC 8 Alliance"/>
    <w:basedOn w:val="ZsysbasistocAlliance"/>
    <w:next w:val="BodytextAlliance"/>
    <w:uiPriority w:val="63"/>
    <w:rsid w:val="003964D4"/>
  </w:style>
  <w:style w:type="paragraph" w:styleId="TOC9">
    <w:name w:val="toc 9"/>
    <w:aliases w:val="TOC 9 Alliance"/>
    <w:basedOn w:val="ZsysbasistocAlliance"/>
    <w:next w:val="BodytextAlliance"/>
    <w:uiPriority w:val="64"/>
    <w:rsid w:val="003964D4"/>
  </w:style>
  <w:style w:type="paragraph" w:styleId="EnvelopeReturn">
    <w:name w:val="envelope return"/>
    <w:basedOn w:val="ZsysbasisAlliance"/>
    <w:next w:val="BodytextAlliance"/>
    <w:semiHidden/>
    <w:rsid w:val="0020607F"/>
  </w:style>
  <w:style w:type="numbering" w:styleId="ArticleSection">
    <w:name w:val="Outline List 3"/>
    <w:basedOn w:val="NoList"/>
    <w:semiHidden/>
    <w:rsid w:val="00E07762"/>
    <w:pPr>
      <w:numPr>
        <w:numId w:val="6"/>
      </w:numPr>
    </w:pPr>
  </w:style>
  <w:style w:type="paragraph" w:styleId="MessageHeader">
    <w:name w:val="Message Header"/>
    <w:basedOn w:val="ZsysbasisAlliance"/>
    <w:next w:val="BodytextAlliance"/>
    <w:semiHidden/>
    <w:rsid w:val="0020607F"/>
  </w:style>
  <w:style w:type="paragraph" w:styleId="BlockText">
    <w:name w:val="Block Text"/>
    <w:basedOn w:val="ZsysbasisAlliance"/>
    <w:next w:val="BodytextAlliance"/>
    <w:semiHidden/>
    <w:rsid w:val="0020607F"/>
  </w:style>
  <w:style w:type="table" w:styleId="TableSimple1">
    <w:name w:val="Table Simple 1"/>
    <w:basedOn w:val="TableNormal"/>
    <w:semiHidden/>
    <w:rsid w:val="008D7B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D7BD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ntemporary">
    <w:name w:val="Table Contemporary"/>
    <w:basedOn w:val="TableNormal"/>
    <w:semiHidden/>
    <w:rsid w:val="008D7BD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D7B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ZsysbasisAlliance"/>
    <w:next w:val="BodytextAlliance"/>
    <w:semiHidden/>
    <w:rsid w:val="0020607F"/>
  </w:style>
  <w:style w:type="paragraph" w:styleId="Signature">
    <w:name w:val="Signature"/>
    <w:basedOn w:val="ZsysbasisAlliance"/>
    <w:next w:val="BodytextAlliance"/>
    <w:semiHidden/>
    <w:rsid w:val="0020607F"/>
  </w:style>
  <w:style w:type="paragraph" w:styleId="HTMLPreformatted">
    <w:name w:val="HTML Preformatted"/>
    <w:basedOn w:val="ZsysbasisAlliance"/>
    <w:next w:val="BodytextAlliance"/>
    <w:semiHidden/>
    <w:rsid w:val="0020607F"/>
  </w:style>
  <w:style w:type="table" w:styleId="LightList-Accent6">
    <w:name w:val="Light List Accent 6"/>
    <w:basedOn w:val="TableNorma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0000" w:themeColor="accent6"/>
        <w:left w:val="single" w:sz="8" w:space="0" w:color="000000" w:themeColor="accent6"/>
        <w:bottom w:val="single" w:sz="8" w:space="0" w:color="000000" w:themeColor="accent6"/>
        <w:right w:val="single" w:sz="8" w:space="0" w:color="0000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  <w:tblStylePr w:type="band1Horz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CECEC" w:themeColor="accent5"/>
        <w:left w:val="single" w:sz="8" w:space="0" w:color="ECECEC" w:themeColor="accent5"/>
        <w:bottom w:val="single" w:sz="8" w:space="0" w:color="ECECEC" w:themeColor="accent5"/>
        <w:right w:val="single" w:sz="8" w:space="0" w:color="ECECE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ECE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ECEC" w:themeColor="accent5"/>
          <w:left w:val="single" w:sz="8" w:space="0" w:color="ECECEC" w:themeColor="accent5"/>
          <w:bottom w:val="single" w:sz="8" w:space="0" w:color="ECECEC" w:themeColor="accent5"/>
          <w:right w:val="single" w:sz="8" w:space="0" w:color="ECECE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ECEC" w:themeColor="accent5"/>
          <w:left w:val="single" w:sz="8" w:space="0" w:color="ECECEC" w:themeColor="accent5"/>
          <w:bottom w:val="single" w:sz="8" w:space="0" w:color="ECECEC" w:themeColor="accent5"/>
          <w:right w:val="single" w:sz="8" w:space="0" w:color="ECECEC" w:themeColor="accent5"/>
        </w:tcBorders>
      </w:tcPr>
    </w:tblStylePr>
    <w:tblStylePr w:type="band1Horz">
      <w:tblPr/>
      <w:tcPr>
        <w:tcBorders>
          <w:top w:val="single" w:sz="8" w:space="0" w:color="ECECEC" w:themeColor="accent5"/>
          <w:left w:val="single" w:sz="8" w:space="0" w:color="ECECEC" w:themeColor="accent5"/>
          <w:bottom w:val="single" w:sz="8" w:space="0" w:color="ECECEC" w:themeColor="accent5"/>
          <w:right w:val="single" w:sz="8" w:space="0" w:color="ECECEC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C6B1" w:themeColor="accent4"/>
        <w:left w:val="single" w:sz="8" w:space="0" w:color="FFC6B1" w:themeColor="accent4"/>
        <w:bottom w:val="single" w:sz="8" w:space="0" w:color="FFC6B1" w:themeColor="accent4"/>
        <w:right w:val="single" w:sz="8" w:space="0" w:color="FFC6B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6B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6B1" w:themeColor="accent4"/>
          <w:left w:val="single" w:sz="8" w:space="0" w:color="FFC6B1" w:themeColor="accent4"/>
          <w:bottom w:val="single" w:sz="8" w:space="0" w:color="FFC6B1" w:themeColor="accent4"/>
          <w:right w:val="single" w:sz="8" w:space="0" w:color="FFC6B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6B1" w:themeColor="accent4"/>
          <w:left w:val="single" w:sz="8" w:space="0" w:color="FFC6B1" w:themeColor="accent4"/>
          <w:bottom w:val="single" w:sz="8" w:space="0" w:color="FFC6B1" w:themeColor="accent4"/>
          <w:right w:val="single" w:sz="8" w:space="0" w:color="FFC6B1" w:themeColor="accent4"/>
        </w:tcBorders>
      </w:tcPr>
    </w:tblStylePr>
    <w:tblStylePr w:type="band1Horz">
      <w:tblPr/>
      <w:tcPr>
        <w:tcBorders>
          <w:top w:val="single" w:sz="8" w:space="0" w:color="FFC6B1" w:themeColor="accent4"/>
          <w:left w:val="single" w:sz="8" w:space="0" w:color="FFC6B1" w:themeColor="accent4"/>
          <w:bottom w:val="single" w:sz="8" w:space="0" w:color="FFC6B1" w:themeColor="accent4"/>
          <w:right w:val="single" w:sz="8" w:space="0" w:color="FFC6B1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9B77" w:themeColor="accent3"/>
        <w:left w:val="single" w:sz="8" w:space="0" w:color="FF9B77" w:themeColor="accent3"/>
        <w:bottom w:val="single" w:sz="8" w:space="0" w:color="FF9B77" w:themeColor="accent3"/>
        <w:right w:val="single" w:sz="8" w:space="0" w:color="FF9B7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9B7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B77" w:themeColor="accent3"/>
          <w:left w:val="single" w:sz="8" w:space="0" w:color="FF9B77" w:themeColor="accent3"/>
          <w:bottom w:val="single" w:sz="8" w:space="0" w:color="FF9B77" w:themeColor="accent3"/>
          <w:right w:val="single" w:sz="8" w:space="0" w:color="FF9B7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9B77" w:themeColor="accent3"/>
          <w:left w:val="single" w:sz="8" w:space="0" w:color="FF9B77" w:themeColor="accent3"/>
          <w:bottom w:val="single" w:sz="8" w:space="0" w:color="FF9B77" w:themeColor="accent3"/>
          <w:right w:val="single" w:sz="8" w:space="0" w:color="FF9B77" w:themeColor="accent3"/>
        </w:tcBorders>
      </w:tcPr>
    </w:tblStylePr>
    <w:tblStylePr w:type="band1Horz">
      <w:tblPr/>
      <w:tcPr>
        <w:tcBorders>
          <w:top w:val="single" w:sz="8" w:space="0" w:color="FF9B77" w:themeColor="accent3"/>
          <w:left w:val="single" w:sz="8" w:space="0" w:color="FF9B77" w:themeColor="accent3"/>
          <w:bottom w:val="single" w:sz="8" w:space="0" w:color="FF9B77" w:themeColor="accent3"/>
          <w:right w:val="single" w:sz="8" w:space="0" w:color="FF9B77" w:themeColor="accent3"/>
        </w:tcBorders>
      </w:tcPr>
    </w:tblStylePr>
  </w:style>
  <w:style w:type="paragraph" w:styleId="HTMLAddress">
    <w:name w:val="HTML Address"/>
    <w:basedOn w:val="ZsysbasisAlliance"/>
    <w:next w:val="BodytextAlliance"/>
    <w:semiHidden/>
    <w:rsid w:val="0020607F"/>
  </w:style>
  <w:style w:type="table" w:styleId="LightList-Accent2">
    <w:name w:val="Light List Accent 2"/>
    <w:basedOn w:val="TableNorma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8D64" w:themeColor="accent2"/>
        <w:left w:val="single" w:sz="8" w:space="0" w:color="FF8D64" w:themeColor="accent2"/>
        <w:bottom w:val="single" w:sz="8" w:space="0" w:color="FF8D64" w:themeColor="accent2"/>
        <w:right w:val="single" w:sz="8" w:space="0" w:color="FF8D6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8D6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D64" w:themeColor="accent2"/>
          <w:left w:val="single" w:sz="8" w:space="0" w:color="FF8D64" w:themeColor="accent2"/>
          <w:bottom w:val="single" w:sz="8" w:space="0" w:color="FF8D64" w:themeColor="accent2"/>
          <w:right w:val="single" w:sz="8" w:space="0" w:color="FF8D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8D64" w:themeColor="accent2"/>
          <w:left w:val="single" w:sz="8" w:space="0" w:color="FF8D64" w:themeColor="accent2"/>
          <w:bottom w:val="single" w:sz="8" w:space="0" w:color="FF8D64" w:themeColor="accent2"/>
          <w:right w:val="single" w:sz="8" w:space="0" w:color="FF8D64" w:themeColor="accent2"/>
        </w:tcBorders>
      </w:tcPr>
    </w:tblStylePr>
    <w:tblStylePr w:type="band1Horz">
      <w:tblPr/>
      <w:tcPr>
        <w:tcBorders>
          <w:top w:val="single" w:sz="8" w:space="0" w:color="FF8D64" w:themeColor="accent2"/>
          <w:left w:val="single" w:sz="8" w:space="0" w:color="FF8D64" w:themeColor="accent2"/>
          <w:bottom w:val="single" w:sz="8" w:space="0" w:color="FF8D64" w:themeColor="accent2"/>
          <w:right w:val="single" w:sz="8" w:space="0" w:color="FF8D64" w:themeColor="accent2"/>
        </w:tcBorders>
      </w:tcPr>
    </w:tblStylePr>
  </w:style>
  <w:style w:type="table" w:styleId="LightShading-Accent6">
    <w:name w:val="Light Shading Accent 6"/>
    <w:basedOn w:val="TableNormal"/>
    <w:uiPriority w:val="60"/>
    <w:rsid w:val="00E07762"/>
    <w:pPr>
      <w:spacing w:line="240" w:lineRule="auto"/>
    </w:pPr>
    <w:rPr>
      <w:color w:val="000000" w:themeColor="accent6" w:themeShade="BF"/>
    </w:rPr>
    <w:tblPr>
      <w:tblStyleRowBandSize w:val="1"/>
      <w:tblStyleColBandSize w:val="1"/>
      <w:tblBorders>
        <w:top w:val="single" w:sz="8" w:space="0" w:color="000000" w:themeColor="accent6"/>
        <w:bottom w:val="single" w:sz="8" w:space="0" w:color="0000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6"/>
          <w:left w:val="nil"/>
          <w:bottom w:val="single" w:sz="8" w:space="0" w:color="0000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6"/>
          <w:left w:val="nil"/>
          <w:bottom w:val="single" w:sz="8" w:space="0" w:color="0000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6" w:themeFillTint="3F"/>
      </w:tcPr>
    </w:tblStylePr>
  </w:style>
  <w:style w:type="table" w:styleId="TableClassic1">
    <w:name w:val="Table Classic 1"/>
    <w:basedOn w:val="TableNorma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D7BD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D7BDD"/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D7BD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D7BD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">
    <w:name w:val="List"/>
    <w:basedOn w:val="ZsysbasisAlliance"/>
    <w:next w:val="BodytextAlliance"/>
    <w:semiHidden/>
    <w:rsid w:val="00F33259"/>
    <w:pPr>
      <w:ind w:left="284" w:hanging="284"/>
    </w:pPr>
  </w:style>
  <w:style w:type="paragraph" w:styleId="List2">
    <w:name w:val="List 2"/>
    <w:basedOn w:val="ZsysbasisAlliance"/>
    <w:next w:val="BodytextAlliance"/>
    <w:semiHidden/>
    <w:rsid w:val="00F33259"/>
    <w:pPr>
      <w:ind w:left="568" w:hanging="284"/>
    </w:pPr>
  </w:style>
  <w:style w:type="paragraph" w:styleId="List3">
    <w:name w:val="List 3"/>
    <w:basedOn w:val="ZsysbasisAlliance"/>
    <w:next w:val="BodytextAlliance"/>
    <w:semiHidden/>
    <w:rsid w:val="00F33259"/>
    <w:pPr>
      <w:ind w:left="851" w:hanging="284"/>
    </w:pPr>
  </w:style>
  <w:style w:type="paragraph" w:styleId="List4">
    <w:name w:val="List 4"/>
    <w:basedOn w:val="ZsysbasisAlliance"/>
    <w:next w:val="BodytextAlliance"/>
    <w:semiHidden/>
    <w:rsid w:val="00F33259"/>
    <w:pPr>
      <w:ind w:left="1135" w:hanging="284"/>
    </w:pPr>
  </w:style>
  <w:style w:type="paragraph" w:styleId="List5">
    <w:name w:val="List 5"/>
    <w:basedOn w:val="ZsysbasisAlliance"/>
    <w:next w:val="BodytextAlliance"/>
    <w:semiHidden/>
    <w:rsid w:val="00F33259"/>
    <w:pPr>
      <w:ind w:left="1418" w:hanging="284"/>
    </w:pPr>
  </w:style>
  <w:style w:type="paragraph" w:styleId="Index1">
    <w:name w:val="index 1"/>
    <w:basedOn w:val="ZsysbasisAlliance"/>
    <w:next w:val="BodytextAlliance"/>
    <w:semiHidden/>
    <w:rsid w:val="00F33259"/>
  </w:style>
  <w:style w:type="paragraph" w:styleId="ListBullet">
    <w:name w:val="List Bullet"/>
    <w:basedOn w:val="ZsysbasisAlliance"/>
    <w:next w:val="BodytextAlliance"/>
    <w:semiHidden/>
    <w:rsid w:val="00E7078D"/>
    <w:pPr>
      <w:numPr>
        <w:numId w:val="10"/>
      </w:numPr>
      <w:ind w:left="357" w:hanging="357"/>
    </w:pPr>
  </w:style>
  <w:style w:type="paragraph" w:styleId="ListBullet2">
    <w:name w:val="List Bullet 2"/>
    <w:basedOn w:val="ZsysbasisAlliance"/>
    <w:next w:val="BodytextAlliance"/>
    <w:semiHidden/>
    <w:rsid w:val="00E7078D"/>
    <w:pPr>
      <w:numPr>
        <w:numId w:val="11"/>
      </w:numPr>
      <w:ind w:left="641" w:hanging="357"/>
    </w:pPr>
  </w:style>
  <w:style w:type="paragraph" w:styleId="ListBullet3">
    <w:name w:val="List Bullet 3"/>
    <w:basedOn w:val="ZsysbasisAlliance"/>
    <w:next w:val="BodytextAlliance"/>
    <w:semiHidden/>
    <w:rsid w:val="00E7078D"/>
    <w:pPr>
      <w:numPr>
        <w:numId w:val="12"/>
      </w:numPr>
      <w:ind w:left="924" w:hanging="357"/>
    </w:pPr>
  </w:style>
  <w:style w:type="paragraph" w:styleId="ListBullet4">
    <w:name w:val="List Bullet 4"/>
    <w:basedOn w:val="ZsysbasisAlliance"/>
    <w:next w:val="BodytextAlliance"/>
    <w:semiHidden/>
    <w:rsid w:val="00E7078D"/>
    <w:pPr>
      <w:numPr>
        <w:numId w:val="13"/>
      </w:numPr>
      <w:ind w:left="1208" w:hanging="357"/>
    </w:pPr>
  </w:style>
  <w:style w:type="paragraph" w:styleId="ListNumber">
    <w:name w:val="List Number"/>
    <w:basedOn w:val="ZsysbasisAlliance"/>
    <w:next w:val="BodytextAlliance"/>
    <w:semiHidden/>
    <w:rsid w:val="00705849"/>
    <w:pPr>
      <w:numPr>
        <w:numId w:val="15"/>
      </w:numPr>
      <w:ind w:left="357" w:hanging="357"/>
    </w:pPr>
  </w:style>
  <w:style w:type="paragraph" w:styleId="ListNumber2">
    <w:name w:val="List Number 2"/>
    <w:basedOn w:val="ZsysbasisAlliance"/>
    <w:next w:val="BodytextAlliance"/>
    <w:semiHidden/>
    <w:rsid w:val="00705849"/>
    <w:pPr>
      <w:numPr>
        <w:numId w:val="16"/>
      </w:numPr>
      <w:ind w:left="641" w:hanging="357"/>
    </w:pPr>
  </w:style>
  <w:style w:type="paragraph" w:styleId="ListNumber3">
    <w:name w:val="List Number 3"/>
    <w:basedOn w:val="ZsysbasisAlliance"/>
    <w:next w:val="BodytextAlliance"/>
    <w:semiHidden/>
    <w:rsid w:val="00705849"/>
    <w:pPr>
      <w:numPr>
        <w:numId w:val="17"/>
      </w:numPr>
      <w:ind w:left="924" w:hanging="357"/>
    </w:pPr>
  </w:style>
  <w:style w:type="paragraph" w:styleId="ListNumber4">
    <w:name w:val="List Number 4"/>
    <w:basedOn w:val="ZsysbasisAlliance"/>
    <w:next w:val="BodytextAlliance"/>
    <w:semiHidden/>
    <w:rsid w:val="00705849"/>
    <w:pPr>
      <w:numPr>
        <w:numId w:val="18"/>
      </w:numPr>
      <w:ind w:left="1208" w:hanging="357"/>
    </w:pPr>
  </w:style>
  <w:style w:type="paragraph" w:styleId="ListNumber5">
    <w:name w:val="List Number 5"/>
    <w:basedOn w:val="ZsysbasisAlliance"/>
    <w:next w:val="BodytextAlliance"/>
    <w:semiHidden/>
    <w:rsid w:val="00705849"/>
    <w:pPr>
      <w:numPr>
        <w:numId w:val="19"/>
      </w:numPr>
      <w:ind w:left="1491" w:hanging="357"/>
    </w:pPr>
  </w:style>
  <w:style w:type="paragraph" w:styleId="ListContinue">
    <w:name w:val="List Continue"/>
    <w:basedOn w:val="ZsysbasisAlliance"/>
    <w:next w:val="BodytextAlliance"/>
    <w:semiHidden/>
    <w:rsid w:val="00705849"/>
    <w:pPr>
      <w:ind w:left="284"/>
    </w:pPr>
  </w:style>
  <w:style w:type="paragraph" w:styleId="ListContinue2">
    <w:name w:val="List Continue 2"/>
    <w:basedOn w:val="ZsysbasisAlliance"/>
    <w:next w:val="BodytextAlliance"/>
    <w:semiHidden/>
    <w:rsid w:val="00705849"/>
    <w:pPr>
      <w:ind w:left="567"/>
    </w:pPr>
  </w:style>
  <w:style w:type="paragraph" w:styleId="ListContinue3">
    <w:name w:val="List Continue 3"/>
    <w:basedOn w:val="ZsysbasisAlliance"/>
    <w:next w:val="BodytextAlliance"/>
    <w:semiHidden/>
    <w:rsid w:val="00705849"/>
    <w:pPr>
      <w:ind w:left="851"/>
    </w:pPr>
  </w:style>
  <w:style w:type="paragraph" w:styleId="ListContinue4">
    <w:name w:val="List Continue 4"/>
    <w:basedOn w:val="ZsysbasisAlliance"/>
    <w:next w:val="BodytextAlliance"/>
    <w:semiHidden/>
    <w:rsid w:val="00705849"/>
    <w:pPr>
      <w:ind w:left="1134"/>
    </w:pPr>
  </w:style>
  <w:style w:type="paragraph" w:styleId="ListContinue5">
    <w:name w:val="List Continue 5"/>
    <w:basedOn w:val="ZsysbasisAlliance"/>
    <w:next w:val="BodytextAlliance"/>
    <w:semiHidden/>
    <w:rsid w:val="00705849"/>
    <w:pPr>
      <w:ind w:left="1418"/>
    </w:pPr>
  </w:style>
  <w:style w:type="character" w:styleId="IntenseEmphasis">
    <w:name w:val="Intense Emphasis"/>
    <w:basedOn w:val="DefaultParagraphFont"/>
    <w:uiPriority w:val="21"/>
    <w:semiHidden/>
    <w:rsid w:val="00FC3FA5"/>
    <w:rPr>
      <w:b/>
      <w:bCs/>
      <w:i/>
      <w:iCs/>
      <w:color w:val="auto"/>
    </w:rPr>
  </w:style>
  <w:style w:type="paragraph" w:styleId="NormalWeb">
    <w:name w:val="Normal (Web)"/>
    <w:basedOn w:val="ZsysbasisAlliance"/>
    <w:next w:val="BodytextAlliance"/>
    <w:semiHidden/>
    <w:rsid w:val="0020607F"/>
  </w:style>
  <w:style w:type="paragraph" w:styleId="NoteHeading">
    <w:name w:val="Note Heading"/>
    <w:basedOn w:val="ZsysbasisAlliance"/>
    <w:next w:val="BodytextAlliance"/>
    <w:semiHidden/>
    <w:rsid w:val="0020607F"/>
  </w:style>
  <w:style w:type="paragraph" w:styleId="BodyText">
    <w:name w:val="Body Text"/>
    <w:basedOn w:val="ZsysbasisAlliance"/>
    <w:next w:val="BodytextAlliance"/>
    <w:link w:val="BodyTextChar"/>
    <w:semiHidden/>
    <w:rsid w:val="005A6203"/>
  </w:style>
  <w:style w:type="paragraph" w:styleId="BodyText2">
    <w:name w:val="Body Text 2"/>
    <w:basedOn w:val="ZsysbasisAlliance"/>
    <w:next w:val="BodytextAlliance"/>
    <w:link w:val="BodyText2Char"/>
    <w:semiHidden/>
    <w:rsid w:val="00E7078D"/>
  </w:style>
  <w:style w:type="paragraph" w:styleId="BodyText3">
    <w:name w:val="Body Text 3"/>
    <w:basedOn w:val="ZsysbasisAlliance"/>
    <w:next w:val="BodytextAlliance"/>
    <w:semiHidden/>
    <w:rsid w:val="0020607F"/>
  </w:style>
  <w:style w:type="paragraph" w:styleId="BodyTextFirstIndent">
    <w:name w:val="Body Text First Indent"/>
    <w:basedOn w:val="ZsysbasisAlliance"/>
    <w:next w:val="BodytextAlliance"/>
    <w:link w:val="BodyTextFirstIndentChar"/>
    <w:semiHidden/>
    <w:rsid w:val="00E7078D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E7078D"/>
    <w:rPr>
      <w:rFonts w:asciiTheme="minorHAnsi" w:hAnsiTheme="minorHAnsi" w:cs="Maiandra GD"/>
      <w:color w:val="000000" w:themeColor="text1"/>
      <w:sz w:val="18"/>
      <w:szCs w:val="18"/>
    </w:rPr>
  </w:style>
  <w:style w:type="paragraph" w:styleId="BodyTextIndent">
    <w:name w:val="Body Text Indent"/>
    <w:basedOn w:val="ZsysbasisAlliance"/>
    <w:next w:val="BodytextAlliance"/>
    <w:link w:val="BodyTextIndentChar"/>
    <w:semiHidden/>
    <w:rsid w:val="00E7078D"/>
    <w:pPr>
      <w:ind w:left="284"/>
    </w:pPr>
  </w:style>
  <w:style w:type="character" w:customStyle="1" w:styleId="BodyTextIndentChar">
    <w:name w:val="Body Text Indent Char"/>
    <w:basedOn w:val="DefaultParagraphFont"/>
    <w:link w:val="BodyTextIndent"/>
    <w:rsid w:val="00E7078D"/>
    <w:rPr>
      <w:rFonts w:ascii="Maiandra GD" w:hAnsi="Maiandra GD" w:cs="Maiandra GD"/>
      <w:sz w:val="18"/>
      <w:szCs w:val="18"/>
    </w:rPr>
  </w:style>
  <w:style w:type="paragraph" w:styleId="BodyTextFirstIndent2">
    <w:name w:val="Body Text First Indent 2"/>
    <w:basedOn w:val="ZsysbasisAlliance"/>
    <w:next w:val="BodytextAlliance"/>
    <w:link w:val="BodyTextFirstIndent2Char"/>
    <w:semiHidden/>
    <w:rsid w:val="00E7078D"/>
    <w:pPr>
      <w:ind w:left="360" w:firstLine="360"/>
    </w:pPr>
  </w:style>
  <w:style w:type="table" w:styleId="TableProfessional">
    <w:name w:val="Table Professional"/>
    <w:basedOn w:val="TableNorma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ZsysbasisAllianceChar">
    <w:name w:val="Zsysbasis Alliance Char"/>
    <w:basedOn w:val="DefaultParagraphFont"/>
    <w:link w:val="ZsysbasisAlliance"/>
    <w:semiHidden/>
    <w:rsid w:val="00DB7D7F"/>
    <w:rPr>
      <w:rFonts w:ascii="Karla" w:hAnsi="Karla"/>
    </w:rPr>
  </w:style>
  <w:style w:type="paragraph" w:styleId="NormalIndent">
    <w:name w:val="Normal Indent"/>
    <w:basedOn w:val="ZsysbasisAlliance"/>
    <w:next w:val="BodytextAlliance"/>
    <w:semiHidden/>
    <w:rsid w:val="0020607F"/>
  </w:style>
  <w:style w:type="table" w:styleId="TableColumns1">
    <w:name w:val="Table Columns 1"/>
    <w:basedOn w:val="TableNormal"/>
    <w:semiHidden/>
    <w:rsid w:val="008D7BDD"/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D7BDD"/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D7BD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semiHidden/>
    <w:rsid w:val="008D7BD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D7BD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D7BD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D7BD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rsid w:val="00E52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D7BD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D7BD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D7BD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D7BD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D7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ubtle1">
    <w:name w:val="Table Subtle 1"/>
    <w:basedOn w:val="TableNormal"/>
    <w:semiHidden/>
    <w:rsid w:val="008D7BD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D7BD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otnoteReference">
    <w:name w:val="footnote reference"/>
    <w:aliases w:val="Footnote reference Alliance"/>
    <w:basedOn w:val="DefaultParagraphFont"/>
    <w:uiPriority w:val="54"/>
    <w:rsid w:val="00CB7600"/>
    <w:rPr>
      <w:vertAlign w:val="superscript"/>
    </w:rPr>
  </w:style>
  <w:style w:type="paragraph" w:styleId="FootnoteText">
    <w:name w:val="footnote text"/>
    <w:aliases w:val="Footnote text Alliance"/>
    <w:basedOn w:val="ZsysbasisAlliance"/>
    <w:uiPriority w:val="55"/>
    <w:rsid w:val="00CB7600"/>
    <w:rPr>
      <w:sz w:val="15"/>
    </w:rPr>
  </w:style>
  <w:style w:type="table" w:styleId="TableWeb1">
    <w:name w:val="Table Web 1"/>
    <w:basedOn w:val="TableNormal"/>
    <w:semiHidden/>
    <w:rsid w:val="008D7BD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D7BD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D7BD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semiHidden/>
    <w:rsid w:val="00451FDB"/>
    <w:rPr>
      <w:b w:val="0"/>
      <w:bCs w:val="0"/>
    </w:rPr>
  </w:style>
  <w:style w:type="paragraph" w:styleId="Date">
    <w:name w:val="Date"/>
    <w:basedOn w:val="ZsysbasisAlliance"/>
    <w:next w:val="BodytextAlliance"/>
    <w:semiHidden/>
    <w:rsid w:val="0020607F"/>
  </w:style>
  <w:style w:type="paragraph" w:styleId="PlainText">
    <w:name w:val="Plain Text"/>
    <w:basedOn w:val="ZsysbasisAlliance"/>
    <w:next w:val="BodytextAlliance"/>
    <w:semiHidden/>
    <w:rsid w:val="0020607F"/>
  </w:style>
  <w:style w:type="paragraph" w:styleId="BalloonText">
    <w:name w:val="Balloon Text"/>
    <w:basedOn w:val="ZsysbasisAlliance"/>
    <w:next w:val="BodytextAlliance"/>
    <w:semiHidden/>
    <w:rsid w:val="0020607F"/>
  </w:style>
  <w:style w:type="paragraph" w:styleId="Caption">
    <w:name w:val="caption"/>
    <w:aliases w:val="Caption Alliance"/>
    <w:basedOn w:val="ZsysbasisAlliance"/>
    <w:next w:val="BodytextAlliance"/>
    <w:uiPriority w:val="36"/>
    <w:rsid w:val="0020607F"/>
    <w:pPr>
      <w:spacing w:line="240" w:lineRule="atLeast"/>
    </w:pPr>
    <w:rPr>
      <w:i/>
      <w:sz w:val="16"/>
    </w:rPr>
  </w:style>
  <w:style w:type="character" w:customStyle="1" w:styleId="CommentTextChar">
    <w:name w:val="Comment Text Char"/>
    <w:basedOn w:val="ZsysbasisAllianceChar"/>
    <w:link w:val="CommentText"/>
    <w:semiHidden/>
    <w:rsid w:val="008736AE"/>
    <w:rPr>
      <w:rFonts w:asciiTheme="minorHAnsi" w:hAnsiTheme="minorHAnsi" w:cs="Maiandra GD"/>
      <w:color w:val="000000" w:themeColor="text1"/>
      <w:sz w:val="18"/>
      <w:szCs w:val="18"/>
    </w:rPr>
  </w:style>
  <w:style w:type="paragraph" w:styleId="DocumentMap">
    <w:name w:val="Document Map"/>
    <w:basedOn w:val="ZsysbasisAlliance"/>
    <w:next w:val="BodytextAlliance"/>
    <w:semiHidden/>
    <w:rsid w:val="0020607F"/>
  </w:style>
  <w:style w:type="table" w:styleId="LightShading-Accent5">
    <w:name w:val="Light Shading Accent 5"/>
    <w:basedOn w:val="TableNormal"/>
    <w:uiPriority w:val="60"/>
    <w:rsid w:val="00E07762"/>
    <w:pPr>
      <w:spacing w:line="240" w:lineRule="auto"/>
    </w:pPr>
    <w:rPr>
      <w:color w:val="B0B0B0" w:themeColor="accent5" w:themeShade="BF"/>
    </w:rPr>
    <w:tblPr>
      <w:tblStyleRowBandSize w:val="1"/>
      <w:tblStyleColBandSize w:val="1"/>
      <w:tblBorders>
        <w:top w:val="single" w:sz="8" w:space="0" w:color="ECECEC" w:themeColor="accent5"/>
        <w:bottom w:val="single" w:sz="8" w:space="0" w:color="ECECE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ECEC" w:themeColor="accent5"/>
          <w:left w:val="nil"/>
          <w:bottom w:val="single" w:sz="8" w:space="0" w:color="ECECE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ECEC" w:themeColor="accent5"/>
          <w:left w:val="nil"/>
          <w:bottom w:val="single" w:sz="8" w:space="0" w:color="ECECE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AF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AFA" w:themeFill="accent5" w:themeFillTint="3F"/>
      </w:tcPr>
    </w:tblStylePr>
  </w:style>
  <w:style w:type="paragraph" w:styleId="EndnoteText">
    <w:name w:val="endnote text"/>
    <w:aliases w:val="End note text Alliance"/>
    <w:basedOn w:val="ZsysbasisAlliance"/>
    <w:next w:val="BodytextAlliance"/>
    <w:uiPriority w:val="53"/>
    <w:rsid w:val="0020607F"/>
  </w:style>
  <w:style w:type="paragraph" w:styleId="IndexHeading">
    <w:name w:val="index heading"/>
    <w:basedOn w:val="ZsysbasisAlliance"/>
    <w:next w:val="BodytextAlliance"/>
    <w:semiHidden/>
    <w:rsid w:val="0020607F"/>
  </w:style>
  <w:style w:type="paragraph" w:styleId="TOAHeading">
    <w:name w:val="toa heading"/>
    <w:basedOn w:val="ZsysbasisAlliance"/>
    <w:next w:val="BodytextAlliance"/>
    <w:semiHidden/>
    <w:rsid w:val="0020607F"/>
  </w:style>
  <w:style w:type="paragraph" w:styleId="ListBullet5">
    <w:name w:val="List Bullet 5"/>
    <w:basedOn w:val="ZsysbasisAlliance"/>
    <w:next w:val="BodytextAlliance"/>
    <w:semiHidden/>
    <w:rsid w:val="00E7078D"/>
    <w:pPr>
      <w:numPr>
        <w:numId w:val="14"/>
      </w:numPr>
      <w:ind w:left="1491" w:hanging="357"/>
    </w:pPr>
  </w:style>
  <w:style w:type="paragraph" w:styleId="MacroText">
    <w:name w:val="macro"/>
    <w:basedOn w:val="ZsysbasisAlliance"/>
    <w:next w:val="BodytextAlliance"/>
    <w:semiHidden/>
    <w:rsid w:val="0020607F"/>
  </w:style>
  <w:style w:type="paragraph" w:styleId="CommentText">
    <w:name w:val="annotation text"/>
    <w:basedOn w:val="ZsysbasisAlliance"/>
    <w:next w:val="BodytextAlliance"/>
    <w:link w:val="CommentTextChar"/>
    <w:semiHidden/>
    <w:rsid w:val="0020607F"/>
  </w:style>
  <w:style w:type="character" w:styleId="IntenseReference">
    <w:name w:val="Intense Reference"/>
    <w:basedOn w:val="DefaultParagraphFont"/>
    <w:uiPriority w:val="32"/>
    <w:semiHidden/>
    <w:rsid w:val="00FC3FA5"/>
    <w:rPr>
      <w:b/>
      <w:bCs/>
      <w:smallCaps/>
      <w:color w:val="auto"/>
      <w:spacing w:val="5"/>
      <w:u w:val="single"/>
    </w:rPr>
  </w:style>
  <w:style w:type="character" w:styleId="CommentReference">
    <w:name w:val="annotation reference"/>
    <w:basedOn w:val="DefaultParagraphFont"/>
    <w:semiHidden/>
    <w:rsid w:val="0020607F"/>
    <w:rPr>
      <w:sz w:val="18"/>
      <w:szCs w:val="18"/>
    </w:rPr>
  </w:style>
  <w:style w:type="paragraph" w:customStyle="1" w:styleId="Liststandard1stlevelAlliance">
    <w:name w:val="List standard 1st level Alliance"/>
    <w:basedOn w:val="ZsysbasisAlliance"/>
    <w:uiPriority w:val="13"/>
    <w:qFormat/>
    <w:rsid w:val="00105EB4"/>
    <w:pPr>
      <w:numPr>
        <w:numId w:val="27"/>
      </w:numPr>
    </w:pPr>
  </w:style>
  <w:style w:type="paragraph" w:customStyle="1" w:styleId="Liststandard2ndlevelAlliance">
    <w:name w:val="List standard 2nd level Alliance"/>
    <w:basedOn w:val="ZsysbasisAlliance"/>
    <w:uiPriority w:val="14"/>
    <w:qFormat/>
    <w:rsid w:val="00105EB4"/>
    <w:pPr>
      <w:numPr>
        <w:ilvl w:val="1"/>
        <w:numId w:val="27"/>
      </w:numPr>
    </w:pPr>
  </w:style>
  <w:style w:type="paragraph" w:customStyle="1" w:styleId="Liststandard3rdlevelAlliance">
    <w:name w:val="List standard 3rd level Alliance"/>
    <w:basedOn w:val="ZsysbasisAlliance"/>
    <w:uiPriority w:val="15"/>
    <w:qFormat/>
    <w:rsid w:val="00105EB4"/>
    <w:pPr>
      <w:numPr>
        <w:ilvl w:val="2"/>
        <w:numId w:val="27"/>
      </w:numPr>
    </w:pPr>
  </w:style>
  <w:style w:type="paragraph" w:customStyle="1" w:styleId="Listbullet1stlevelAlliance">
    <w:name w:val="List bullet 1st level Alliance"/>
    <w:basedOn w:val="ZsysbasisAlliance"/>
    <w:uiPriority w:val="27"/>
    <w:qFormat/>
    <w:rsid w:val="00071EBB"/>
    <w:pPr>
      <w:numPr>
        <w:numId w:val="21"/>
      </w:numPr>
    </w:pPr>
  </w:style>
  <w:style w:type="paragraph" w:customStyle="1" w:styleId="Listbullet2ndlevelAlliance">
    <w:name w:val="List bullet 2nd level Alliance"/>
    <w:basedOn w:val="ZsysbasisAlliance"/>
    <w:uiPriority w:val="28"/>
    <w:qFormat/>
    <w:rsid w:val="00071EBB"/>
    <w:pPr>
      <w:numPr>
        <w:ilvl w:val="1"/>
        <w:numId w:val="21"/>
      </w:numPr>
    </w:pPr>
  </w:style>
  <w:style w:type="paragraph" w:customStyle="1" w:styleId="Listbullet3rdlevelAlliance">
    <w:name w:val="List bullet 3rd level Alliance"/>
    <w:basedOn w:val="ZsysbasisAlliance"/>
    <w:uiPriority w:val="29"/>
    <w:qFormat/>
    <w:rsid w:val="00071EBB"/>
    <w:pPr>
      <w:numPr>
        <w:ilvl w:val="2"/>
        <w:numId w:val="21"/>
      </w:numPr>
    </w:pPr>
  </w:style>
  <w:style w:type="numbering" w:customStyle="1" w:styleId="ListbulletAlliance">
    <w:name w:val="List bullet Alliance"/>
    <w:uiPriority w:val="99"/>
    <w:semiHidden/>
    <w:rsid w:val="00071EBB"/>
    <w:pPr>
      <w:numPr>
        <w:numId w:val="1"/>
      </w:numPr>
    </w:pPr>
  </w:style>
  <w:style w:type="paragraph" w:customStyle="1" w:styleId="Listlowercaseletter1stlevelAlliance">
    <w:name w:val="List lowercase letter 1st level Alliance"/>
    <w:basedOn w:val="ZsysbasisAlliance"/>
    <w:uiPriority w:val="17"/>
    <w:qFormat/>
    <w:rsid w:val="0038399F"/>
    <w:pPr>
      <w:numPr>
        <w:ilvl w:val="1"/>
        <w:numId w:val="40"/>
      </w:numPr>
    </w:pPr>
  </w:style>
  <w:style w:type="paragraph" w:customStyle="1" w:styleId="Listlowercaseletter2ndlevelAlliance">
    <w:name w:val="List lowercase letter 2nd level Alliance"/>
    <w:basedOn w:val="ZsysbasisAlliance"/>
    <w:uiPriority w:val="18"/>
    <w:qFormat/>
    <w:rsid w:val="0038399F"/>
    <w:pPr>
      <w:numPr>
        <w:ilvl w:val="2"/>
        <w:numId w:val="40"/>
      </w:numPr>
    </w:pPr>
  </w:style>
  <w:style w:type="paragraph" w:customStyle="1" w:styleId="Listlowercaseletter3rdlevelAlliance">
    <w:name w:val="List lowercase letter 3rd level Alliance"/>
    <w:basedOn w:val="ZsysbasisAlliance"/>
    <w:uiPriority w:val="19"/>
    <w:qFormat/>
    <w:rsid w:val="0038399F"/>
    <w:pPr>
      <w:numPr>
        <w:ilvl w:val="3"/>
        <w:numId w:val="40"/>
      </w:numPr>
    </w:pPr>
  </w:style>
  <w:style w:type="paragraph" w:customStyle="1" w:styleId="Listnumber1stlevelAlliance">
    <w:name w:val="List number 1st level Alliance"/>
    <w:basedOn w:val="ZsysbasisAlliance"/>
    <w:uiPriority w:val="21"/>
    <w:qFormat/>
    <w:rsid w:val="0038399F"/>
    <w:pPr>
      <w:numPr>
        <w:ilvl w:val="1"/>
        <w:numId w:val="41"/>
      </w:numPr>
    </w:pPr>
  </w:style>
  <w:style w:type="paragraph" w:customStyle="1" w:styleId="Listnumber2ndlevelAlliance">
    <w:name w:val="List number 2nd level Alliance"/>
    <w:basedOn w:val="ZsysbasisAlliance"/>
    <w:uiPriority w:val="22"/>
    <w:qFormat/>
    <w:rsid w:val="0038399F"/>
    <w:pPr>
      <w:numPr>
        <w:ilvl w:val="2"/>
        <w:numId w:val="41"/>
      </w:numPr>
    </w:pPr>
  </w:style>
  <w:style w:type="paragraph" w:customStyle="1" w:styleId="Listnumber3rdlevelAlliance">
    <w:name w:val="List number 3rd level Alliance"/>
    <w:basedOn w:val="ZsysbasisAlliance"/>
    <w:uiPriority w:val="23"/>
    <w:qFormat/>
    <w:rsid w:val="0038399F"/>
    <w:pPr>
      <w:numPr>
        <w:ilvl w:val="3"/>
        <w:numId w:val="41"/>
      </w:numPr>
    </w:pPr>
  </w:style>
  <w:style w:type="paragraph" w:customStyle="1" w:styleId="Listdash1stlevelAlliance">
    <w:name w:val="List dash 1st level Alliance"/>
    <w:basedOn w:val="ZsysbasisAlliance"/>
    <w:uiPriority w:val="24"/>
    <w:qFormat/>
    <w:rsid w:val="0026223C"/>
    <w:pPr>
      <w:numPr>
        <w:numId w:val="22"/>
      </w:numPr>
    </w:pPr>
  </w:style>
  <w:style w:type="paragraph" w:customStyle="1" w:styleId="Listdash2ndlevelAlliance">
    <w:name w:val="List dash 2nd level Alliance"/>
    <w:basedOn w:val="ZsysbasisAlliance"/>
    <w:uiPriority w:val="25"/>
    <w:qFormat/>
    <w:rsid w:val="0026223C"/>
    <w:pPr>
      <w:numPr>
        <w:ilvl w:val="1"/>
        <w:numId w:val="22"/>
      </w:numPr>
    </w:pPr>
  </w:style>
  <w:style w:type="paragraph" w:customStyle="1" w:styleId="Listdash3rdlevelAlliance">
    <w:name w:val="List dash 3rd level Alliance"/>
    <w:basedOn w:val="ZsysbasisAlliance"/>
    <w:uiPriority w:val="26"/>
    <w:qFormat/>
    <w:rsid w:val="0026223C"/>
    <w:pPr>
      <w:numPr>
        <w:ilvl w:val="2"/>
        <w:numId w:val="22"/>
      </w:numPr>
    </w:pPr>
  </w:style>
  <w:style w:type="numbering" w:customStyle="1" w:styleId="ListdashAlliance">
    <w:name w:val="List dash Alliance"/>
    <w:uiPriority w:val="99"/>
    <w:semiHidden/>
    <w:rsid w:val="0026223C"/>
    <w:pPr>
      <w:numPr>
        <w:numId w:val="3"/>
      </w:numPr>
    </w:pPr>
  </w:style>
  <w:style w:type="character" w:styleId="BookTitle">
    <w:name w:val="Book Title"/>
    <w:basedOn w:val="DefaultParagraphFont"/>
    <w:uiPriority w:val="33"/>
    <w:semiHidden/>
    <w:rsid w:val="00E07762"/>
    <w:rPr>
      <w:b/>
      <w:bCs/>
      <w:smallCaps/>
      <w:spacing w:val="5"/>
    </w:rPr>
  </w:style>
  <w:style w:type="character" w:styleId="PlaceholderText">
    <w:name w:val="Placeholder Text"/>
    <w:basedOn w:val="zsysVeldMarkering"/>
    <w:uiPriority w:val="99"/>
    <w:semiHidden/>
    <w:rsid w:val="00C167E0"/>
    <w:rPr>
      <w:color w:val="000000"/>
      <w:bdr w:val="none" w:sz="0" w:space="0" w:color="auto"/>
      <w:shd w:val="clear" w:color="auto" w:fill="FFB15B"/>
    </w:rPr>
  </w:style>
  <w:style w:type="character" w:styleId="SubtleReference">
    <w:name w:val="Subtle Reference"/>
    <w:basedOn w:val="DefaultParagraphFont"/>
    <w:uiPriority w:val="31"/>
    <w:semiHidden/>
    <w:rsid w:val="008736AE"/>
    <w:rPr>
      <w:smallCaps/>
      <w:color w:val="auto"/>
      <w:u w:val="single"/>
    </w:rPr>
  </w:style>
  <w:style w:type="character" w:styleId="SubtleEmphasis">
    <w:name w:val="Subtle Emphasis"/>
    <w:basedOn w:val="DefaultParagraphFont"/>
    <w:uiPriority w:val="19"/>
    <w:semiHidden/>
    <w:rsid w:val="00FC3FA5"/>
    <w:rPr>
      <w:i/>
      <w:iCs/>
      <w:color w:val="auto"/>
    </w:rPr>
  </w:style>
  <w:style w:type="table" w:styleId="LightShading-Accent4">
    <w:name w:val="Light Shading Accent 4"/>
    <w:basedOn w:val="TableNormal"/>
    <w:uiPriority w:val="60"/>
    <w:rsid w:val="00E07762"/>
    <w:pPr>
      <w:spacing w:line="240" w:lineRule="auto"/>
    </w:pPr>
    <w:rPr>
      <w:color w:val="FF7644" w:themeColor="accent4" w:themeShade="BF"/>
    </w:rPr>
    <w:tblPr>
      <w:tblStyleRowBandSize w:val="1"/>
      <w:tblStyleColBandSize w:val="1"/>
      <w:tblBorders>
        <w:top w:val="single" w:sz="8" w:space="0" w:color="FFC6B1" w:themeColor="accent4"/>
        <w:bottom w:val="single" w:sz="8" w:space="0" w:color="FFC6B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6B1" w:themeColor="accent4"/>
          <w:left w:val="nil"/>
          <w:bottom w:val="single" w:sz="8" w:space="0" w:color="FFC6B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6B1" w:themeColor="accent4"/>
          <w:left w:val="nil"/>
          <w:bottom w:val="single" w:sz="8" w:space="0" w:color="FFC6B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0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0EB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E07762"/>
    <w:pPr>
      <w:spacing w:line="240" w:lineRule="auto"/>
    </w:pPr>
    <w:rPr>
      <w:color w:val="FF5519" w:themeColor="accent3" w:themeShade="BF"/>
    </w:rPr>
    <w:tblPr>
      <w:tblStyleRowBandSize w:val="1"/>
      <w:tblStyleColBandSize w:val="1"/>
      <w:tblBorders>
        <w:top w:val="single" w:sz="8" w:space="0" w:color="FF9B77" w:themeColor="accent3"/>
        <w:bottom w:val="single" w:sz="8" w:space="0" w:color="FF9B7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9B77" w:themeColor="accent3"/>
          <w:left w:val="nil"/>
          <w:bottom w:val="single" w:sz="8" w:space="0" w:color="FF9B7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9B77" w:themeColor="accent3"/>
          <w:left w:val="nil"/>
          <w:bottom w:val="single" w:sz="8" w:space="0" w:color="FF9B7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DD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E07762"/>
    <w:pPr>
      <w:spacing w:line="240" w:lineRule="auto"/>
    </w:pPr>
    <w:rPr>
      <w:color w:val="FF4A0A" w:themeColor="accent2" w:themeShade="BF"/>
    </w:rPr>
    <w:tblPr>
      <w:tblStyleRowBandSize w:val="1"/>
      <w:tblStyleColBandSize w:val="1"/>
      <w:tblBorders>
        <w:top w:val="single" w:sz="8" w:space="0" w:color="FF8D64" w:themeColor="accent2"/>
        <w:bottom w:val="single" w:sz="8" w:space="0" w:color="FF8D6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D64" w:themeColor="accent2"/>
          <w:left w:val="nil"/>
          <w:bottom w:val="single" w:sz="8" w:space="0" w:color="FF8D6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D64" w:themeColor="accent2"/>
          <w:left w:val="nil"/>
          <w:bottom w:val="single" w:sz="8" w:space="0" w:color="FF8D6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2D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2D8" w:themeFill="accent2" w:themeFillTint="3F"/>
      </w:tcPr>
    </w:tblStylePr>
  </w:style>
  <w:style w:type="table" w:styleId="LightGrid-Accent6">
    <w:name w:val="Light Grid Accent 6"/>
    <w:basedOn w:val="TableNorma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0000" w:themeColor="accent6"/>
        <w:left w:val="single" w:sz="8" w:space="0" w:color="000000" w:themeColor="accent6"/>
        <w:bottom w:val="single" w:sz="8" w:space="0" w:color="000000" w:themeColor="accent6"/>
        <w:right w:val="single" w:sz="8" w:space="0" w:color="000000" w:themeColor="accent6"/>
        <w:insideH w:val="single" w:sz="8" w:space="0" w:color="000000" w:themeColor="accent6"/>
        <w:insideV w:val="single" w:sz="8" w:space="0" w:color="0000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18" w:space="0" w:color="000000" w:themeColor="accent6"/>
          <w:right w:val="single" w:sz="8" w:space="0" w:color="000000" w:themeColor="accent6"/>
          <w:insideH w:val="nil"/>
          <w:insideV w:val="single" w:sz="8" w:space="0" w:color="0000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  <w:insideH w:val="nil"/>
          <w:insideV w:val="single" w:sz="8" w:space="0" w:color="0000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  <w:tblStylePr w:type="band1Vert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  <w:shd w:val="clear" w:color="auto" w:fill="C0C0C0" w:themeFill="accent6" w:themeFillTint="3F"/>
      </w:tcPr>
    </w:tblStylePr>
    <w:tblStylePr w:type="band1Horz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  <w:insideV w:val="single" w:sz="8" w:space="0" w:color="000000" w:themeColor="accent6"/>
        </w:tcBorders>
        <w:shd w:val="clear" w:color="auto" w:fill="C0C0C0" w:themeFill="accent6" w:themeFillTint="3F"/>
      </w:tcPr>
    </w:tblStylePr>
    <w:tblStylePr w:type="band2Horz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  <w:insideV w:val="single" w:sz="8" w:space="0" w:color="000000" w:themeColor="accent6"/>
        </w:tcBorders>
      </w:tcPr>
    </w:tblStylePr>
  </w:style>
  <w:style w:type="table" w:styleId="LightGrid-Accent5">
    <w:name w:val="Light Grid Accent 5"/>
    <w:basedOn w:val="TableNorma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CECEC" w:themeColor="accent5"/>
        <w:left w:val="single" w:sz="8" w:space="0" w:color="ECECEC" w:themeColor="accent5"/>
        <w:bottom w:val="single" w:sz="8" w:space="0" w:color="ECECEC" w:themeColor="accent5"/>
        <w:right w:val="single" w:sz="8" w:space="0" w:color="ECECEC" w:themeColor="accent5"/>
        <w:insideH w:val="single" w:sz="8" w:space="0" w:color="ECECEC" w:themeColor="accent5"/>
        <w:insideV w:val="single" w:sz="8" w:space="0" w:color="ECECE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ECEC" w:themeColor="accent5"/>
          <w:left w:val="single" w:sz="8" w:space="0" w:color="ECECEC" w:themeColor="accent5"/>
          <w:bottom w:val="single" w:sz="18" w:space="0" w:color="ECECEC" w:themeColor="accent5"/>
          <w:right w:val="single" w:sz="8" w:space="0" w:color="ECECEC" w:themeColor="accent5"/>
          <w:insideH w:val="nil"/>
          <w:insideV w:val="single" w:sz="8" w:space="0" w:color="ECECE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ECEC" w:themeColor="accent5"/>
          <w:left w:val="single" w:sz="8" w:space="0" w:color="ECECEC" w:themeColor="accent5"/>
          <w:bottom w:val="single" w:sz="8" w:space="0" w:color="ECECEC" w:themeColor="accent5"/>
          <w:right w:val="single" w:sz="8" w:space="0" w:color="ECECEC" w:themeColor="accent5"/>
          <w:insideH w:val="nil"/>
          <w:insideV w:val="single" w:sz="8" w:space="0" w:color="ECECE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ECEC" w:themeColor="accent5"/>
          <w:left w:val="single" w:sz="8" w:space="0" w:color="ECECEC" w:themeColor="accent5"/>
          <w:bottom w:val="single" w:sz="8" w:space="0" w:color="ECECEC" w:themeColor="accent5"/>
          <w:right w:val="single" w:sz="8" w:space="0" w:color="ECECEC" w:themeColor="accent5"/>
        </w:tcBorders>
      </w:tcPr>
    </w:tblStylePr>
    <w:tblStylePr w:type="band1Vert">
      <w:tblPr/>
      <w:tcPr>
        <w:tcBorders>
          <w:top w:val="single" w:sz="8" w:space="0" w:color="ECECEC" w:themeColor="accent5"/>
          <w:left w:val="single" w:sz="8" w:space="0" w:color="ECECEC" w:themeColor="accent5"/>
          <w:bottom w:val="single" w:sz="8" w:space="0" w:color="ECECEC" w:themeColor="accent5"/>
          <w:right w:val="single" w:sz="8" w:space="0" w:color="ECECEC" w:themeColor="accent5"/>
        </w:tcBorders>
        <w:shd w:val="clear" w:color="auto" w:fill="FAFAFA" w:themeFill="accent5" w:themeFillTint="3F"/>
      </w:tcPr>
    </w:tblStylePr>
    <w:tblStylePr w:type="band1Horz">
      <w:tblPr/>
      <w:tcPr>
        <w:tcBorders>
          <w:top w:val="single" w:sz="8" w:space="0" w:color="ECECEC" w:themeColor="accent5"/>
          <w:left w:val="single" w:sz="8" w:space="0" w:color="ECECEC" w:themeColor="accent5"/>
          <w:bottom w:val="single" w:sz="8" w:space="0" w:color="ECECEC" w:themeColor="accent5"/>
          <w:right w:val="single" w:sz="8" w:space="0" w:color="ECECEC" w:themeColor="accent5"/>
          <w:insideV w:val="single" w:sz="8" w:space="0" w:color="ECECEC" w:themeColor="accent5"/>
        </w:tcBorders>
        <w:shd w:val="clear" w:color="auto" w:fill="FAFAFA" w:themeFill="accent5" w:themeFillTint="3F"/>
      </w:tcPr>
    </w:tblStylePr>
    <w:tblStylePr w:type="band2Horz">
      <w:tblPr/>
      <w:tcPr>
        <w:tcBorders>
          <w:top w:val="single" w:sz="8" w:space="0" w:color="ECECEC" w:themeColor="accent5"/>
          <w:left w:val="single" w:sz="8" w:space="0" w:color="ECECEC" w:themeColor="accent5"/>
          <w:bottom w:val="single" w:sz="8" w:space="0" w:color="ECECEC" w:themeColor="accent5"/>
          <w:right w:val="single" w:sz="8" w:space="0" w:color="ECECEC" w:themeColor="accent5"/>
          <w:insideV w:val="single" w:sz="8" w:space="0" w:color="ECECEC" w:themeColor="accent5"/>
        </w:tcBorders>
      </w:tcPr>
    </w:tblStylePr>
  </w:style>
  <w:style w:type="table" w:styleId="LightGrid-Accent4">
    <w:name w:val="Light Grid Accent 4"/>
    <w:basedOn w:val="TableNorma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C6B1" w:themeColor="accent4"/>
        <w:left w:val="single" w:sz="8" w:space="0" w:color="FFC6B1" w:themeColor="accent4"/>
        <w:bottom w:val="single" w:sz="8" w:space="0" w:color="FFC6B1" w:themeColor="accent4"/>
        <w:right w:val="single" w:sz="8" w:space="0" w:color="FFC6B1" w:themeColor="accent4"/>
        <w:insideH w:val="single" w:sz="8" w:space="0" w:color="FFC6B1" w:themeColor="accent4"/>
        <w:insideV w:val="single" w:sz="8" w:space="0" w:color="FFC6B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6B1" w:themeColor="accent4"/>
          <w:left w:val="single" w:sz="8" w:space="0" w:color="FFC6B1" w:themeColor="accent4"/>
          <w:bottom w:val="single" w:sz="18" w:space="0" w:color="FFC6B1" w:themeColor="accent4"/>
          <w:right w:val="single" w:sz="8" w:space="0" w:color="FFC6B1" w:themeColor="accent4"/>
          <w:insideH w:val="nil"/>
          <w:insideV w:val="single" w:sz="8" w:space="0" w:color="FFC6B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6B1" w:themeColor="accent4"/>
          <w:left w:val="single" w:sz="8" w:space="0" w:color="FFC6B1" w:themeColor="accent4"/>
          <w:bottom w:val="single" w:sz="8" w:space="0" w:color="FFC6B1" w:themeColor="accent4"/>
          <w:right w:val="single" w:sz="8" w:space="0" w:color="FFC6B1" w:themeColor="accent4"/>
          <w:insideH w:val="nil"/>
          <w:insideV w:val="single" w:sz="8" w:space="0" w:color="FFC6B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6B1" w:themeColor="accent4"/>
          <w:left w:val="single" w:sz="8" w:space="0" w:color="FFC6B1" w:themeColor="accent4"/>
          <w:bottom w:val="single" w:sz="8" w:space="0" w:color="FFC6B1" w:themeColor="accent4"/>
          <w:right w:val="single" w:sz="8" w:space="0" w:color="FFC6B1" w:themeColor="accent4"/>
        </w:tcBorders>
      </w:tcPr>
    </w:tblStylePr>
    <w:tblStylePr w:type="band1Vert">
      <w:tblPr/>
      <w:tcPr>
        <w:tcBorders>
          <w:top w:val="single" w:sz="8" w:space="0" w:color="FFC6B1" w:themeColor="accent4"/>
          <w:left w:val="single" w:sz="8" w:space="0" w:color="FFC6B1" w:themeColor="accent4"/>
          <w:bottom w:val="single" w:sz="8" w:space="0" w:color="FFC6B1" w:themeColor="accent4"/>
          <w:right w:val="single" w:sz="8" w:space="0" w:color="FFC6B1" w:themeColor="accent4"/>
        </w:tcBorders>
        <w:shd w:val="clear" w:color="auto" w:fill="FFF0EB" w:themeFill="accent4" w:themeFillTint="3F"/>
      </w:tcPr>
    </w:tblStylePr>
    <w:tblStylePr w:type="band1Horz">
      <w:tblPr/>
      <w:tcPr>
        <w:tcBorders>
          <w:top w:val="single" w:sz="8" w:space="0" w:color="FFC6B1" w:themeColor="accent4"/>
          <w:left w:val="single" w:sz="8" w:space="0" w:color="FFC6B1" w:themeColor="accent4"/>
          <w:bottom w:val="single" w:sz="8" w:space="0" w:color="FFC6B1" w:themeColor="accent4"/>
          <w:right w:val="single" w:sz="8" w:space="0" w:color="FFC6B1" w:themeColor="accent4"/>
          <w:insideV w:val="single" w:sz="8" w:space="0" w:color="FFC6B1" w:themeColor="accent4"/>
        </w:tcBorders>
        <w:shd w:val="clear" w:color="auto" w:fill="FFF0EB" w:themeFill="accent4" w:themeFillTint="3F"/>
      </w:tcPr>
    </w:tblStylePr>
    <w:tblStylePr w:type="band2Horz">
      <w:tblPr/>
      <w:tcPr>
        <w:tcBorders>
          <w:top w:val="single" w:sz="8" w:space="0" w:color="FFC6B1" w:themeColor="accent4"/>
          <w:left w:val="single" w:sz="8" w:space="0" w:color="FFC6B1" w:themeColor="accent4"/>
          <w:bottom w:val="single" w:sz="8" w:space="0" w:color="FFC6B1" w:themeColor="accent4"/>
          <w:right w:val="single" w:sz="8" w:space="0" w:color="FFC6B1" w:themeColor="accent4"/>
          <w:insideV w:val="single" w:sz="8" w:space="0" w:color="FFC6B1" w:themeColor="accent4"/>
        </w:tcBorders>
      </w:tcPr>
    </w:tblStylePr>
  </w:style>
  <w:style w:type="table" w:styleId="LightGrid-Accent3">
    <w:name w:val="Light Grid Accent 3"/>
    <w:basedOn w:val="TableNorma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9B77" w:themeColor="accent3"/>
        <w:left w:val="single" w:sz="8" w:space="0" w:color="FF9B77" w:themeColor="accent3"/>
        <w:bottom w:val="single" w:sz="8" w:space="0" w:color="FF9B77" w:themeColor="accent3"/>
        <w:right w:val="single" w:sz="8" w:space="0" w:color="FF9B77" w:themeColor="accent3"/>
        <w:insideH w:val="single" w:sz="8" w:space="0" w:color="FF9B77" w:themeColor="accent3"/>
        <w:insideV w:val="single" w:sz="8" w:space="0" w:color="FF9B7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9B77" w:themeColor="accent3"/>
          <w:left w:val="single" w:sz="8" w:space="0" w:color="FF9B77" w:themeColor="accent3"/>
          <w:bottom w:val="single" w:sz="18" w:space="0" w:color="FF9B77" w:themeColor="accent3"/>
          <w:right w:val="single" w:sz="8" w:space="0" w:color="FF9B77" w:themeColor="accent3"/>
          <w:insideH w:val="nil"/>
          <w:insideV w:val="single" w:sz="8" w:space="0" w:color="FF9B7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9B77" w:themeColor="accent3"/>
          <w:left w:val="single" w:sz="8" w:space="0" w:color="FF9B77" w:themeColor="accent3"/>
          <w:bottom w:val="single" w:sz="8" w:space="0" w:color="FF9B77" w:themeColor="accent3"/>
          <w:right w:val="single" w:sz="8" w:space="0" w:color="FF9B77" w:themeColor="accent3"/>
          <w:insideH w:val="nil"/>
          <w:insideV w:val="single" w:sz="8" w:space="0" w:color="FF9B7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9B77" w:themeColor="accent3"/>
          <w:left w:val="single" w:sz="8" w:space="0" w:color="FF9B77" w:themeColor="accent3"/>
          <w:bottom w:val="single" w:sz="8" w:space="0" w:color="FF9B77" w:themeColor="accent3"/>
          <w:right w:val="single" w:sz="8" w:space="0" w:color="FF9B77" w:themeColor="accent3"/>
        </w:tcBorders>
      </w:tcPr>
    </w:tblStylePr>
    <w:tblStylePr w:type="band1Vert">
      <w:tblPr/>
      <w:tcPr>
        <w:tcBorders>
          <w:top w:val="single" w:sz="8" w:space="0" w:color="FF9B77" w:themeColor="accent3"/>
          <w:left w:val="single" w:sz="8" w:space="0" w:color="FF9B77" w:themeColor="accent3"/>
          <w:bottom w:val="single" w:sz="8" w:space="0" w:color="FF9B77" w:themeColor="accent3"/>
          <w:right w:val="single" w:sz="8" w:space="0" w:color="FF9B77" w:themeColor="accent3"/>
        </w:tcBorders>
        <w:shd w:val="clear" w:color="auto" w:fill="FFE6DD" w:themeFill="accent3" w:themeFillTint="3F"/>
      </w:tcPr>
    </w:tblStylePr>
    <w:tblStylePr w:type="band1Horz">
      <w:tblPr/>
      <w:tcPr>
        <w:tcBorders>
          <w:top w:val="single" w:sz="8" w:space="0" w:color="FF9B77" w:themeColor="accent3"/>
          <w:left w:val="single" w:sz="8" w:space="0" w:color="FF9B77" w:themeColor="accent3"/>
          <w:bottom w:val="single" w:sz="8" w:space="0" w:color="FF9B77" w:themeColor="accent3"/>
          <w:right w:val="single" w:sz="8" w:space="0" w:color="FF9B77" w:themeColor="accent3"/>
          <w:insideV w:val="single" w:sz="8" w:space="0" w:color="FF9B77" w:themeColor="accent3"/>
        </w:tcBorders>
        <w:shd w:val="clear" w:color="auto" w:fill="FFE6DD" w:themeFill="accent3" w:themeFillTint="3F"/>
      </w:tcPr>
    </w:tblStylePr>
    <w:tblStylePr w:type="band2Horz">
      <w:tblPr/>
      <w:tcPr>
        <w:tcBorders>
          <w:top w:val="single" w:sz="8" w:space="0" w:color="FF9B77" w:themeColor="accent3"/>
          <w:left w:val="single" w:sz="8" w:space="0" w:color="FF9B77" w:themeColor="accent3"/>
          <w:bottom w:val="single" w:sz="8" w:space="0" w:color="FF9B77" w:themeColor="accent3"/>
          <w:right w:val="single" w:sz="8" w:space="0" w:color="FF9B77" w:themeColor="accent3"/>
          <w:insideV w:val="single" w:sz="8" w:space="0" w:color="FF9B77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8D64" w:themeColor="accent2"/>
        <w:left w:val="single" w:sz="8" w:space="0" w:color="FF8D64" w:themeColor="accent2"/>
        <w:bottom w:val="single" w:sz="8" w:space="0" w:color="FF8D64" w:themeColor="accent2"/>
        <w:right w:val="single" w:sz="8" w:space="0" w:color="FF8D64" w:themeColor="accent2"/>
        <w:insideH w:val="single" w:sz="8" w:space="0" w:color="FF8D64" w:themeColor="accent2"/>
        <w:insideV w:val="single" w:sz="8" w:space="0" w:color="FF8D6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D64" w:themeColor="accent2"/>
          <w:left w:val="single" w:sz="8" w:space="0" w:color="FF8D64" w:themeColor="accent2"/>
          <w:bottom w:val="single" w:sz="18" w:space="0" w:color="FF8D64" w:themeColor="accent2"/>
          <w:right w:val="single" w:sz="8" w:space="0" w:color="FF8D64" w:themeColor="accent2"/>
          <w:insideH w:val="nil"/>
          <w:insideV w:val="single" w:sz="8" w:space="0" w:color="FF8D6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8D64" w:themeColor="accent2"/>
          <w:left w:val="single" w:sz="8" w:space="0" w:color="FF8D64" w:themeColor="accent2"/>
          <w:bottom w:val="single" w:sz="8" w:space="0" w:color="FF8D64" w:themeColor="accent2"/>
          <w:right w:val="single" w:sz="8" w:space="0" w:color="FF8D64" w:themeColor="accent2"/>
          <w:insideH w:val="nil"/>
          <w:insideV w:val="single" w:sz="8" w:space="0" w:color="FF8D6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D64" w:themeColor="accent2"/>
          <w:left w:val="single" w:sz="8" w:space="0" w:color="FF8D64" w:themeColor="accent2"/>
          <w:bottom w:val="single" w:sz="8" w:space="0" w:color="FF8D64" w:themeColor="accent2"/>
          <w:right w:val="single" w:sz="8" w:space="0" w:color="FF8D64" w:themeColor="accent2"/>
        </w:tcBorders>
      </w:tcPr>
    </w:tblStylePr>
    <w:tblStylePr w:type="band1Vert">
      <w:tblPr/>
      <w:tcPr>
        <w:tcBorders>
          <w:top w:val="single" w:sz="8" w:space="0" w:color="FF8D64" w:themeColor="accent2"/>
          <w:left w:val="single" w:sz="8" w:space="0" w:color="FF8D64" w:themeColor="accent2"/>
          <w:bottom w:val="single" w:sz="8" w:space="0" w:color="FF8D64" w:themeColor="accent2"/>
          <w:right w:val="single" w:sz="8" w:space="0" w:color="FF8D64" w:themeColor="accent2"/>
        </w:tcBorders>
        <w:shd w:val="clear" w:color="auto" w:fill="FFE2D8" w:themeFill="accent2" w:themeFillTint="3F"/>
      </w:tcPr>
    </w:tblStylePr>
    <w:tblStylePr w:type="band1Horz">
      <w:tblPr/>
      <w:tcPr>
        <w:tcBorders>
          <w:top w:val="single" w:sz="8" w:space="0" w:color="FF8D64" w:themeColor="accent2"/>
          <w:left w:val="single" w:sz="8" w:space="0" w:color="FF8D64" w:themeColor="accent2"/>
          <w:bottom w:val="single" w:sz="8" w:space="0" w:color="FF8D64" w:themeColor="accent2"/>
          <w:right w:val="single" w:sz="8" w:space="0" w:color="FF8D64" w:themeColor="accent2"/>
          <w:insideV w:val="single" w:sz="8" w:space="0" w:color="FF8D64" w:themeColor="accent2"/>
        </w:tcBorders>
        <w:shd w:val="clear" w:color="auto" w:fill="FFE2D8" w:themeFill="accent2" w:themeFillTint="3F"/>
      </w:tcPr>
    </w:tblStylePr>
    <w:tblStylePr w:type="band2Horz">
      <w:tblPr/>
      <w:tcPr>
        <w:tcBorders>
          <w:top w:val="single" w:sz="8" w:space="0" w:color="FF8D64" w:themeColor="accent2"/>
          <w:left w:val="single" w:sz="8" w:space="0" w:color="FF8D64" w:themeColor="accent2"/>
          <w:bottom w:val="single" w:sz="8" w:space="0" w:color="FF8D64" w:themeColor="accent2"/>
          <w:right w:val="single" w:sz="8" w:space="0" w:color="FF8D64" w:themeColor="accent2"/>
          <w:insideV w:val="single" w:sz="8" w:space="0" w:color="FF8D64" w:themeColor="accent2"/>
        </w:tcBorders>
      </w:tcPr>
    </w:tblStylePr>
  </w:style>
  <w:style w:type="table" w:styleId="ColorfulList-Accent6">
    <w:name w:val="Colorful List Accent 6"/>
    <w:basedOn w:val="TableNorma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CBCBC" w:themeFill="accent5" w:themeFillShade="CC"/>
      </w:tcPr>
    </w:tblStylePr>
    <w:tblStylePr w:type="lastRow">
      <w:rPr>
        <w:b/>
        <w:bCs/>
        <w:color w:val="BCBCB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6" w:themeFillTint="3F"/>
      </w:tcPr>
    </w:tblStylePr>
    <w:tblStylePr w:type="band1Horz">
      <w:tblPr/>
      <w:tcPr>
        <w:shd w:val="clear" w:color="auto" w:fill="CCCCCC" w:themeFill="accent6" w:themeFillTint="33"/>
      </w:tcPr>
    </w:tblStylePr>
  </w:style>
  <w:style w:type="table" w:styleId="ColorfulList-Accent5">
    <w:name w:val="Colorful List Accent 5"/>
    <w:basedOn w:val="TableNorma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DF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6" w:themeFillShade="CC"/>
      </w:tcPr>
    </w:tblStylePr>
    <w:tblStylePr w:type="lastRow">
      <w:rPr>
        <w:b/>
        <w:bCs/>
        <w:color w:val="0000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AFA" w:themeFill="accent5" w:themeFillTint="3F"/>
      </w:tcPr>
    </w:tblStylePr>
    <w:tblStylePr w:type="band1Horz">
      <w:tblPr/>
      <w:tcPr>
        <w:shd w:val="clear" w:color="auto" w:fill="FBFBFB" w:themeFill="accent5" w:themeFillTint="33"/>
      </w:tcPr>
    </w:tblStylePr>
  </w:style>
  <w:style w:type="table" w:styleId="ColorfulList-Accent4">
    <w:name w:val="Colorful List Accent 4"/>
    <w:basedOn w:val="TableNorma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9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632C" w:themeFill="accent3" w:themeFillShade="CC"/>
      </w:tcPr>
    </w:tblStylePr>
    <w:tblStylePr w:type="lastRow">
      <w:rPr>
        <w:b/>
        <w:bCs/>
        <w:color w:val="FF632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0EB" w:themeFill="accent4" w:themeFillTint="3F"/>
      </w:tcPr>
    </w:tblStylePr>
    <w:tblStylePr w:type="band1Horz">
      <w:tblPr/>
      <w:tcPr>
        <w:shd w:val="clear" w:color="auto" w:fill="FFF3EF" w:themeFill="accent4" w:themeFillTint="33"/>
      </w:tcPr>
    </w:tblStylePr>
  </w:style>
  <w:style w:type="table" w:styleId="ColorfulList-Accent3">
    <w:name w:val="Colorful List Accent 3"/>
    <w:basedOn w:val="TableNorma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5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865A" w:themeFill="accent4" w:themeFillShade="CC"/>
      </w:tcPr>
    </w:tblStylePr>
    <w:tblStylePr w:type="lastRow">
      <w:rPr>
        <w:b/>
        <w:bCs/>
        <w:color w:val="FF865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DD" w:themeFill="accent3" w:themeFillTint="3F"/>
      </w:tcPr>
    </w:tblStylePr>
    <w:tblStylePr w:type="band1Horz">
      <w:tblPr/>
      <w:tcPr>
        <w:shd w:val="clear" w:color="auto" w:fill="FFEAE3" w:themeFill="accent3" w:themeFillTint="33"/>
      </w:tcPr>
    </w:tblStylePr>
  </w:style>
  <w:style w:type="table" w:styleId="ColorfulList-Accent2">
    <w:name w:val="Colorful List Accent 2"/>
    <w:basedOn w:val="TableNorma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3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581D" w:themeFill="accent2" w:themeFillShade="CC"/>
      </w:tcPr>
    </w:tblStylePr>
    <w:tblStylePr w:type="lastRow">
      <w:rPr>
        <w:b/>
        <w:bCs/>
        <w:color w:val="FF581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2D8" w:themeFill="accent2" w:themeFillTint="3F"/>
      </w:tcPr>
    </w:tblStylePr>
    <w:tblStylePr w:type="band1Horz">
      <w:tblPr/>
      <w:tcPr>
        <w:shd w:val="clear" w:color="auto" w:fill="FFE8E0" w:themeFill="accent2" w:themeFillTint="33"/>
      </w:tcPr>
    </w:tblStylePr>
  </w:style>
  <w:style w:type="table" w:styleId="ColorfulList-Accent1">
    <w:name w:val="Colorful List Accent 1"/>
    <w:basedOn w:val="TableNorma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581D" w:themeFill="accent2" w:themeFillShade="CC"/>
      </w:tcPr>
    </w:tblStylePr>
    <w:tblStylePr w:type="lastRow">
      <w:rPr>
        <w:b/>
        <w:bCs/>
        <w:color w:val="FF581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BCF" w:themeFill="accent1" w:themeFillTint="3F"/>
      </w:tcPr>
    </w:tblStylePr>
    <w:tblStylePr w:type="band1Horz">
      <w:tblPr/>
      <w:tcPr>
        <w:shd w:val="clear" w:color="auto" w:fill="FFE2D8" w:themeFill="accent1" w:themeFillTint="33"/>
      </w:tcPr>
    </w:tblStylePr>
  </w:style>
  <w:style w:type="table" w:styleId="ColorfulShading-Accent6">
    <w:name w:val="Colorful Shading Accent 6"/>
    <w:basedOn w:val="TableNorma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ECEC" w:themeColor="accent5"/>
        <w:left w:val="single" w:sz="4" w:space="0" w:color="000000" w:themeColor="accent6"/>
        <w:bottom w:val="single" w:sz="4" w:space="0" w:color="000000" w:themeColor="accent6"/>
        <w:right w:val="single" w:sz="4" w:space="0" w:color="0000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ECE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6" w:themeShade="99"/>
          <w:insideV w:val="nil"/>
        </w:tcBorders>
        <w:shd w:val="clear" w:color="auto" w:fill="0000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6" w:themeFillShade="99"/>
      </w:tcPr>
    </w:tblStylePr>
    <w:tblStylePr w:type="band1Vert">
      <w:tblPr/>
      <w:tcPr>
        <w:shd w:val="clear" w:color="auto" w:fill="999999" w:themeFill="accent6" w:themeFillTint="66"/>
      </w:tcPr>
    </w:tblStylePr>
    <w:tblStylePr w:type="band1Horz">
      <w:tblPr/>
      <w:tcPr>
        <w:shd w:val="clear" w:color="auto" w:fill="80808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6"/>
        <w:left w:val="single" w:sz="4" w:space="0" w:color="ECECEC" w:themeColor="accent5"/>
        <w:bottom w:val="single" w:sz="4" w:space="0" w:color="ECECEC" w:themeColor="accent5"/>
        <w:right w:val="single" w:sz="4" w:space="0" w:color="ECECE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8D8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8D8D" w:themeColor="accent5" w:themeShade="99"/>
          <w:insideV w:val="nil"/>
        </w:tcBorders>
        <w:shd w:val="clear" w:color="auto" w:fill="8D8D8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8D8D" w:themeFill="accent5" w:themeFillShade="99"/>
      </w:tcPr>
    </w:tblStylePr>
    <w:tblStylePr w:type="band1Vert">
      <w:tblPr/>
      <w:tcPr>
        <w:shd w:val="clear" w:color="auto" w:fill="F7F7F7" w:themeFill="accent5" w:themeFillTint="66"/>
      </w:tcPr>
    </w:tblStylePr>
    <w:tblStylePr w:type="band1Horz">
      <w:tblPr/>
      <w:tcPr>
        <w:shd w:val="clear" w:color="auto" w:fill="F5F5F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4">
    <w:name w:val="Colorful Shading Accent 4"/>
    <w:basedOn w:val="TableNorma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9B77" w:themeColor="accent3"/>
        <w:left w:val="single" w:sz="4" w:space="0" w:color="FFC6B1" w:themeColor="accent4"/>
        <w:bottom w:val="single" w:sz="4" w:space="0" w:color="FFC6B1" w:themeColor="accent4"/>
        <w:right w:val="single" w:sz="4" w:space="0" w:color="FFC6B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9B7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FF460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F4604" w:themeColor="accent4" w:themeShade="99"/>
          <w:insideV w:val="nil"/>
        </w:tcBorders>
        <w:shd w:val="clear" w:color="auto" w:fill="FF460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4604" w:themeFill="accent4" w:themeFillShade="99"/>
      </w:tcPr>
    </w:tblStylePr>
    <w:tblStylePr w:type="band1Vert">
      <w:tblPr/>
      <w:tcPr>
        <w:shd w:val="clear" w:color="auto" w:fill="FFE8DF" w:themeFill="accent4" w:themeFillTint="66"/>
      </w:tcPr>
    </w:tblStylePr>
    <w:tblStylePr w:type="band1Horz">
      <w:tblPr/>
      <w:tcPr>
        <w:shd w:val="clear" w:color="auto" w:fill="FFE2D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6B1" w:themeColor="accent4"/>
        <w:left w:val="single" w:sz="4" w:space="0" w:color="FF9B77" w:themeColor="accent3"/>
        <w:bottom w:val="single" w:sz="4" w:space="0" w:color="FF9B77" w:themeColor="accent3"/>
        <w:right w:val="single" w:sz="4" w:space="0" w:color="FF9B7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6B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03A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03A00" w:themeColor="accent3" w:themeShade="99"/>
          <w:insideV w:val="nil"/>
        </w:tcBorders>
        <w:shd w:val="clear" w:color="auto" w:fill="E03A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3A00" w:themeFill="accent3" w:themeFillShade="99"/>
      </w:tcPr>
    </w:tblStylePr>
    <w:tblStylePr w:type="band1Vert">
      <w:tblPr/>
      <w:tcPr>
        <w:shd w:val="clear" w:color="auto" w:fill="FFD6C8" w:themeFill="accent3" w:themeFillTint="66"/>
      </w:tcPr>
    </w:tblStylePr>
    <w:tblStylePr w:type="band1Horz">
      <w:tblPr/>
      <w:tcPr>
        <w:shd w:val="clear" w:color="auto" w:fill="FFCCBB" w:themeFill="accent3" w:themeFillTint="7F"/>
      </w:tcPr>
    </w:tblStylePr>
  </w:style>
  <w:style w:type="table" w:styleId="ColorfulShading-Accent2">
    <w:name w:val="Colorful Shading Accent 2"/>
    <w:basedOn w:val="TableNorma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D64" w:themeColor="accent2"/>
        <w:left w:val="single" w:sz="4" w:space="0" w:color="FF8D64" w:themeColor="accent2"/>
        <w:bottom w:val="single" w:sz="4" w:space="0" w:color="FF8D64" w:themeColor="accent2"/>
        <w:right w:val="single" w:sz="4" w:space="0" w:color="FF8D6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3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D6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537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53700" w:themeColor="accent2" w:themeShade="99"/>
          <w:insideV w:val="nil"/>
        </w:tcBorders>
        <w:shd w:val="clear" w:color="auto" w:fill="D537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3700" w:themeFill="accent2" w:themeFillShade="99"/>
      </w:tcPr>
    </w:tblStylePr>
    <w:tblStylePr w:type="band1Vert">
      <w:tblPr/>
      <w:tcPr>
        <w:shd w:val="clear" w:color="auto" w:fill="FFD1C1" w:themeFill="accent2" w:themeFillTint="66"/>
      </w:tcPr>
    </w:tblStylePr>
    <w:tblStylePr w:type="band1Horz">
      <w:tblPr/>
      <w:tcPr>
        <w:shd w:val="clear" w:color="auto" w:fill="FFC5B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D64" w:themeColor="accent2"/>
        <w:left w:val="single" w:sz="4" w:space="0" w:color="FF703D" w:themeColor="accent1"/>
        <w:bottom w:val="single" w:sz="4" w:space="0" w:color="FF703D" w:themeColor="accent1"/>
        <w:right w:val="single" w:sz="4" w:space="0" w:color="FF703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D6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D31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D3100" w:themeColor="accent1" w:themeShade="99"/>
          <w:insideV w:val="nil"/>
        </w:tcBorders>
        <w:shd w:val="clear" w:color="auto" w:fill="BD31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3100" w:themeFill="accent1" w:themeFillShade="99"/>
      </w:tcPr>
    </w:tblStylePr>
    <w:tblStylePr w:type="band1Vert">
      <w:tblPr/>
      <w:tcPr>
        <w:shd w:val="clear" w:color="auto" w:fill="FFC5B1" w:themeFill="accent1" w:themeFillTint="66"/>
      </w:tcPr>
    </w:tblStylePr>
    <w:tblStylePr w:type="band1Horz">
      <w:tblPr/>
      <w:tcPr>
        <w:shd w:val="clear" w:color="auto" w:fill="FFB79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Grid-Accent6">
    <w:name w:val="Colorful Grid Accent 6"/>
    <w:basedOn w:val="TableNorma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6" w:themeFillTint="33"/>
    </w:tcPr>
    <w:tblStylePr w:type="firstRow">
      <w:rPr>
        <w:b/>
        <w:bCs/>
      </w:rPr>
      <w:tblPr/>
      <w:tcPr>
        <w:shd w:val="clear" w:color="auto" w:fill="99999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6" w:themeFillShade="BF"/>
      </w:tcPr>
    </w:tblStylePr>
    <w:tblStylePr w:type="band1Vert">
      <w:tblPr/>
      <w:tcPr>
        <w:shd w:val="clear" w:color="auto" w:fill="808080" w:themeFill="accent6" w:themeFillTint="7F"/>
      </w:tcPr>
    </w:tblStylePr>
    <w:tblStylePr w:type="band1Horz">
      <w:tblPr/>
      <w:tcPr>
        <w:shd w:val="clear" w:color="auto" w:fill="808080" w:themeFill="accent6" w:themeFillTint="7F"/>
      </w:tcPr>
    </w:tblStylePr>
  </w:style>
  <w:style w:type="table" w:styleId="ColorfulGrid-Accent5">
    <w:name w:val="Colorful Grid Accent 5"/>
    <w:basedOn w:val="TableNorma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BFB" w:themeFill="accent5" w:themeFillTint="33"/>
    </w:tcPr>
    <w:tblStylePr w:type="firstRow">
      <w:rPr>
        <w:b/>
        <w:bCs/>
      </w:rPr>
      <w:tblPr/>
      <w:tcPr>
        <w:shd w:val="clear" w:color="auto" w:fill="F7F7F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7F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0B0B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0B0B0" w:themeFill="accent5" w:themeFillShade="BF"/>
      </w:tcPr>
    </w:tblStylePr>
    <w:tblStylePr w:type="band1Vert">
      <w:tblPr/>
      <w:tcPr>
        <w:shd w:val="clear" w:color="auto" w:fill="F5F5F5" w:themeFill="accent5" w:themeFillTint="7F"/>
      </w:tcPr>
    </w:tblStylePr>
    <w:tblStylePr w:type="band1Horz">
      <w:tblPr/>
      <w:tcPr>
        <w:shd w:val="clear" w:color="auto" w:fill="F5F5F5" w:themeFill="accent5" w:themeFillTint="7F"/>
      </w:tcPr>
    </w:tblStylePr>
  </w:style>
  <w:style w:type="table" w:styleId="ColorfulGrid-Accent4">
    <w:name w:val="Colorful Grid Accent 4"/>
    <w:basedOn w:val="TableNorma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3EF" w:themeFill="accent4" w:themeFillTint="33"/>
    </w:tcPr>
    <w:tblStylePr w:type="firstRow">
      <w:rPr>
        <w:b/>
        <w:bCs/>
      </w:rPr>
      <w:tblPr/>
      <w:tcPr>
        <w:shd w:val="clear" w:color="auto" w:fill="FFE8D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8D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FF764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FF7644" w:themeFill="accent4" w:themeFillShade="BF"/>
      </w:tcPr>
    </w:tblStylePr>
    <w:tblStylePr w:type="band1Vert">
      <w:tblPr/>
      <w:tcPr>
        <w:shd w:val="clear" w:color="auto" w:fill="FFE2D8" w:themeFill="accent4" w:themeFillTint="7F"/>
      </w:tcPr>
    </w:tblStylePr>
    <w:tblStylePr w:type="band1Horz">
      <w:tblPr/>
      <w:tcPr>
        <w:shd w:val="clear" w:color="auto" w:fill="FFE2D8" w:themeFill="accent4" w:themeFillTint="7F"/>
      </w:tcPr>
    </w:tblStylePr>
  </w:style>
  <w:style w:type="table" w:styleId="ColorfulGrid-Accent3">
    <w:name w:val="Colorful Grid Accent 3"/>
    <w:basedOn w:val="TableNorma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AE3" w:themeFill="accent3" w:themeFillTint="33"/>
    </w:tcPr>
    <w:tblStylePr w:type="firstRow">
      <w:rPr>
        <w:b/>
        <w:bCs/>
      </w:rPr>
      <w:tblPr/>
      <w:tcPr>
        <w:shd w:val="clear" w:color="auto" w:fill="FFD6C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6C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FF551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FF5519" w:themeFill="accent3" w:themeFillShade="BF"/>
      </w:tcPr>
    </w:tblStylePr>
    <w:tblStylePr w:type="band1Vert">
      <w:tblPr/>
      <w:tcPr>
        <w:shd w:val="clear" w:color="auto" w:fill="FFCCBB" w:themeFill="accent3" w:themeFillTint="7F"/>
      </w:tcPr>
    </w:tblStylePr>
    <w:tblStylePr w:type="band1Horz">
      <w:tblPr/>
      <w:tcPr>
        <w:shd w:val="clear" w:color="auto" w:fill="FFCCBB" w:themeFill="accent3" w:themeFillTint="7F"/>
      </w:tcPr>
    </w:tblStylePr>
  </w:style>
  <w:style w:type="table" w:styleId="ColorfulGrid-Accent2">
    <w:name w:val="Colorful Grid Accent 2"/>
    <w:basedOn w:val="TableNorma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8E0" w:themeFill="accent2" w:themeFillTint="33"/>
    </w:tcPr>
    <w:tblStylePr w:type="firstRow">
      <w:rPr>
        <w:b/>
        <w:bCs/>
      </w:rPr>
      <w:tblPr/>
      <w:tcPr>
        <w:shd w:val="clear" w:color="auto" w:fill="FFD1C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1C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4A0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4A0A" w:themeFill="accent2" w:themeFillShade="BF"/>
      </w:tcPr>
    </w:tblStylePr>
    <w:tblStylePr w:type="band1Vert">
      <w:tblPr/>
      <w:tcPr>
        <w:shd w:val="clear" w:color="auto" w:fill="FFC5B1" w:themeFill="accent2" w:themeFillTint="7F"/>
      </w:tcPr>
    </w:tblStylePr>
    <w:tblStylePr w:type="band1Horz">
      <w:tblPr/>
      <w:tcPr>
        <w:shd w:val="clear" w:color="auto" w:fill="FFC5B1" w:themeFill="accent2" w:themeFillTint="7F"/>
      </w:tcPr>
    </w:tblStylePr>
  </w:style>
  <w:style w:type="table" w:styleId="ColorfulGrid-Accent1">
    <w:name w:val="Colorful Grid Accent 1"/>
    <w:basedOn w:val="TableNorma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2D8" w:themeFill="accent1" w:themeFillTint="33"/>
    </w:tcPr>
    <w:tblStylePr w:type="firstRow">
      <w:rPr>
        <w:b/>
        <w:bCs/>
      </w:rPr>
      <w:tblPr/>
      <w:tcPr>
        <w:shd w:val="clear" w:color="auto" w:fill="FFC5B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5B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EC3E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EC3E00" w:themeFill="accent1" w:themeFillShade="BF"/>
      </w:tcPr>
    </w:tblStylePr>
    <w:tblStylePr w:type="band1Vert">
      <w:tblPr/>
      <w:tcPr>
        <w:shd w:val="clear" w:color="auto" w:fill="FFB79E" w:themeFill="accent1" w:themeFillTint="7F"/>
      </w:tcPr>
    </w:tblStylePr>
    <w:tblStylePr w:type="band1Horz">
      <w:tblPr/>
      <w:tcPr>
        <w:shd w:val="clear" w:color="auto" w:fill="FFB79E" w:themeFill="accent1" w:themeFillTint="7F"/>
      </w:tcPr>
    </w:tblStylePr>
  </w:style>
  <w:style w:type="table" w:styleId="MediumList2-Accent6">
    <w:name w:val="Medium List 2 Accent 6"/>
    <w:basedOn w:val="TableNorma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6"/>
        <w:left w:val="single" w:sz="8" w:space="0" w:color="000000" w:themeColor="accent6"/>
        <w:bottom w:val="single" w:sz="8" w:space="0" w:color="000000" w:themeColor="accent6"/>
        <w:right w:val="single" w:sz="8" w:space="0" w:color="0000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ECEC" w:themeColor="accent5"/>
        <w:left w:val="single" w:sz="8" w:space="0" w:color="ECECEC" w:themeColor="accent5"/>
        <w:bottom w:val="single" w:sz="8" w:space="0" w:color="ECECEC" w:themeColor="accent5"/>
        <w:right w:val="single" w:sz="8" w:space="0" w:color="ECECE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ECE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CECE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ECE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ECE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AF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AF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6B1" w:themeColor="accent4"/>
        <w:left w:val="single" w:sz="8" w:space="0" w:color="FFC6B1" w:themeColor="accent4"/>
        <w:bottom w:val="single" w:sz="8" w:space="0" w:color="FFC6B1" w:themeColor="accent4"/>
        <w:right w:val="single" w:sz="8" w:space="0" w:color="FFC6B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6B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6B1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6B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6B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0E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0E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9B77" w:themeColor="accent3"/>
        <w:left w:val="single" w:sz="8" w:space="0" w:color="FF9B77" w:themeColor="accent3"/>
        <w:bottom w:val="single" w:sz="8" w:space="0" w:color="FF9B77" w:themeColor="accent3"/>
        <w:right w:val="single" w:sz="8" w:space="0" w:color="FF9B7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9B7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9B77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9B7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9B7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6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D64" w:themeColor="accent2"/>
        <w:left w:val="single" w:sz="8" w:space="0" w:color="FF8D64" w:themeColor="accent2"/>
        <w:bottom w:val="single" w:sz="8" w:space="0" w:color="FF8D64" w:themeColor="accent2"/>
        <w:right w:val="single" w:sz="8" w:space="0" w:color="FF8D6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8D6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8D6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8D6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8D6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2D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2D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703D" w:themeColor="accent1"/>
        <w:left w:val="single" w:sz="8" w:space="0" w:color="FF703D" w:themeColor="accent1"/>
        <w:bottom w:val="single" w:sz="8" w:space="0" w:color="FF703D" w:themeColor="accent1"/>
        <w:right w:val="single" w:sz="8" w:space="0" w:color="FF703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703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703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703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703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BC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BC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-Accent6">
    <w:name w:val="Medium List 1 Accent 6"/>
    <w:basedOn w:val="TableNorma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6"/>
        <w:bottom w:val="single" w:sz="8" w:space="0" w:color="0000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accent6"/>
          <w:bottom w:val="single" w:sz="8" w:space="0" w:color="0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6"/>
          <w:bottom w:val="single" w:sz="8" w:space="0" w:color="000000" w:themeColor="accent6"/>
        </w:tcBorders>
      </w:tcPr>
    </w:tblStylePr>
    <w:tblStylePr w:type="band1Vert">
      <w:tblPr/>
      <w:tcPr>
        <w:shd w:val="clear" w:color="auto" w:fill="C0C0C0" w:themeFill="accent6" w:themeFillTint="3F"/>
      </w:tcPr>
    </w:tblStylePr>
    <w:tblStylePr w:type="band1Horz">
      <w:tblPr/>
      <w:tcPr>
        <w:shd w:val="clear" w:color="auto" w:fill="C0C0C0" w:themeFill="accent6" w:themeFillTint="3F"/>
      </w:tcPr>
    </w:tblStylePr>
  </w:style>
  <w:style w:type="table" w:styleId="MediumList1-Accent5">
    <w:name w:val="Medium List 1 Accent 5"/>
    <w:basedOn w:val="TableNorma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ECEC" w:themeColor="accent5"/>
        <w:bottom w:val="single" w:sz="8" w:space="0" w:color="ECECE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ECEC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CECEC" w:themeColor="accent5"/>
          <w:bottom w:val="single" w:sz="8" w:space="0" w:color="ECECE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ECEC" w:themeColor="accent5"/>
          <w:bottom w:val="single" w:sz="8" w:space="0" w:color="ECECEC" w:themeColor="accent5"/>
        </w:tcBorders>
      </w:tcPr>
    </w:tblStylePr>
    <w:tblStylePr w:type="band1Vert">
      <w:tblPr/>
      <w:tcPr>
        <w:shd w:val="clear" w:color="auto" w:fill="FAFAFA" w:themeFill="accent5" w:themeFillTint="3F"/>
      </w:tcPr>
    </w:tblStylePr>
    <w:tblStylePr w:type="band1Horz">
      <w:tblPr/>
      <w:tcPr>
        <w:shd w:val="clear" w:color="auto" w:fill="FAFAFA" w:themeFill="accent5" w:themeFillTint="3F"/>
      </w:tcPr>
    </w:tblStylePr>
  </w:style>
  <w:style w:type="table" w:styleId="MediumList1-Accent4">
    <w:name w:val="Medium List 1 Accent 4"/>
    <w:basedOn w:val="TableNorma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6B1" w:themeColor="accent4"/>
        <w:bottom w:val="single" w:sz="8" w:space="0" w:color="FFC6B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6B1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C6B1" w:themeColor="accent4"/>
          <w:bottom w:val="single" w:sz="8" w:space="0" w:color="FFC6B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6B1" w:themeColor="accent4"/>
          <w:bottom w:val="single" w:sz="8" w:space="0" w:color="FFC6B1" w:themeColor="accent4"/>
        </w:tcBorders>
      </w:tcPr>
    </w:tblStylePr>
    <w:tblStylePr w:type="band1Vert">
      <w:tblPr/>
      <w:tcPr>
        <w:shd w:val="clear" w:color="auto" w:fill="FFF0EB" w:themeFill="accent4" w:themeFillTint="3F"/>
      </w:tcPr>
    </w:tblStylePr>
    <w:tblStylePr w:type="band1Horz">
      <w:tblPr/>
      <w:tcPr>
        <w:shd w:val="clear" w:color="auto" w:fill="FFF0EB" w:themeFill="accent4" w:themeFillTint="3F"/>
      </w:tcPr>
    </w:tblStylePr>
  </w:style>
  <w:style w:type="table" w:styleId="MediumList1-Accent3">
    <w:name w:val="Medium List 1 Accent 3"/>
    <w:basedOn w:val="TableNorma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9B77" w:themeColor="accent3"/>
        <w:bottom w:val="single" w:sz="8" w:space="0" w:color="FF9B7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9B77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9B77" w:themeColor="accent3"/>
          <w:bottom w:val="single" w:sz="8" w:space="0" w:color="FF9B7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9B77" w:themeColor="accent3"/>
          <w:bottom w:val="single" w:sz="8" w:space="0" w:color="FF9B77" w:themeColor="accent3"/>
        </w:tcBorders>
      </w:tcPr>
    </w:tblStylePr>
    <w:tblStylePr w:type="band1Vert">
      <w:tblPr/>
      <w:tcPr>
        <w:shd w:val="clear" w:color="auto" w:fill="FFE6DD" w:themeFill="accent3" w:themeFillTint="3F"/>
      </w:tcPr>
    </w:tblStylePr>
    <w:tblStylePr w:type="band1Horz">
      <w:tblPr/>
      <w:tcPr>
        <w:shd w:val="clear" w:color="auto" w:fill="FFE6DD" w:themeFill="accent3" w:themeFillTint="3F"/>
      </w:tcPr>
    </w:tblStylePr>
  </w:style>
  <w:style w:type="table" w:styleId="MediumList1-Accent2">
    <w:name w:val="Medium List 1 Accent 2"/>
    <w:basedOn w:val="TableNorma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8D64" w:themeColor="accent2"/>
        <w:bottom w:val="single" w:sz="8" w:space="0" w:color="FF8D6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8D64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8D64" w:themeColor="accent2"/>
          <w:bottom w:val="single" w:sz="8" w:space="0" w:color="FF8D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8D64" w:themeColor="accent2"/>
          <w:bottom w:val="single" w:sz="8" w:space="0" w:color="FF8D64" w:themeColor="accent2"/>
        </w:tcBorders>
      </w:tcPr>
    </w:tblStylePr>
    <w:tblStylePr w:type="band1Vert">
      <w:tblPr/>
      <w:tcPr>
        <w:shd w:val="clear" w:color="auto" w:fill="FFE2D8" w:themeFill="accent2" w:themeFillTint="3F"/>
      </w:tcPr>
    </w:tblStylePr>
    <w:tblStylePr w:type="band1Horz">
      <w:tblPr/>
      <w:tcPr>
        <w:shd w:val="clear" w:color="auto" w:fill="FFE2D8" w:themeFill="accent2" w:themeFillTint="3F"/>
      </w:tcPr>
    </w:tblStylePr>
  </w:style>
  <w:style w:type="table" w:styleId="MediumShading2-Accent6">
    <w:name w:val="Medium Shading 2 Accent 6"/>
    <w:basedOn w:val="TableNorma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ECE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ECE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ECE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6B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6B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6B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9B7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9B7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9B7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D6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D6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8D6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404040" w:themeColor="accent6" w:themeTint="BF"/>
        <w:left w:val="single" w:sz="8" w:space="0" w:color="404040" w:themeColor="accent6" w:themeTint="BF"/>
        <w:bottom w:val="single" w:sz="8" w:space="0" w:color="404040" w:themeColor="accent6" w:themeTint="BF"/>
        <w:right w:val="single" w:sz="8" w:space="0" w:color="404040" w:themeColor="accent6" w:themeTint="BF"/>
        <w:insideH w:val="single" w:sz="8" w:space="0" w:color="40404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6" w:themeTint="BF"/>
          <w:left w:val="single" w:sz="8" w:space="0" w:color="404040" w:themeColor="accent6" w:themeTint="BF"/>
          <w:bottom w:val="single" w:sz="8" w:space="0" w:color="404040" w:themeColor="accent6" w:themeTint="BF"/>
          <w:right w:val="single" w:sz="8" w:space="0" w:color="404040" w:themeColor="accent6" w:themeTint="BF"/>
          <w:insideH w:val="nil"/>
          <w:insideV w:val="nil"/>
        </w:tcBorders>
        <w:shd w:val="clear" w:color="auto" w:fill="0000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6" w:themeTint="BF"/>
          <w:left w:val="single" w:sz="8" w:space="0" w:color="404040" w:themeColor="accent6" w:themeTint="BF"/>
          <w:bottom w:val="single" w:sz="8" w:space="0" w:color="404040" w:themeColor="accent6" w:themeTint="BF"/>
          <w:right w:val="single" w:sz="8" w:space="0" w:color="40404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0F0F0" w:themeColor="accent5" w:themeTint="BF"/>
        <w:left w:val="single" w:sz="8" w:space="0" w:color="F0F0F0" w:themeColor="accent5" w:themeTint="BF"/>
        <w:bottom w:val="single" w:sz="8" w:space="0" w:color="F0F0F0" w:themeColor="accent5" w:themeTint="BF"/>
        <w:right w:val="single" w:sz="8" w:space="0" w:color="F0F0F0" w:themeColor="accent5" w:themeTint="BF"/>
        <w:insideH w:val="single" w:sz="8" w:space="0" w:color="F0F0F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F0F0" w:themeColor="accent5" w:themeTint="BF"/>
          <w:left w:val="single" w:sz="8" w:space="0" w:color="F0F0F0" w:themeColor="accent5" w:themeTint="BF"/>
          <w:bottom w:val="single" w:sz="8" w:space="0" w:color="F0F0F0" w:themeColor="accent5" w:themeTint="BF"/>
          <w:right w:val="single" w:sz="8" w:space="0" w:color="F0F0F0" w:themeColor="accent5" w:themeTint="BF"/>
          <w:insideH w:val="nil"/>
          <w:insideV w:val="nil"/>
        </w:tcBorders>
        <w:shd w:val="clear" w:color="auto" w:fill="ECECE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F0F0" w:themeColor="accent5" w:themeTint="BF"/>
          <w:left w:val="single" w:sz="8" w:space="0" w:color="F0F0F0" w:themeColor="accent5" w:themeTint="BF"/>
          <w:bottom w:val="single" w:sz="8" w:space="0" w:color="F0F0F0" w:themeColor="accent5" w:themeTint="BF"/>
          <w:right w:val="single" w:sz="8" w:space="0" w:color="F0F0F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AF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D3C4" w:themeColor="accent4" w:themeTint="BF"/>
        <w:left w:val="single" w:sz="8" w:space="0" w:color="FFD3C4" w:themeColor="accent4" w:themeTint="BF"/>
        <w:bottom w:val="single" w:sz="8" w:space="0" w:color="FFD3C4" w:themeColor="accent4" w:themeTint="BF"/>
        <w:right w:val="single" w:sz="8" w:space="0" w:color="FFD3C4" w:themeColor="accent4" w:themeTint="BF"/>
        <w:insideH w:val="single" w:sz="8" w:space="0" w:color="FFD3C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3C4" w:themeColor="accent4" w:themeTint="BF"/>
          <w:left w:val="single" w:sz="8" w:space="0" w:color="FFD3C4" w:themeColor="accent4" w:themeTint="BF"/>
          <w:bottom w:val="single" w:sz="8" w:space="0" w:color="FFD3C4" w:themeColor="accent4" w:themeTint="BF"/>
          <w:right w:val="single" w:sz="8" w:space="0" w:color="FFD3C4" w:themeColor="accent4" w:themeTint="BF"/>
          <w:insideH w:val="nil"/>
          <w:insideV w:val="nil"/>
        </w:tcBorders>
        <w:shd w:val="clear" w:color="auto" w:fill="FFC6B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3C4" w:themeColor="accent4" w:themeTint="BF"/>
          <w:left w:val="single" w:sz="8" w:space="0" w:color="FFD3C4" w:themeColor="accent4" w:themeTint="BF"/>
          <w:bottom w:val="single" w:sz="8" w:space="0" w:color="FFD3C4" w:themeColor="accent4" w:themeTint="BF"/>
          <w:right w:val="single" w:sz="8" w:space="0" w:color="FFD3C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E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0E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B399" w:themeColor="accent3" w:themeTint="BF"/>
        <w:left w:val="single" w:sz="8" w:space="0" w:color="FFB399" w:themeColor="accent3" w:themeTint="BF"/>
        <w:bottom w:val="single" w:sz="8" w:space="0" w:color="FFB399" w:themeColor="accent3" w:themeTint="BF"/>
        <w:right w:val="single" w:sz="8" w:space="0" w:color="FFB399" w:themeColor="accent3" w:themeTint="BF"/>
        <w:insideH w:val="single" w:sz="8" w:space="0" w:color="FFB39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399" w:themeColor="accent3" w:themeTint="BF"/>
          <w:left w:val="single" w:sz="8" w:space="0" w:color="FFB399" w:themeColor="accent3" w:themeTint="BF"/>
          <w:bottom w:val="single" w:sz="8" w:space="0" w:color="FFB399" w:themeColor="accent3" w:themeTint="BF"/>
          <w:right w:val="single" w:sz="8" w:space="0" w:color="FFB399" w:themeColor="accent3" w:themeTint="BF"/>
          <w:insideH w:val="nil"/>
          <w:insideV w:val="nil"/>
        </w:tcBorders>
        <w:shd w:val="clear" w:color="auto" w:fill="FF9B7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399" w:themeColor="accent3" w:themeTint="BF"/>
          <w:left w:val="single" w:sz="8" w:space="0" w:color="FFB399" w:themeColor="accent3" w:themeTint="BF"/>
          <w:bottom w:val="single" w:sz="8" w:space="0" w:color="FFB399" w:themeColor="accent3" w:themeTint="BF"/>
          <w:right w:val="single" w:sz="8" w:space="0" w:color="FFB39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6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A98A" w:themeColor="accent2" w:themeTint="BF"/>
        <w:left w:val="single" w:sz="8" w:space="0" w:color="FFA98A" w:themeColor="accent2" w:themeTint="BF"/>
        <w:bottom w:val="single" w:sz="8" w:space="0" w:color="FFA98A" w:themeColor="accent2" w:themeTint="BF"/>
        <w:right w:val="single" w:sz="8" w:space="0" w:color="FFA98A" w:themeColor="accent2" w:themeTint="BF"/>
        <w:insideH w:val="single" w:sz="8" w:space="0" w:color="FFA98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98A" w:themeColor="accent2" w:themeTint="BF"/>
          <w:left w:val="single" w:sz="8" w:space="0" w:color="FFA98A" w:themeColor="accent2" w:themeTint="BF"/>
          <w:bottom w:val="single" w:sz="8" w:space="0" w:color="FFA98A" w:themeColor="accent2" w:themeTint="BF"/>
          <w:right w:val="single" w:sz="8" w:space="0" w:color="FFA98A" w:themeColor="accent2" w:themeTint="BF"/>
          <w:insideH w:val="nil"/>
          <w:insideV w:val="nil"/>
        </w:tcBorders>
        <w:shd w:val="clear" w:color="auto" w:fill="FF8D6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98A" w:themeColor="accent2" w:themeTint="BF"/>
          <w:left w:val="single" w:sz="8" w:space="0" w:color="FFA98A" w:themeColor="accent2" w:themeTint="BF"/>
          <w:bottom w:val="single" w:sz="8" w:space="0" w:color="FFA98A" w:themeColor="accent2" w:themeTint="BF"/>
          <w:right w:val="single" w:sz="8" w:space="0" w:color="FFA98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D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2D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3-Accent6">
    <w:name w:val="Medium Grid 3 Accent 6"/>
    <w:basedOn w:val="TableNorma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6" w:themeFillTint="7F"/>
      </w:tcPr>
    </w:tblStylePr>
  </w:style>
  <w:style w:type="table" w:styleId="MediumGrid3-Accent5">
    <w:name w:val="Medium Grid 3 Accent 5"/>
    <w:basedOn w:val="TableNorma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AF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ECE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ECE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ECE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ECE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5F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5F5" w:themeFill="accent5" w:themeFillTint="7F"/>
      </w:tcPr>
    </w:tblStylePr>
  </w:style>
  <w:style w:type="table" w:styleId="MediumGrid3-Accent4">
    <w:name w:val="Medium Grid 3 Accent 4"/>
    <w:basedOn w:val="TableNorma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0E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6B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6B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6B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6B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2D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2D8" w:themeFill="accent4" w:themeFillTint="7F"/>
      </w:tcPr>
    </w:tblStylePr>
  </w:style>
  <w:style w:type="table" w:styleId="MediumGrid3-Accent3">
    <w:name w:val="Medium Grid 3 Accent 3"/>
    <w:basedOn w:val="TableNorma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6D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9B7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9B7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9B7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9B7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CB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CBB" w:themeFill="accent3" w:themeFillTint="7F"/>
      </w:tcPr>
    </w:tblStylePr>
  </w:style>
  <w:style w:type="table" w:styleId="MediumGrid3-Accent2">
    <w:name w:val="Medium Grid 3 Accent 2"/>
    <w:basedOn w:val="TableNorma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2D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D6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D6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8D6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8D6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5B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5B1" w:themeFill="accent2" w:themeFillTint="7F"/>
      </w:tcPr>
    </w:tblStylePr>
  </w:style>
  <w:style w:type="table" w:styleId="MediumGrid3-Accent1">
    <w:name w:val="Medium Grid 3 Accent 1"/>
    <w:basedOn w:val="TableNorma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BC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703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703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703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703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79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79E" w:themeFill="accent1" w:themeFillTint="7F"/>
      </w:tcPr>
    </w:tblStylePr>
  </w:style>
  <w:style w:type="table" w:styleId="MediumGrid2-Accent6">
    <w:name w:val="Medium Grid 2 Accent 6"/>
    <w:basedOn w:val="TableNorma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6"/>
        <w:left w:val="single" w:sz="8" w:space="0" w:color="000000" w:themeColor="accent6"/>
        <w:bottom w:val="single" w:sz="8" w:space="0" w:color="000000" w:themeColor="accent6"/>
        <w:right w:val="single" w:sz="8" w:space="0" w:color="000000" w:themeColor="accent6"/>
        <w:insideH w:val="single" w:sz="8" w:space="0" w:color="000000" w:themeColor="accent6"/>
        <w:insideV w:val="single" w:sz="8" w:space="0" w:color="000000" w:themeColor="accent6"/>
      </w:tblBorders>
    </w:tblPr>
    <w:tcPr>
      <w:shd w:val="clear" w:color="auto" w:fill="C0C0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6" w:themeFillTint="33"/>
      </w:tcPr>
    </w:tblStylePr>
    <w:tblStylePr w:type="band1Vert">
      <w:tblPr/>
      <w:tcPr>
        <w:shd w:val="clear" w:color="auto" w:fill="808080" w:themeFill="accent6" w:themeFillTint="7F"/>
      </w:tcPr>
    </w:tblStylePr>
    <w:tblStylePr w:type="band1Horz">
      <w:tblPr/>
      <w:tcPr>
        <w:tcBorders>
          <w:insideH w:val="single" w:sz="6" w:space="0" w:color="000000" w:themeColor="accent6"/>
          <w:insideV w:val="single" w:sz="6" w:space="0" w:color="000000" w:themeColor="accent6"/>
        </w:tcBorders>
        <w:shd w:val="clear" w:color="auto" w:fill="8080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ECEC" w:themeColor="accent5"/>
        <w:left w:val="single" w:sz="8" w:space="0" w:color="ECECEC" w:themeColor="accent5"/>
        <w:bottom w:val="single" w:sz="8" w:space="0" w:color="ECECEC" w:themeColor="accent5"/>
        <w:right w:val="single" w:sz="8" w:space="0" w:color="ECECEC" w:themeColor="accent5"/>
        <w:insideH w:val="single" w:sz="8" w:space="0" w:color="ECECEC" w:themeColor="accent5"/>
        <w:insideV w:val="single" w:sz="8" w:space="0" w:color="ECECEC" w:themeColor="accent5"/>
      </w:tblBorders>
    </w:tblPr>
    <w:tcPr>
      <w:shd w:val="clear" w:color="auto" w:fill="FAFAF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DF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BFB" w:themeFill="accent5" w:themeFillTint="33"/>
      </w:tcPr>
    </w:tblStylePr>
    <w:tblStylePr w:type="band1Vert">
      <w:tblPr/>
      <w:tcPr>
        <w:shd w:val="clear" w:color="auto" w:fill="F5F5F5" w:themeFill="accent5" w:themeFillTint="7F"/>
      </w:tcPr>
    </w:tblStylePr>
    <w:tblStylePr w:type="band1Horz">
      <w:tblPr/>
      <w:tcPr>
        <w:tcBorders>
          <w:insideH w:val="single" w:sz="6" w:space="0" w:color="ECECEC" w:themeColor="accent5"/>
          <w:insideV w:val="single" w:sz="6" w:space="0" w:color="ECECEC" w:themeColor="accent5"/>
        </w:tcBorders>
        <w:shd w:val="clear" w:color="auto" w:fill="F5F5F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6B1" w:themeColor="accent4"/>
        <w:left w:val="single" w:sz="8" w:space="0" w:color="FFC6B1" w:themeColor="accent4"/>
        <w:bottom w:val="single" w:sz="8" w:space="0" w:color="FFC6B1" w:themeColor="accent4"/>
        <w:right w:val="single" w:sz="8" w:space="0" w:color="FFC6B1" w:themeColor="accent4"/>
        <w:insideH w:val="single" w:sz="8" w:space="0" w:color="FFC6B1" w:themeColor="accent4"/>
        <w:insideV w:val="single" w:sz="8" w:space="0" w:color="FFC6B1" w:themeColor="accent4"/>
      </w:tblBorders>
    </w:tblPr>
    <w:tcPr>
      <w:shd w:val="clear" w:color="auto" w:fill="FFF0E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3EF" w:themeFill="accent4" w:themeFillTint="33"/>
      </w:tcPr>
    </w:tblStylePr>
    <w:tblStylePr w:type="band1Vert">
      <w:tblPr/>
      <w:tcPr>
        <w:shd w:val="clear" w:color="auto" w:fill="FFE2D8" w:themeFill="accent4" w:themeFillTint="7F"/>
      </w:tcPr>
    </w:tblStylePr>
    <w:tblStylePr w:type="band1Horz">
      <w:tblPr/>
      <w:tcPr>
        <w:tcBorders>
          <w:insideH w:val="single" w:sz="6" w:space="0" w:color="FFC6B1" w:themeColor="accent4"/>
          <w:insideV w:val="single" w:sz="6" w:space="0" w:color="FFC6B1" w:themeColor="accent4"/>
        </w:tcBorders>
        <w:shd w:val="clear" w:color="auto" w:fill="FFE2D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9B77" w:themeColor="accent3"/>
        <w:left w:val="single" w:sz="8" w:space="0" w:color="FF9B77" w:themeColor="accent3"/>
        <w:bottom w:val="single" w:sz="8" w:space="0" w:color="FF9B77" w:themeColor="accent3"/>
        <w:right w:val="single" w:sz="8" w:space="0" w:color="FF9B77" w:themeColor="accent3"/>
        <w:insideH w:val="single" w:sz="8" w:space="0" w:color="FF9B77" w:themeColor="accent3"/>
        <w:insideV w:val="single" w:sz="8" w:space="0" w:color="FF9B77" w:themeColor="accent3"/>
      </w:tblBorders>
    </w:tblPr>
    <w:tcPr>
      <w:shd w:val="clear" w:color="auto" w:fill="FFE6D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AE3" w:themeFill="accent3" w:themeFillTint="33"/>
      </w:tcPr>
    </w:tblStylePr>
    <w:tblStylePr w:type="band1Vert">
      <w:tblPr/>
      <w:tcPr>
        <w:shd w:val="clear" w:color="auto" w:fill="FFCCBB" w:themeFill="accent3" w:themeFillTint="7F"/>
      </w:tcPr>
    </w:tblStylePr>
    <w:tblStylePr w:type="band1Horz">
      <w:tblPr/>
      <w:tcPr>
        <w:tcBorders>
          <w:insideH w:val="single" w:sz="6" w:space="0" w:color="FF9B77" w:themeColor="accent3"/>
          <w:insideV w:val="single" w:sz="6" w:space="0" w:color="FF9B77" w:themeColor="accent3"/>
        </w:tcBorders>
        <w:shd w:val="clear" w:color="auto" w:fill="FFCCB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D64" w:themeColor="accent2"/>
        <w:left w:val="single" w:sz="8" w:space="0" w:color="FF8D64" w:themeColor="accent2"/>
        <w:bottom w:val="single" w:sz="8" w:space="0" w:color="FF8D64" w:themeColor="accent2"/>
        <w:right w:val="single" w:sz="8" w:space="0" w:color="FF8D64" w:themeColor="accent2"/>
        <w:insideH w:val="single" w:sz="8" w:space="0" w:color="FF8D64" w:themeColor="accent2"/>
        <w:insideV w:val="single" w:sz="8" w:space="0" w:color="FF8D64" w:themeColor="accent2"/>
      </w:tblBorders>
    </w:tblPr>
    <w:tcPr>
      <w:shd w:val="clear" w:color="auto" w:fill="FFE2D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3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8E0" w:themeFill="accent2" w:themeFillTint="33"/>
      </w:tcPr>
    </w:tblStylePr>
    <w:tblStylePr w:type="band1Vert">
      <w:tblPr/>
      <w:tcPr>
        <w:shd w:val="clear" w:color="auto" w:fill="FFC5B1" w:themeFill="accent2" w:themeFillTint="7F"/>
      </w:tcPr>
    </w:tblStylePr>
    <w:tblStylePr w:type="band1Horz">
      <w:tblPr/>
      <w:tcPr>
        <w:tcBorders>
          <w:insideH w:val="single" w:sz="6" w:space="0" w:color="FF8D64" w:themeColor="accent2"/>
          <w:insideV w:val="single" w:sz="6" w:space="0" w:color="FF8D64" w:themeColor="accent2"/>
        </w:tcBorders>
        <w:shd w:val="clear" w:color="auto" w:fill="FFC5B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703D" w:themeColor="accent1"/>
        <w:left w:val="single" w:sz="8" w:space="0" w:color="FF703D" w:themeColor="accent1"/>
        <w:bottom w:val="single" w:sz="8" w:space="0" w:color="FF703D" w:themeColor="accent1"/>
        <w:right w:val="single" w:sz="8" w:space="0" w:color="FF703D" w:themeColor="accent1"/>
        <w:insideH w:val="single" w:sz="8" w:space="0" w:color="FF703D" w:themeColor="accent1"/>
        <w:insideV w:val="single" w:sz="8" w:space="0" w:color="FF703D" w:themeColor="accent1"/>
      </w:tblBorders>
    </w:tblPr>
    <w:tcPr>
      <w:shd w:val="clear" w:color="auto" w:fill="FFDBC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2D8" w:themeFill="accent1" w:themeFillTint="33"/>
      </w:tcPr>
    </w:tblStylePr>
    <w:tblStylePr w:type="band1Vert">
      <w:tblPr/>
      <w:tcPr>
        <w:shd w:val="clear" w:color="auto" w:fill="FFB79E" w:themeFill="accent1" w:themeFillTint="7F"/>
      </w:tcPr>
    </w:tblStylePr>
    <w:tblStylePr w:type="band1Horz">
      <w:tblPr/>
      <w:tcPr>
        <w:tcBorders>
          <w:insideH w:val="single" w:sz="6" w:space="0" w:color="FF703D" w:themeColor="accent1"/>
          <w:insideV w:val="single" w:sz="6" w:space="0" w:color="FF703D" w:themeColor="accent1"/>
        </w:tcBorders>
        <w:shd w:val="clear" w:color="auto" w:fill="FFB79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-Accent6">
    <w:name w:val="Medium Grid 1 Accent 6"/>
    <w:basedOn w:val="TableNorma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404040" w:themeColor="accent6" w:themeTint="BF"/>
        <w:left w:val="single" w:sz="8" w:space="0" w:color="404040" w:themeColor="accent6" w:themeTint="BF"/>
        <w:bottom w:val="single" w:sz="8" w:space="0" w:color="404040" w:themeColor="accent6" w:themeTint="BF"/>
        <w:right w:val="single" w:sz="8" w:space="0" w:color="404040" w:themeColor="accent6" w:themeTint="BF"/>
        <w:insideH w:val="single" w:sz="8" w:space="0" w:color="404040" w:themeColor="accent6" w:themeTint="BF"/>
        <w:insideV w:val="single" w:sz="8" w:space="0" w:color="404040" w:themeColor="accent6" w:themeTint="BF"/>
      </w:tblBorders>
    </w:tblPr>
    <w:tcPr>
      <w:shd w:val="clear" w:color="auto" w:fill="C0C0C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6" w:themeFillTint="7F"/>
      </w:tcPr>
    </w:tblStylePr>
    <w:tblStylePr w:type="band1Horz">
      <w:tblPr/>
      <w:tcPr>
        <w:shd w:val="clear" w:color="auto" w:fill="808080" w:themeFill="accent6" w:themeFillTint="7F"/>
      </w:tcPr>
    </w:tblStylePr>
  </w:style>
  <w:style w:type="table" w:styleId="MediumGrid1-Accent5">
    <w:name w:val="Medium Grid 1 Accent 5"/>
    <w:basedOn w:val="TableNorma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0F0F0" w:themeColor="accent5" w:themeTint="BF"/>
        <w:left w:val="single" w:sz="8" w:space="0" w:color="F0F0F0" w:themeColor="accent5" w:themeTint="BF"/>
        <w:bottom w:val="single" w:sz="8" w:space="0" w:color="F0F0F0" w:themeColor="accent5" w:themeTint="BF"/>
        <w:right w:val="single" w:sz="8" w:space="0" w:color="F0F0F0" w:themeColor="accent5" w:themeTint="BF"/>
        <w:insideH w:val="single" w:sz="8" w:space="0" w:color="F0F0F0" w:themeColor="accent5" w:themeTint="BF"/>
        <w:insideV w:val="single" w:sz="8" w:space="0" w:color="F0F0F0" w:themeColor="accent5" w:themeTint="BF"/>
      </w:tblBorders>
    </w:tblPr>
    <w:tcPr>
      <w:shd w:val="clear" w:color="auto" w:fill="FAFAF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F0F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5F5" w:themeFill="accent5" w:themeFillTint="7F"/>
      </w:tcPr>
    </w:tblStylePr>
    <w:tblStylePr w:type="band1Horz">
      <w:tblPr/>
      <w:tcPr>
        <w:shd w:val="clear" w:color="auto" w:fill="F5F5F5" w:themeFill="accent5" w:themeFillTint="7F"/>
      </w:tcPr>
    </w:tblStylePr>
  </w:style>
  <w:style w:type="table" w:styleId="MediumGrid1-Accent4">
    <w:name w:val="Medium Grid 1 Accent 4"/>
    <w:basedOn w:val="TableNorma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D3C4" w:themeColor="accent4" w:themeTint="BF"/>
        <w:left w:val="single" w:sz="8" w:space="0" w:color="FFD3C4" w:themeColor="accent4" w:themeTint="BF"/>
        <w:bottom w:val="single" w:sz="8" w:space="0" w:color="FFD3C4" w:themeColor="accent4" w:themeTint="BF"/>
        <w:right w:val="single" w:sz="8" w:space="0" w:color="FFD3C4" w:themeColor="accent4" w:themeTint="BF"/>
        <w:insideH w:val="single" w:sz="8" w:space="0" w:color="FFD3C4" w:themeColor="accent4" w:themeTint="BF"/>
        <w:insideV w:val="single" w:sz="8" w:space="0" w:color="FFD3C4" w:themeColor="accent4" w:themeTint="BF"/>
      </w:tblBorders>
    </w:tblPr>
    <w:tcPr>
      <w:shd w:val="clear" w:color="auto" w:fill="FFF0E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3C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D8" w:themeFill="accent4" w:themeFillTint="7F"/>
      </w:tcPr>
    </w:tblStylePr>
    <w:tblStylePr w:type="band1Horz">
      <w:tblPr/>
      <w:tcPr>
        <w:shd w:val="clear" w:color="auto" w:fill="FFE2D8" w:themeFill="accent4" w:themeFillTint="7F"/>
      </w:tcPr>
    </w:tblStylePr>
  </w:style>
  <w:style w:type="table" w:styleId="MediumGrid1-Accent3">
    <w:name w:val="Medium Grid 1 Accent 3"/>
    <w:basedOn w:val="TableNorma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B399" w:themeColor="accent3" w:themeTint="BF"/>
        <w:left w:val="single" w:sz="8" w:space="0" w:color="FFB399" w:themeColor="accent3" w:themeTint="BF"/>
        <w:bottom w:val="single" w:sz="8" w:space="0" w:color="FFB399" w:themeColor="accent3" w:themeTint="BF"/>
        <w:right w:val="single" w:sz="8" w:space="0" w:color="FFB399" w:themeColor="accent3" w:themeTint="BF"/>
        <w:insideH w:val="single" w:sz="8" w:space="0" w:color="FFB399" w:themeColor="accent3" w:themeTint="BF"/>
        <w:insideV w:val="single" w:sz="8" w:space="0" w:color="FFB399" w:themeColor="accent3" w:themeTint="BF"/>
      </w:tblBorders>
    </w:tblPr>
    <w:tcPr>
      <w:shd w:val="clear" w:color="auto" w:fill="FFE6D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39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BB" w:themeFill="accent3" w:themeFillTint="7F"/>
      </w:tcPr>
    </w:tblStylePr>
    <w:tblStylePr w:type="band1Horz">
      <w:tblPr/>
      <w:tcPr>
        <w:shd w:val="clear" w:color="auto" w:fill="FFCCBB" w:themeFill="accent3" w:themeFillTint="7F"/>
      </w:tcPr>
    </w:tblStylePr>
  </w:style>
  <w:style w:type="table" w:styleId="MediumGrid1-Accent2">
    <w:name w:val="Medium Grid 1 Accent 2"/>
    <w:basedOn w:val="TableNorma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A98A" w:themeColor="accent2" w:themeTint="BF"/>
        <w:left w:val="single" w:sz="8" w:space="0" w:color="FFA98A" w:themeColor="accent2" w:themeTint="BF"/>
        <w:bottom w:val="single" w:sz="8" w:space="0" w:color="FFA98A" w:themeColor="accent2" w:themeTint="BF"/>
        <w:right w:val="single" w:sz="8" w:space="0" w:color="FFA98A" w:themeColor="accent2" w:themeTint="BF"/>
        <w:insideH w:val="single" w:sz="8" w:space="0" w:color="FFA98A" w:themeColor="accent2" w:themeTint="BF"/>
        <w:insideV w:val="single" w:sz="8" w:space="0" w:color="FFA98A" w:themeColor="accent2" w:themeTint="BF"/>
      </w:tblBorders>
    </w:tblPr>
    <w:tcPr>
      <w:shd w:val="clear" w:color="auto" w:fill="FFE2D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98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5B1" w:themeFill="accent2" w:themeFillTint="7F"/>
      </w:tcPr>
    </w:tblStylePr>
    <w:tblStylePr w:type="band1Horz">
      <w:tblPr/>
      <w:tcPr>
        <w:shd w:val="clear" w:color="auto" w:fill="FFC5B1" w:themeFill="accent2" w:themeFillTint="7F"/>
      </w:tcPr>
    </w:tblStylePr>
  </w:style>
  <w:style w:type="table" w:styleId="MediumGrid1-Accent1">
    <w:name w:val="Medium Grid 1 Accent 1"/>
    <w:basedOn w:val="TableNorma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936D" w:themeColor="accent1" w:themeTint="BF"/>
        <w:left w:val="single" w:sz="8" w:space="0" w:color="FF936D" w:themeColor="accent1" w:themeTint="BF"/>
        <w:bottom w:val="single" w:sz="8" w:space="0" w:color="FF936D" w:themeColor="accent1" w:themeTint="BF"/>
        <w:right w:val="single" w:sz="8" w:space="0" w:color="FF936D" w:themeColor="accent1" w:themeTint="BF"/>
        <w:insideH w:val="single" w:sz="8" w:space="0" w:color="FF936D" w:themeColor="accent1" w:themeTint="BF"/>
        <w:insideV w:val="single" w:sz="8" w:space="0" w:color="FF936D" w:themeColor="accent1" w:themeTint="BF"/>
      </w:tblBorders>
    </w:tblPr>
    <w:tcPr>
      <w:shd w:val="clear" w:color="auto" w:fill="FFDBC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36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79E" w:themeFill="accent1" w:themeFillTint="7F"/>
      </w:tcPr>
    </w:tblStylePr>
    <w:tblStylePr w:type="band1Horz">
      <w:tblPr/>
      <w:tcPr>
        <w:shd w:val="clear" w:color="auto" w:fill="FFB79E" w:themeFill="accent1" w:themeFillTint="7F"/>
      </w:tcPr>
    </w:tblStylePr>
  </w:style>
  <w:style w:type="table" w:styleId="DarkList-Accent6">
    <w:name w:val="Dark List Accent 6"/>
    <w:basedOn w:val="TableNorma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6" w:themeFillShade="BF"/>
      </w:tcPr>
    </w:tblStylePr>
  </w:style>
  <w:style w:type="table" w:styleId="DarkList-Accent5">
    <w:name w:val="Dark List Accent 5"/>
    <w:basedOn w:val="TableNorma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ECE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757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0B0B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0B0B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B0B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B0B0" w:themeFill="accent5" w:themeFillShade="BF"/>
      </w:tcPr>
    </w:tblStylePr>
  </w:style>
  <w:style w:type="table" w:styleId="DarkList-Accent4">
    <w:name w:val="Dark List Accent 4"/>
    <w:basedOn w:val="TableNorma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6B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D739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764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764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64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644" w:themeFill="accent4" w:themeFillShade="BF"/>
      </w:tcPr>
    </w:tblStylePr>
  </w:style>
  <w:style w:type="table" w:styleId="DarkList-Accent3">
    <w:name w:val="Dark List Accent 3"/>
    <w:basedOn w:val="TableNorma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9B7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A30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551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551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551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5519" w:themeFill="accent3" w:themeFillShade="BF"/>
      </w:tcPr>
    </w:tblStylePr>
  </w:style>
  <w:style w:type="table" w:styleId="DarkList-Accent2">
    <w:name w:val="Dark List Accent 2"/>
    <w:basedOn w:val="TableNorma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8D6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02E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4A0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4A0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4A0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4A0A" w:themeFill="accent2" w:themeFillShade="BF"/>
      </w:tcPr>
    </w:tblStylePr>
  </w:style>
  <w:style w:type="table" w:styleId="DarkList-Accent1">
    <w:name w:val="Dark List Accent 1"/>
    <w:basedOn w:val="TableNorma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703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D29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C3E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C3E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3E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3E00" w:themeFill="accent1" w:themeFillShade="BF"/>
      </w:tcPr>
    </w:tblStylePr>
  </w:style>
  <w:style w:type="paragraph" w:styleId="Bibliography">
    <w:name w:val="Bibliography"/>
    <w:basedOn w:val="ZsysbasisAlliance"/>
    <w:next w:val="BodytextAlliance"/>
    <w:uiPriority w:val="37"/>
    <w:semiHidden/>
    <w:rsid w:val="00E07762"/>
  </w:style>
  <w:style w:type="paragraph" w:styleId="Quote">
    <w:name w:val="Quote"/>
    <w:basedOn w:val="ZsysbasisAlliance"/>
    <w:next w:val="BodytextAlliance"/>
    <w:link w:val="QuoteChar"/>
    <w:uiPriority w:val="29"/>
    <w:semiHidden/>
    <w:rsid w:val="00E07762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33259"/>
    <w:rPr>
      <w:rFonts w:ascii="Maiandra GD" w:hAnsi="Maiandra GD" w:cs="Maiandra GD"/>
      <w:i/>
      <w:iCs/>
      <w:color w:val="000000" w:themeColor="text1"/>
      <w:sz w:val="18"/>
      <w:szCs w:val="18"/>
    </w:rPr>
  </w:style>
  <w:style w:type="paragraph" w:styleId="IntenseQuote">
    <w:name w:val="Intense Quote"/>
    <w:basedOn w:val="ZsysbasisAlliance"/>
    <w:next w:val="BodytextAlliance"/>
    <w:link w:val="IntenseQuoteChar"/>
    <w:uiPriority w:val="30"/>
    <w:semiHidden/>
    <w:rsid w:val="00F33259"/>
    <w:pP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33259"/>
    <w:rPr>
      <w:rFonts w:ascii="Maiandra GD" w:hAnsi="Maiandra GD" w:cs="Maiandra GD"/>
      <w:b/>
      <w:bCs/>
      <w:i/>
      <w:iCs/>
      <w:sz w:val="18"/>
      <w:szCs w:val="18"/>
    </w:rPr>
  </w:style>
  <w:style w:type="character" w:styleId="EndnoteReference">
    <w:name w:val="endnote reference"/>
    <w:aliases w:val="End note reference Alliance"/>
    <w:basedOn w:val="DefaultParagraphFont"/>
    <w:uiPriority w:val="52"/>
    <w:rsid w:val="00E07762"/>
    <w:rPr>
      <w:vertAlign w:val="superscript"/>
    </w:rPr>
  </w:style>
  <w:style w:type="paragraph" w:styleId="NoSpacing">
    <w:name w:val="No Spacing"/>
    <w:basedOn w:val="ZsysbasisAlliance"/>
    <w:next w:val="BodytextAlliance"/>
    <w:uiPriority w:val="1"/>
    <w:semiHidden/>
    <w:rsid w:val="00D27D0E"/>
  </w:style>
  <w:style w:type="character" w:styleId="HTMLCode">
    <w:name w:val="HTML Code"/>
    <w:basedOn w:val="DefaultParagraphFont"/>
    <w:semiHidden/>
    <w:rsid w:val="00E07762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E07762"/>
    <w:rPr>
      <w:i/>
      <w:iCs/>
    </w:rPr>
  </w:style>
  <w:style w:type="character" w:styleId="HTMLVariable">
    <w:name w:val="HTML Variable"/>
    <w:basedOn w:val="DefaultParagraphFont"/>
    <w:semiHidden/>
    <w:rsid w:val="00E07762"/>
    <w:rPr>
      <w:i/>
      <w:iCs/>
    </w:rPr>
  </w:style>
  <w:style w:type="character" w:styleId="HTMLAcronym">
    <w:name w:val="HTML Acronym"/>
    <w:basedOn w:val="DefaultParagraphFont"/>
    <w:semiHidden/>
    <w:rsid w:val="00E07762"/>
  </w:style>
  <w:style w:type="character" w:styleId="HTMLCite">
    <w:name w:val="HTML Cite"/>
    <w:basedOn w:val="DefaultParagraphFont"/>
    <w:semiHidden/>
    <w:rsid w:val="00E07762"/>
    <w:rPr>
      <w:i/>
      <w:iCs/>
    </w:rPr>
  </w:style>
  <w:style w:type="character" w:styleId="HTMLTypewriter">
    <w:name w:val="HTML Typewriter"/>
    <w:basedOn w:val="DefaultParagraphFont"/>
    <w:semiHidden/>
    <w:rsid w:val="00E07762"/>
    <w:rPr>
      <w:rFonts w:ascii="Consolas" w:hAnsi="Consolas"/>
      <w:sz w:val="20"/>
      <w:szCs w:val="20"/>
    </w:rPr>
  </w:style>
  <w:style w:type="character" w:styleId="HTMLKeyboard">
    <w:name w:val="HTML Keyboard"/>
    <w:basedOn w:val="DefaultParagraphFont"/>
    <w:semiHidden/>
    <w:rsid w:val="00E07762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rsid w:val="00E07762"/>
    <w:rPr>
      <w:rFonts w:ascii="Consolas" w:hAnsi="Consolas"/>
      <w:sz w:val="24"/>
      <w:szCs w:val="24"/>
    </w:rPr>
  </w:style>
  <w:style w:type="paragraph" w:styleId="TOCHeading">
    <w:name w:val="TOC Heading"/>
    <w:basedOn w:val="ZsysbasisAlliance"/>
    <w:next w:val="BodytextAlliance"/>
    <w:uiPriority w:val="39"/>
    <w:semiHidden/>
    <w:rsid w:val="00FC3FA5"/>
    <w:pPr>
      <w:keepLines/>
      <w:spacing w:before="480"/>
    </w:pPr>
    <w:rPr>
      <w:rFonts w:asciiTheme="majorHAnsi" w:eastAsiaTheme="majorEastAsia" w:hAnsiTheme="majorHAnsi" w:cstheme="majorBidi"/>
      <w:sz w:val="28"/>
      <w:szCs w:val="28"/>
    </w:rPr>
  </w:style>
  <w:style w:type="paragraph" w:styleId="ListParagraph">
    <w:name w:val="List Paragraph"/>
    <w:basedOn w:val="ZsysbasisAlliance"/>
    <w:next w:val="BodytextAlliance"/>
    <w:uiPriority w:val="34"/>
    <w:semiHidden/>
    <w:rsid w:val="00E7078D"/>
    <w:pPr>
      <w:ind w:left="720"/>
    </w:pPr>
  </w:style>
  <w:style w:type="character" w:styleId="Emphasis">
    <w:name w:val="Emphasis"/>
    <w:basedOn w:val="DefaultParagraphFont"/>
    <w:semiHidden/>
    <w:rsid w:val="00E07762"/>
    <w:rPr>
      <w:i/>
      <w:iCs/>
    </w:rPr>
  </w:style>
  <w:style w:type="character" w:styleId="LineNumber">
    <w:name w:val="line number"/>
    <w:basedOn w:val="DefaultParagraphFont"/>
    <w:semiHidden/>
    <w:rsid w:val="00E07762"/>
  </w:style>
  <w:style w:type="numbering" w:customStyle="1" w:styleId="HeadingnumberingAlliance">
    <w:name w:val="Heading numbering Alliance"/>
    <w:uiPriority w:val="99"/>
    <w:semiHidden/>
    <w:rsid w:val="006C5079"/>
    <w:pPr>
      <w:numPr>
        <w:numId w:val="7"/>
      </w:numPr>
    </w:pPr>
  </w:style>
  <w:style w:type="paragraph" w:customStyle="1" w:styleId="ZsysbasisonepointAlliance">
    <w:name w:val="Zsysbasis one point Alliance"/>
    <w:basedOn w:val="ZsysbasisAlliance"/>
    <w:next w:val="BodytextAlliance"/>
    <w:semiHidden/>
    <w:rsid w:val="00756C31"/>
    <w:pPr>
      <w:spacing w:line="20" w:lineRule="exact"/>
    </w:pPr>
    <w:rPr>
      <w:sz w:val="2"/>
    </w:rPr>
  </w:style>
  <w:style w:type="paragraph" w:customStyle="1" w:styleId="ZsysbasisdocumentdataAlliance">
    <w:name w:val="Zsysbasis document data Alliance"/>
    <w:basedOn w:val="ZsysbasisAlliance"/>
    <w:next w:val="BodytextAlliance"/>
    <w:semiHidden/>
    <w:rsid w:val="0020548B"/>
    <w:rPr>
      <w:noProof/>
    </w:rPr>
  </w:style>
  <w:style w:type="paragraph" w:customStyle="1" w:styleId="DocumentdataheadingAlliance">
    <w:name w:val="Document data heading Alliance"/>
    <w:basedOn w:val="ZsysbasisdocumentdataAlliance"/>
    <w:semiHidden/>
    <w:rsid w:val="00756C31"/>
  </w:style>
  <w:style w:type="paragraph" w:customStyle="1" w:styleId="DocumentdataAlliance">
    <w:name w:val="Document data Alliance"/>
    <w:basedOn w:val="ZsysbasisdocumentdataAlliance"/>
    <w:uiPriority w:val="40"/>
    <w:rsid w:val="00756C31"/>
  </w:style>
  <w:style w:type="paragraph" w:customStyle="1" w:styleId="PagenumberAlliance">
    <w:name w:val="Page number Alliance"/>
    <w:basedOn w:val="ZsysbasisAlliance"/>
    <w:uiPriority w:val="49"/>
    <w:rsid w:val="0025240F"/>
    <w:pPr>
      <w:spacing w:line="240" w:lineRule="exact"/>
    </w:pPr>
  </w:style>
  <w:style w:type="paragraph" w:customStyle="1" w:styleId="SenderinformationAlliance">
    <w:name w:val="Sender information Alliance"/>
    <w:basedOn w:val="ZsysbasisdocumentdataAlliance"/>
    <w:uiPriority w:val="41"/>
    <w:rsid w:val="00135E7B"/>
  </w:style>
  <w:style w:type="paragraph" w:customStyle="1" w:styleId="SenderinformationheadingAlliance">
    <w:name w:val="Sender information heading Alliance"/>
    <w:basedOn w:val="ZsysbasisdocumentdataAlliance"/>
    <w:semiHidden/>
    <w:rsid w:val="00135E7B"/>
  </w:style>
  <w:style w:type="numbering" w:customStyle="1" w:styleId="ListstandardAlliance">
    <w:name w:val="List standard Alliance"/>
    <w:uiPriority w:val="99"/>
    <w:semiHidden/>
    <w:rsid w:val="00105EB4"/>
    <w:pPr>
      <w:numPr>
        <w:numId w:val="8"/>
      </w:numPr>
    </w:pPr>
  </w:style>
  <w:style w:type="paragraph" w:customStyle="1" w:styleId="ParagraphforpictureAlliance">
    <w:name w:val="Paragraph for picture Alliance"/>
    <w:basedOn w:val="ZsysbasisAlliance"/>
    <w:next w:val="BodytextAlliance"/>
    <w:semiHidden/>
    <w:rsid w:val="00A01CD1"/>
  </w:style>
  <w:style w:type="paragraph" w:customStyle="1" w:styleId="TitleAlliance">
    <w:name w:val="Title Alliance"/>
    <w:basedOn w:val="ZsysbasisAlliance"/>
    <w:uiPriority w:val="43"/>
    <w:rsid w:val="00A9666A"/>
    <w:pPr>
      <w:keepLines/>
    </w:pPr>
  </w:style>
  <w:style w:type="paragraph" w:customStyle="1" w:styleId="SubtitleAlliance">
    <w:name w:val="Subtitle Alliance"/>
    <w:basedOn w:val="ZsysbasisAlliance"/>
    <w:uiPriority w:val="42"/>
    <w:rsid w:val="00A9666A"/>
    <w:pPr>
      <w:keepLines/>
    </w:pPr>
  </w:style>
  <w:style w:type="numbering" w:customStyle="1" w:styleId="AppendixnumberingAlliance">
    <w:name w:val="Appendix numbering Alliance"/>
    <w:uiPriority w:val="99"/>
    <w:semiHidden/>
    <w:rsid w:val="00C148FF"/>
    <w:pPr>
      <w:numPr>
        <w:numId w:val="9"/>
      </w:numPr>
    </w:pPr>
  </w:style>
  <w:style w:type="paragraph" w:customStyle="1" w:styleId="Appendixheading1Alliance">
    <w:name w:val="Appendix heading 1 Alliance"/>
    <w:basedOn w:val="ZsysbasisAlliance"/>
    <w:next w:val="BodytextAlliance"/>
    <w:uiPriority w:val="11"/>
    <w:qFormat/>
    <w:rsid w:val="00ED0136"/>
    <w:pPr>
      <w:keepNext/>
      <w:keepLines/>
      <w:numPr>
        <w:numId w:val="26"/>
      </w:numPr>
      <w:spacing w:after="320" w:line="365" w:lineRule="atLeast"/>
      <w:outlineLvl w:val="0"/>
    </w:pPr>
    <w:rPr>
      <w:b/>
      <w:bCs/>
      <w:sz w:val="28"/>
      <w:szCs w:val="32"/>
    </w:rPr>
  </w:style>
  <w:style w:type="paragraph" w:customStyle="1" w:styleId="Appendixheading2Alliance">
    <w:name w:val="Appendix heading 2 Alliance"/>
    <w:basedOn w:val="ZsysbasisAlliance"/>
    <w:next w:val="BodytextAlliance"/>
    <w:uiPriority w:val="12"/>
    <w:qFormat/>
    <w:rsid w:val="008B4E02"/>
    <w:pPr>
      <w:keepNext/>
      <w:keepLines/>
      <w:numPr>
        <w:ilvl w:val="1"/>
        <w:numId w:val="26"/>
      </w:numPr>
      <w:spacing w:before="260" w:line="260" w:lineRule="exact"/>
      <w:outlineLvl w:val="1"/>
    </w:pPr>
    <w:rPr>
      <w:b/>
      <w:bCs/>
      <w:iCs/>
      <w:sz w:val="21"/>
      <w:szCs w:val="28"/>
    </w:rPr>
  </w:style>
  <w:style w:type="paragraph" w:styleId="CommentSubject">
    <w:name w:val="annotation subject"/>
    <w:basedOn w:val="ZsysbasisAlliance"/>
    <w:next w:val="BodytextAlliance"/>
    <w:link w:val="CommentSubjectChar"/>
    <w:semiHidden/>
    <w:rsid w:val="00E7078D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E7078D"/>
    <w:rPr>
      <w:rFonts w:asciiTheme="minorHAnsi" w:hAnsiTheme="minorHAnsi" w:cs="Maiandra GD"/>
      <w:b/>
      <w:bCs/>
      <w:color w:val="000000" w:themeColor="text1"/>
      <w:sz w:val="18"/>
      <w:szCs w:val="18"/>
    </w:rPr>
  </w:style>
  <w:style w:type="character" w:customStyle="1" w:styleId="BodyText2Char">
    <w:name w:val="Body Text 2 Char"/>
    <w:basedOn w:val="DefaultParagraphFont"/>
    <w:link w:val="BodyText2"/>
    <w:rsid w:val="00E7078D"/>
    <w:rPr>
      <w:rFonts w:ascii="Maiandra GD" w:hAnsi="Maiandra GD" w:cs="Maiandra GD"/>
      <w:sz w:val="18"/>
      <w:szCs w:val="18"/>
    </w:rPr>
  </w:style>
  <w:style w:type="character" w:customStyle="1" w:styleId="BodyTextChar">
    <w:name w:val="Body Text Char"/>
    <w:basedOn w:val="ZsysbasisAllianceChar"/>
    <w:link w:val="BodyText"/>
    <w:semiHidden/>
    <w:rsid w:val="00E7078D"/>
    <w:rPr>
      <w:rFonts w:ascii="Karla" w:hAnsi="Karla"/>
    </w:rPr>
  </w:style>
  <w:style w:type="character" w:customStyle="1" w:styleId="BodyTextFirstIndent2Char">
    <w:name w:val="Body Text First Indent 2 Char"/>
    <w:basedOn w:val="BodyTextIndentChar"/>
    <w:link w:val="BodyTextFirstIndent2"/>
    <w:rsid w:val="00E7078D"/>
    <w:rPr>
      <w:rFonts w:ascii="Maiandra GD" w:hAnsi="Maiandra GD" w:cs="Maiandra GD"/>
      <w:sz w:val="18"/>
      <w:szCs w:val="18"/>
    </w:rPr>
  </w:style>
  <w:style w:type="paragraph" w:styleId="BodyTextIndent2">
    <w:name w:val="Body Text Indent 2"/>
    <w:basedOn w:val="ZsysbasisAlliance"/>
    <w:next w:val="BodytextAlliance"/>
    <w:link w:val="BodyTextIndent2Char"/>
    <w:semiHidden/>
    <w:rsid w:val="00E7078D"/>
    <w:pPr>
      <w:ind w:left="284"/>
    </w:pPr>
  </w:style>
  <w:style w:type="character" w:customStyle="1" w:styleId="BodyTextIndent2Char">
    <w:name w:val="Body Text Indent 2 Char"/>
    <w:basedOn w:val="DefaultParagraphFont"/>
    <w:link w:val="BodyTextIndent2"/>
    <w:rsid w:val="00E7078D"/>
    <w:rPr>
      <w:rFonts w:ascii="Maiandra GD" w:hAnsi="Maiandra GD" w:cs="Maiandra GD"/>
      <w:sz w:val="18"/>
      <w:szCs w:val="18"/>
    </w:rPr>
  </w:style>
  <w:style w:type="paragraph" w:styleId="BodyTextIndent3">
    <w:name w:val="Body Text Indent 3"/>
    <w:basedOn w:val="ZsysbasisAlliance"/>
    <w:next w:val="BodytextAlliance"/>
    <w:link w:val="BodyTextIndent3Char"/>
    <w:semiHidden/>
    <w:rsid w:val="00E7078D"/>
    <w:pPr>
      <w:ind w:left="284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7078D"/>
    <w:rPr>
      <w:rFonts w:ascii="Maiandra GD" w:hAnsi="Maiandra GD" w:cs="Maiandra GD"/>
      <w:sz w:val="18"/>
      <w:szCs w:val="16"/>
    </w:rPr>
  </w:style>
  <w:style w:type="paragraph" w:styleId="TableofFigures">
    <w:name w:val="table of figures"/>
    <w:aliases w:val="Table of Figures Alliance"/>
    <w:basedOn w:val="ZsysbasisAlliance"/>
    <w:next w:val="BodytextAlliance"/>
    <w:semiHidden/>
    <w:rsid w:val="00DD2A9E"/>
  </w:style>
  <w:style w:type="table" w:customStyle="1" w:styleId="TablestyleblankAlliance">
    <w:name w:val="Tablestyle blank Alliance"/>
    <w:basedOn w:val="TableNormal"/>
    <w:uiPriority w:val="99"/>
    <w:qFormat/>
    <w:rsid w:val="00D16E87"/>
    <w:pPr>
      <w:spacing w:line="240" w:lineRule="auto"/>
    </w:pPr>
    <w:tblPr>
      <w:tblCellMar>
        <w:left w:w="0" w:type="dxa"/>
        <w:right w:w="0" w:type="dxa"/>
      </w:tblCellMar>
    </w:tblPr>
  </w:style>
  <w:style w:type="paragraph" w:customStyle="1" w:styleId="ZsysbasistocAlliance">
    <w:name w:val="Zsysbasis toc Alliance"/>
    <w:basedOn w:val="ZsysbasisAlliance"/>
    <w:next w:val="BodytextAlliance"/>
    <w:semiHidden/>
    <w:rsid w:val="00706D10"/>
    <w:pPr>
      <w:ind w:left="709" w:right="567" w:hanging="709"/>
    </w:pPr>
  </w:style>
  <w:style w:type="paragraph" w:customStyle="1" w:styleId="AgendaitemAlliance">
    <w:name w:val="Agenda item Alliance"/>
    <w:basedOn w:val="ZsysbasisAlliance"/>
    <w:semiHidden/>
    <w:rsid w:val="00B237FC"/>
    <w:pPr>
      <w:numPr>
        <w:numId w:val="43"/>
      </w:numPr>
    </w:pPr>
  </w:style>
  <w:style w:type="numbering" w:customStyle="1" w:styleId="AgendaitemlistAlliance">
    <w:name w:val="Agenda item (list) Alliance"/>
    <w:uiPriority w:val="99"/>
    <w:semiHidden/>
    <w:rsid w:val="00EA7AEB"/>
    <w:pPr>
      <w:numPr>
        <w:numId w:val="20"/>
      </w:numPr>
    </w:pPr>
  </w:style>
  <w:style w:type="paragraph" w:customStyle="1" w:styleId="DocumentnameAlliance">
    <w:name w:val="Document name Alliance"/>
    <w:basedOn w:val="ZsysbasisAlliance"/>
    <w:next w:val="BodytextAlliance"/>
    <w:semiHidden/>
    <w:rsid w:val="00F0042B"/>
  </w:style>
  <w:style w:type="table" w:styleId="ColorfulGrid">
    <w:name w:val="Colorful Grid"/>
    <w:basedOn w:val="TableNormal"/>
    <w:uiPriority w:val="73"/>
    <w:unhideWhenUsed/>
    <w:rsid w:val="00BF506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List">
    <w:name w:val="Colorful List"/>
    <w:basedOn w:val="TableNormal"/>
    <w:uiPriority w:val="72"/>
    <w:unhideWhenUsed/>
    <w:rsid w:val="00BF506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581D" w:themeFill="accent2" w:themeFillShade="CC"/>
      </w:tcPr>
    </w:tblStylePr>
    <w:tblStylePr w:type="lastRow">
      <w:rPr>
        <w:b/>
        <w:bCs/>
        <w:color w:val="FF581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Shading">
    <w:name w:val="Colorful Shading"/>
    <w:basedOn w:val="TableNormal"/>
    <w:uiPriority w:val="71"/>
    <w:unhideWhenUsed/>
    <w:rsid w:val="00BF506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D64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D6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unhideWhenUsed/>
    <w:rsid w:val="00BF506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GridTable1Light">
    <w:name w:val="Grid Table 1 Light"/>
    <w:basedOn w:val="TableNormal"/>
    <w:uiPriority w:val="46"/>
    <w:rsid w:val="00BF506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F5068"/>
    <w:pPr>
      <w:spacing w:line="240" w:lineRule="auto"/>
    </w:pPr>
    <w:tblPr>
      <w:tblStyleRowBandSize w:val="1"/>
      <w:tblStyleColBandSize w:val="1"/>
      <w:tblBorders>
        <w:top w:val="single" w:sz="4" w:space="0" w:color="FFC5B1" w:themeColor="accent1" w:themeTint="66"/>
        <w:left w:val="single" w:sz="4" w:space="0" w:color="FFC5B1" w:themeColor="accent1" w:themeTint="66"/>
        <w:bottom w:val="single" w:sz="4" w:space="0" w:color="FFC5B1" w:themeColor="accent1" w:themeTint="66"/>
        <w:right w:val="single" w:sz="4" w:space="0" w:color="FFC5B1" w:themeColor="accent1" w:themeTint="66"/>
        <w:insideH w:val="single" w:sz="4" w:space="0" w:color="FFC5B1" w:themeColor="accent1" w:themeTint="66"/>
        <w:insideV w:val="single" w:sz="4" w:space="0" w:color="FFC5B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A88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88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F5068"/>
    <w:pPr>
      <w:spacing w:line="240" w:lineRule="auto"/>
    </w:pPr>
    <w:tblPr>
      <w:tblStyleRowBandSize w:val="1"/>
      <w:tblStyleColBandSize w:val="1"/>
      <w:tblBorders>
        <w:top w:val="single" w:sz="4" w:space="0" w:color="FFD1C1" w:themeColor="accent2" w:themeTint="66"/>
        <w:left w:val="single" w:sz="4" w:space="0" w:color="FFD1C1" w:themeColor="accent2" w:themeTint="66"/>
        <w:bottom w:val="single" w:sz="4" w:space="0" w:color="FFD1C1" w:themeColor="accent2" w:themeTint="66"/>
        <w:right w:val="single" w:sz="4" w:space="0" w:color="FFD1C1" w:themeColor="accent2" w:themeTint="66"/>
        <w:insideH w:val="single" w:sz="4" w:space="0" w:color="FFD1C1" w:themeColor="accent2" w:themeTint="66"/>
        <w:insideV w:val="single" w:sz="4" w:space="0" w:color="FFD1C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BA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A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BF5068"/>
    <w:pPr>
      <w:spacing w:line="240" w:lineRule="auto"/>
    </w:pPr>
    <w:tblPr>
      <w:tblStyleRowBandSize w:val="1"/>
      <w:tblStyleColBandSize w:val="1"/>
      <w:tblBorders>
        <w:top w:val="single" w:sz="4" w:space="0" w:color="FFD6C8" w:themeColor="accent3" w:themeTint="66"/>
        <w:left w:val="single" w:sz="4" w:space="0" w:color="FFD6C8" w:themeColor="accent3" w:themeTint="66"/>
        <w:bottom w:val="single" w:sz="4" w:space="0" w:color="FFD6C8" w:themeColor="accent3" w:themeTint="66"/>
        <w:right w:val="single" w:sz="4" w:space="0" w:color="FFD6C8" w:themeColor="accent3" w:themeTint="66"/>
        <w:insideH w:val="single" w:sz="4" w:space="0" w:color="FFD6C8" w:themeColor="accent3" w:themeTint="66"/>
        <w:insideV w:val="single" w:sz="4" w:space="0" w:color="FFD6C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C2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2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BF5068"/>
    <w:pPr>
      <w:spacing w:line="240" w:lineRule="auto"/>
    </w:pPr>
    <w:tblPr>
      <w:tblStyleRowBandSize w:val="1"/>
      <w:tblStyleColBandSize w:val="1"/>
      <w:tblBorders>
        <w:top w:val="single" w:sz="4" w:space="0" w:color="FFE8DF" w:themeColor="accent4" w:themeTint="66"/>
        <w:left w:val="single" w:sz="4" w:space="0" w:color="FFE8DF" w:themeColor="accent4" w:themeTint="66"/>
        <w:bottom w:val="single" w:sz="4" w:space="0" w:color="FFE8DF" w:themeColor="accent4" w:themeTint="66"/>
        <w:right w:val="single" w:sz="4" w:space="0" w:color="FFE8DF" w:themeColor="accent4" w:themeTint="66"/>
        <w:insideH w:val="single" w:sz="4" w:space="0" w:color="FFE8DF" w:themeColor="accent4" w:themeTint="66"/>
        <w:insideV w:val="single" w:sz="4" w:space="0" w:color="FFE8D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CD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CD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F5068"/>
    <w:pPr>
      <w:spacing w:line="240" w:lineRule="auto"/>
    </w:pPr>
    <w:tblPr>
      <w:tblStyleRowBandSize w:val="1"/>
      <w:tblStyleColBandSize w:val="1"/>
      <w:tblBorders>
        <w:top w:val="single" w:sz="4" w:space="0" w:color="F7F7F7" w:themeColor="accent5" w:themeTint="66"/>
        <w:left w:val="single" w:sz="4" w:space="0" w:color="F7F7F7" w:themeColor="accent5" w:themeTint="66"/>
        <w:bottom w:val="single" w:sz="4" w:space="0" w:color="F7F7F7" w:themeColor="accent5" w:themeTint="66"/>
        <w:right w:val="single" w:sz="4" w:space="0" w:color="F7F7F7" w:themeColor="accent5" w:themeTint="66"/>
        <w:insideH w:val="single" w:sz="4" w:space="0" w:color="F7F7F7" w:themeColor="accent5" w:themeTint="66"/>
        <w:insideV w:val="single" w:sz="4" w:space="0" w:color="F7F7F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3F3F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F3F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BF5068"/>
    <w:pPr>
      <w:spacing w:line="240" w:lineRule="auto"/>
    </w:pPr>
    <w:tblPr>
      <w:tblStyleRowBandSize w:val="1"/>
      <w:tblStyleColBandSize w:val="1"/>
      <w:tblBorders>
        <w:top w:val="single" w:sz="4" w:space="0" w:color="999999" w:themeColor="accent6" w:themeTint="66"/>
        <w:left w:val="single" w:sz="4" w:space="0" w:color="999999" w:themeColor="accent6" w:themeTint="66"/>
        <w:bottom w:val="single" w:sz="4" w:space="0" w:color="999999" w:themeColor="accent6" w:themeTint="66"/>
        <w:right w:val="single" w:sz="4" w:space="0" w:color="999999" w:themeColor="accent6" w:themeTint="66"/>
        <w:insideH w:val="single" w:sz="4" w:space="0" w:color="999999" w:themeColor="accent6" w:themeTint="66"/>
        <w:insideV w:val="single" w:sz="4" w:space="0" w:color="99999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F5068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BF5068"/>
    <w:pPr>
      <w:spacing w:line="240" w:lineRule="auto"/>
    </w:pPr>
    <w:tblPr>
      <w:tblStyleRowBandSize w:val="1"/>
      <w:tblStyleColBandSize w:val="1"/>
      <w:tblBorders>
        <w:top w:val="single" w:sz="2" w:space="0" w:color="FFA88A" w:themeColor="accent1" w:themeTint="99"/>
        <w:bottom w:val="single" w:sz="2" w:space="0" w:color="FFA88A" w:themeColor="accent1" w:themeTint="99"/>
        <w:insideH w:val="single" w:sz="2" w:space="0" w:color="FFA88A" w:themeColor="accent1" w:themeTint="99"/>
        <w:insideV w:val="single" w:sz="2" w:space="0" w:color="FFA88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88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88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D8" w:themeFill="accent1" w:themeFillTint="33"/>
      </w:tcPr>
    </w:tblStylePr>
    <w:tblStylePr w:type="band1Horz">
      <w:tblPr/>
      <w:tcPr>
        <w:shd w:val="clear" w:color="auto" w:fill="FFE2D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BF5068"/>
    <w:pPr>
      <w:spacing w:line="240" w:lineRule="auto"/>
    </w:pPr>
    <w:tblPr>
      <w:tblStyleRowBandSize w:val="1"/>
      <w:tblStyleColBandSize w:val="1"/>
      <w:tblBorders>
        <w:top w:val="single" w:sz="2" w:space="0" w:color="FFBAA2" w:themeColor="accent2" w:themeTint="99"/>
        <w:bottom w:val="single" w:sz="2" w:space="0" w:color="FFBAA2" w:themeColor="accent2" w:themeTint="99"/>
        <w:insideH w:val="single" w:sz="2" w:space="0" w:color="FFBAA2" w:themeColor="accent2" w:themeTint="99"/>
        <w:insideV w:val="single" w:sz="2" w:space="0" w:color="FFBAA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AA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AA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8E0" w:themeFill="accent2" w:themeFillTint="33"/>
      </w:tcPr>
    </w:tblStylePr>
    <w:tblStylePr w:type="band1Horz">
      <w:tblPr/>
      <w:tcPr>
        <w:shd w:val="clear" w:color="auto" w:fill="FFE8E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BF5068"/>
    <w:pPr>
      <w:spacing w:line="240" w:lineRule="auto"/>
    </w:pPr>
    <w:tblPr>
      <w:tblStyleRowBandSize w:val="1"/>
      <w:tblStyleColBandSize w:val="1"/>
      <w:tblBorders>
        <w:top w:val="single" w:sz="2" w:space="0" w:color="FFC2AD" w:themeColor="accent3" w:themeTint="99"/>
        <w:bottom w:val="single" w:sz="2" w:space="0" w:color="FFC2AD" w:themeColor="accent3" w:themeTint="99"/>
        <w:insideH w:val="single" w:sz="2" w:space="0" w:color="FFC2AD" w:themeColor="accent3" w:themeTint="99"/>
        <w:insideV w:val="single" w:sz="2" w:space="0" w:color="FFC2A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2A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2A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E3" w:themeFill="accent3" w:themeFillTint="33"/>
      </w:tcPr>
    </w:tblStylePr>
    <w:tblStylePr w:type="band1Horz">
      <w:tblPr/>
      <w:tcPr>
        <w:shd w:val="clear" w:color="auto" w:fill="FFEAE3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BF5068"/>
    <w:pPr>
      <w:spacing w:line="240" w:lineRule="auto"/>
    </w:pPr>
    <w:tblPr>
      <w:tblStyleRowBandSize w:val="1"/>
      <w:tblStyleColBandSize w:val="1"/>
      <w:tblBorders>
        <w:top w:val="single" w:sz="2" w:space="0" w:color="FFDCD0" w:themeColor="accent4" w:themeTint="99"/>
        <w:bottom w:val="single" w:sz="2" w:space="0" w:color="FFDCD0" w:themeColor="accent4" w:themeTint="99"/>
        <w:insideH w:val="single" w:sz="2" w:space="0" w:color="FFDCD0" w:themeColor="accent4" w:themeTint="99"/>
        <w:insideV w:val="single" w:sz="2" w:space="0" w:color="FFDCD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CD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CD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EF" w:themeFill="accent4" w:themeFillTint="33"/>
      </w:tcPr>
    </w:tblStylePr>
    <w:tblStylePr w:type="band1Horz">
      <w:tblPr/>
      <w:tcPr>
        <w:shd w:val="clear" w:color="auto" w:fill="FFF3E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BF5068"/>
    <w:pPr>
      <w:spacing w:line="240" w:lineRule="auto"/>
    </w:pPr>
    <w:tblPr>
      <w:tblStyleRowBandSize w:val="1"/>
      <w:tblStyleColBandSize w:val="1"/>
      <w:tblBorders>
        <w:top w:val="single" w:sz="2" w:space="0" w:color="F3F3F3" w:themeColor="accent5" w:themeTint="99"/>
        <w:bottom w:val="single" w:sz="2" w:space="0" w:color="F3F3F3" w:themeColor="accent5" w:themeTint="99"/>
        <w:insideH w:val="single" w:sz="2" w:space="0" w:color="F3F3F3" w:themeColor="accent5" w:themeTint="99"/>
        <w:insideV w:val="single" w:sz="2" w:space="0" w:color="F3F3F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F3F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F3F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B" w:themeFill="accent5" w:themeFillTint="33"/>
      </w:tcPr>
    </w:tblStylePr>
    <w:tblStylePr w:type="band1Horz">
      <w:tblPr/>
      <w:tcPr>
        <w:shd w:val="clear" w:color="auto" w:fill="FBFBFB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BF5068"/>
    <w:pPr>
      <w:spacing w:line="240" w:lineRule="auto"/>
    </w:pPr>
    <w:tblPr>
      <w:tblStyleRowBandSize w:val="1"/>
      <w:tblStyleColBandSize w:val="1"/>
      <w:tblBorders>
        <w:top w:val="single" w:sz="2" w:space="0" w:color="666666" w:themeColor="accent6" w:themeTint="99"/>
        <w:bottom w:val="single" w:sz="2" w:space="0" w:color="666666" w:themeColor="accent6" w:themeTint="99"/>
        <w:insideH w:val="single" w:sz="2" w:space="0" w:color="666666" w:themeColor="accent6" w:themeTint="99"/>
        <w:insideV w:val="single" w:sz="2" w:space="0" w:color="66666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6" w:themeFillTint="33"/>
      </w:tcPr>
    </w:tblStylePr>
    <w:tblStylePr w:type="band1Horz">
      <w:tblPr/>
      <w:tcPr>
        <w:shd w:val="clear" w:color="auto" w:fill="CCCCCC" w:themeFill="accent6" w:themeFillTint="33"/>
      </w:tcPr>
    </w:tblStylePr>
  </w:style>
  <w:style w:type="table" w:styleId="GridTable3">
    <w:name w:val="Grid Table 3"/>
    <w:basedOn w:val="TableNormal"/>
    <w:uiPriority w:val="48"/>
    <w:rsid w:val="00BF506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BF5068"/>
    <w:pPr>
      <w:spacing w:line="240" w:lineRule="auto"/>
    </w:pPr>
    <w:tblPr>
      <w:tblStyleRowBandSize w:val="1"/>
      <w:tblStyleColBandSize w:val="1"/>
      <w:tblBorders>
        <w:top w:val="single" w:sz="4" w:space="0" w:color="FFA88A" w:themeColor="accent1" w:themeTint="99"/>
        <w:left w:val="single" w:sz="4" w:space="0" w:color="FFA88A" w:themeColor="accent1" w:themeTint="99"/>
        <w:bottom w:val="single" w:sz="4" w:space="0" w:color="FFA88A" w:themeColor="accent1" w:themeTint="99"/>
        <w:right w:val="single" w:sz="4" w:space="0" w:color="FFA88A" w:themeColor="accent1" w:themeTint="99"/>
        <w:insideH w:val="single" w:sz="4" w:space="0" w:color="FFA88A" w:themeColor="accent1" w:themeTint="99"/>
        <w:insideV w:val="single" w:sz="4" w:space="0" w:color="FFA88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2D8" w:themeFill="accent1" w:themeFillTint="33"/>
      </w:tcPr>
    </w:tblStylePr>
    <w:tblStylePr w:type="band1Horz">
      <w:tblPr/>
      <w:tcPr>
        <w:shd w:val="clear" w:color="auto" w:fill="FFE2D8" w:themeFill="accent1" w:themeFillTint="33"/>
      </w:tcPr>
    </w:tblStylePr>
    <w:tblStylePr w:type="neCell">
      <w:tblPr/>
      <w:tcPr>
        <w:tcBorders>
          <w:bottom w:val="single" w:sz="4" w:space="0" w:color="FFA88A" w:themeColor="accent1" w:themeTint="99"/>
        </w:tcBorders>
      </w:tcPr>
    </w:tblStylePr>
    <w:tblStylePr w:type="nwCell">
      <w:tblPr/>
      <w:tcPr>
        <w:tcBorders>
          <w:bottom w:val="single" w:sz="4" w:space="0" w:color="FFA88A" w:themeColor="accent1" w:themeTint="99"/>
        </w:tcBorders>
      </w:tcPr>
    </w:tblStylePr>
    <w:tblStylePr w:type="seCell">
      <w:tblPr/>
      <w:tcPr>
        <w:tcBorders>
          <w:top w:val="single" w:sz="4" w:space="0" w:color="FFA88A" w:themeColor="accent1" w:themeTint="99"/>
        </w:tcBorders>
      </w:tcPr>
    </w:tblStylePr>
    <w:tblStylePr w:type="swCell">
      <w:tblPr/>
      <w:tcPr>
        <w:tcBorders>
          <w:top w:val="single" w:sz="4" w:space="0" w:color="FFA88A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BF5068"/>
    <w:pPr>
      <w:spacing w:line="240" w:lineRule="auto"/>
    </w:pPr>
    <w:tblPr>
      <w:tblStyleRowBandSize w:val="1"/>
      <w:tblStyleColBandSize w:val="1"/>
      <w:tblBorders>
        <w:top w:val="single" w:sz="4" w:space="0" w:color="FFBAA2" w:themeColor="accent2" w:themeTint="99"/>
        <w:left w:val="single" w:sz="4" w:space="0" w:color="FFBAA2" w:themeColor="accent2" w:themeTint="99"/>
        <w:bottom w:val="single" w:sz="4" w:space="0" w:color="FFBAA2" w:themeColor="accent2" w:themeTint="99"/>
        <w:right w:val="single" w:sz="4" w:space="0" w:color="FFBAA2" w:themeColor="accent2" w:themeTint="99"/>
        <w:insideH w:val="single" w:sz="4" w:space="0" w:color="FFBAA2" w:themeColor="accent2" w:themeTint="99"/>
        <w:insideV w:val="single" w:sz="4" w:space="0" w:color="FFBA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8E0" w:themeFill="accent2" w:themeFillTint="33"/>
      </w:tcPr>
    </w:tblStylePr>
    <w:tblStylePr w:type="band1Horz">
      <w:tblPr/>
      <w:tcPr>
        <w:shd w:val="clear" w:color="auto" w:fill="FFE8E0" w:themeFill="accent2" w:themeFillTint="33"/>
      </w:tcPr>
    </w:tblStylePr>
    <w:tblStylePr w:type="neCell">
      <w:tblPr/>
      <w:tcPr>
        <w:tcBorders>
          <w:bottom w:val="single" w:sz="4" w:space="0" w:color="FFBAA2" w:themeColor="accent2" w:themeTint="99"/>
        </w:tcBorders>
      </w:tcPr>
    </w:tblStylePr>
    <w:tblStylePr w:type="nwCell">
      <w:tblPr/>
      <w:tcPr>
        <w:tcBorders>
          <w:bottom w:val="single" w:sz="4" w:space="0" w:color="FFBAA2" w:themeColor="accent2" w:themeTint="99"/>
        </w:tcBorders>
      </w:tcPr>
    </w:tblStylePr>
    <w:tblStylePr w:type="seCell">
      <w:tblPr/>
      <w:tcPr>
        <w:tcBorders>
          <w:top w:val="single" w:sz="4" w:space="0" w:color="FFBAA2" w:themeColor="accent2" w:themeTint="99"/>
        </w:tcBorders>
      </w:tcPr>
    </w:tblStylePr>
    <w:tblStylePr w:type="swCell">
      <w:tblPr/>
      <w:tcPr>
        <w:tcBorders>
          <w:top w:val="single" w:sz="4" w:space="0" w:color="FFBAA2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BF5068"/>
    <w:pPr>
      <w:spacing w:line="240" w:lineRule="auto"/>
    </w:pPr>
    <w:tblPr>
      <w:tblStyleRowBandSize w:val="1"/>
      <w:tblStyleColBandSize w:val="1"/>
      <w:tblBorders>
        <w:top w:val="single" w:sz="4" w:space="0" w:color="FFC2AD" w:themeColor="accent3" w:themeTint="99"/>
        <w:left w:val="single" w:sz="4" w:space="0" w:color="FFC2AD" w:themeColor="accent3" w:themeTint="99"/>
        <w:bottom w:val="single" w:sz="4" w:space="0" w:color="FFC2AD" w:themeColor="accent3" w:themeTint="99"/>
        <w:right w:val="single" w:sz="4" w:space="0" w:color="FFC2AD" w:themeColor="accent3" w:themeTint="99"/>
        <w:insideH w:val="single" w:sz="4" w:space="0" w:color="FFC2AD" w:themeColor="accent3" w:themeTint="99"/>
        <w:insideV w:val="single" w:sz="4" w:space="0" w:color="FFC2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AE3" w:themeFill="accent3" w:themeFillTint="33"/>
      </w:tcPr>
    </w:tblStylePr>
    <w:tblStylePr w:type="band1Horz">
      <w:tblPr/>
      <w:tcPr>
        <w:shd w:val="clear" w:color="auto" w:fill="FFEAE3" w:themeFill="accent3" w:themeFillTint="33"/>
      </w:tcPr>
    </w:tblStylePr>
    <w:tblStylePr w:type="neCell">
      <w:tblPr/>
      <w:tcPr>
        <w:tcBorders>
          <w:bottom w:val="single" w:sz="4" w:space="0" w:color="FFC2AD" w:themeColor="accent3" w:themeTint="99"/>
        </w:tcBorders>
      </w:tcPr>
    </w:tblStylePr>
    <w:tblStylePr w:type="nwCell">
      <w:tblPr/>
      <w:tcPr>
        <w:tcBorders>
          <w:bottom w:val="single" w:sz="4" w:space="0" w:color="FFC2AD" w:themeColor="accent3" w:themeTint="99"/>
        </w:tcBorders>
      </w:tcPr>
    </w:tblStylePr>
    <w:tblStylePr w:type="seCell">
      <w:tblPr/>
      <w:tcPr>
        <w:tcBorders>
          <w:top w:val="single" w:sz="4" w:space="0" w:color="FFC2AD" w:themeColor="accent3" w:themeTint="99"/>
        </w:tcBorders>
      </w:tcPr>
    </w:tblStylePr>
    <w:tblStylePr w:type="swCell">
      <w:tblPr/>
      <w:tcPr>
        <w:tcBorders>
          <w:top w:val="single" w:sz="4" w:space="0" w:color="FFC2A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BF5068"/>
    <w:pPr>
      <w:spacing w:line="240" w:lineRule="auto"/>
    </w:pPr>
    <w:tblPr>
      <w:tblStyleRowBandSize w:val="1"/>
      <w:tblStyleColBandSize w:val="1"/>
      <w:tblBorders>
        <w:top w:val="single" w:sz="4" w:space="0" w:color="FFDCD0" w:themeColor="accent4" w:themeTint="99"/>
        <w:left w:val="single" w:sz="4" w:space="0" w:color="FFDCD0" w:themeColor="accent4" w:themeTint="99"/>
        <w:bottom w:val="single" w:sz="4" w:space="0" w:color="FFDCD0" w:themeColor="accent4" w:themeTint="99"/>
        <w:right w:val="single" w:sz="4" w:space="0" w:color="FFDCD0" w:themeColor="accent4" w:themeTint="99"/>
        <w:insideH w:val="single" w:sz="4" w:space="0" w:color="FFDCD0" w:themeColor="accent4" w:themeTint="99"/>
        <w:insideV w:val="single" w:sz="4" w:space="0" w:color="FFDCD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3EF" w:themeFill="accent4" w:themeFillTint="33"/>
      </w:tcPr>
    </w:tblStylePr>
    <w:tblStylePr w:type="band1Horz">
      <w:tblPr/>
      <w:tcPr>
        <w:shd w:val="clear" w:color="auto" w:fill="FFF3EF" w:themeFill="accent4" w:themeFillTint="33"/>
      </w:tcPr>
    </w:tblStylePr>
    <w:tblStylePr w:type="neCell">
      <w:tblPr/>
      <w:tcPr>
        <w:tcBorders>
          <w:bottom w:val="single" w:sz="4" w:space="0" w:color="FFDCD0" w:themeColor="accent4" w:themeTint="99"/>
        </w:tcBorders>
      </w:tcPr>
    </w:tblStylePr>
    <w:tblStylePr w:type="nwCell">
      <w:tblPr/>
      <w:tcPr>
        <w:tcBorders>
          <w:bottom w:val="single" w:sz="4" w:space="0" w:color="FFDCD0" w:themeColor="accent4" w:themeTint="99"/>
        </w:tcBorders>
      </w:tcPr>
    </w:tblStylePr>
    <w:tblStylePr w:type="seCell">
      <w:tblPr/>
      <w:tcPr>
        <w:tcBorders>
          <w:top w:val="single" w:sz="4" w:space="0" w:color="FFDCD0" w:themeColor="accent4" w:themeTint="99"/>
        </w:tcBorders>
      </w:tcPr>
    </w:tblStylePr>
    <w:tblStylePr w:type="swCell">
      <w:tblPr/>
      <w:tcPr>
        <w:tcBorders>
          <w:top w:val="single" w:sz="4" w:space="0" w:color="FFDCD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BF5068"/>
    <w:pPr>
      <w:spacing w:line="240" w:lineRule="auto"/>
    </w:pPr>
    <w:tblPr>
      <w:tblStyleRowBandSize w:val="1"/>
      <w:tblStyleColBandSize w:val="1"/>
      <w:tblBorders>
        <w:top w:val="single" w:sz="4" w:space="0" w:color="F3F3F3" w:themeColor="accent5" w:themeTint="99"/>
        <w:left w:val="single" w:sz="4" w:space="0" w:color="F3F3F3" w:themeColor="accent5" w:themeTint="99"/>
        <w:bottom w:val="single" w:sz="4" w:space="0" w:color="F3F3F3" w:themeColor="accent5" w:themeTint="99"/>
        <w:right w:val="single" w:sz="4" w:space="0" w:color="F3F3F3" w:themeColor="accent5" w:themeTint="99"/>
        <w:insideH w:val="single" w:sz="4" w:space="0" w:color="F3F3F3" w:themeColor="accent5" w:themeTint="99"/>
        <w:insideV w:val="single" w:sz="4" w:space="0" w:color="F3F3F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BFB" w:themeFill="accent5" w:themeFillTint="33"/>
      </w:tcPr>
    </w:tblStylePr>
    <w:tblStylePr w:type="band1Horz">
      <w:tblPr/>
      <w:tcPr>
        <w:shd w:val="clear" w:color="auto" w:fill="FBFBFB" w:themeFill="accent5" w:themeFillTint="33"/>
      </w:tcPr>
    </w:tblStylePr>
    <w:tblStylePr w:type="neCell">
      <w:tblPr/>
      <w:tcPr>
        <w:tcBorders>
          <w:bottom w:val="single" w:sz="4" w:space="0" w:color="F3F3F3" w:themeColor="accent5" w:themeTint="99"/>
        </w:tcBorders>
      </w:tcPr>
    </w:tblStylePr>
    <w:tblStylePr w:type="nwCell">
      <w:tblPr/>
      <w:tcPr>
        <w:tcBorders>
          <w:bottom w:val="single" w:sz="4" w:space="0" w:color="F3F3F3" w:themeColor="accent5" w:themeTint="99"/>
        </w:tcBorders>
      </w:tcPr>
    </w:tblStylePr>
    <w:tblStylePr w:type="seCell">
      <w:tblPr/>
      <w:tcPr>
        <w:tcBorders>
          <w:top w:val="single" w:sz="4" w:space="0" w:color="F3F3F3" w:themeColor="accent5" w:themeTint="99"/>
        </w:tcBorders>
      </w:tcPr>
    </w:tblStylePr>
    <w:tblStylePr w:type="swCell">
      <w:tblPr/>
      <w:tcPr>
        <w:tcBorders>
          <w:top w:val="single" w:sz="4" w:space="0" w:color="F3F3F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BF5068"/>
    <w:pPr>
      <w:spacing w:line="240" w:lineRule="auto"/>
    </w:pPr>
    <w:tblPr>
      <w:tblStyleRowBandSize w:val="1"/>
      <w:tblStyleColBandSize w:val="1"/>
      <w:tblBorders>
        <w:top w:val="single" w:sz="4" w:space="0" w:color="666666" w:themeColor="accent6" w:themeTint="99"/>
        <w:left w:val="single" w:sz="4" w:space="0" w:color="666666" w:themeColor="accent6" w:themeTint="99"/>
        <w:bottom w:val="single" w:sz="4" w:space="0" w:color="666666" w:themeColor="accent6" w:themeTint="99"/>
        <w:right w:val="single" w:sz="4" w:space="0" w:color="666666" w:themeColor="accent6" w:themeTint="99"/>
        <w:insideH w:val="single" w:sz="4" w:space="0" w:color="666666" w:themeColor="accent6" w:themeTint="99"/>
        <w:insideV w:val="single" w:sz="4" w:space="0" w:color="66666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6" w:themeFillTint="33"/>
      </w:tcPr>
    </w:tblStylePr>
    <w:tblStylePr w:type="band1Horz">
      <w:tblPr/>
      <w:tcPr>
        <w:shd w:val="clear" w:color="auto" w:fill="CCCCCC" w:themeFill="accent6" w:themeFillTint="33"/>
      </w:tcPr>
    </w:tblStylePr>
    <w:tblStylePr w:type="neCell">
      <w:tblPr/>
      <w:tcPr>
        <w:tcBorders>
          <w:bottom w:val="single" w:sz="4" w:space="0" w:color="666666" w:themeColor="accent6" w:themeTint="99"/>
        </w:tcBorders>
      </w:tcPr>
    </w:tblStylePr>
    <w:tblStylePr w:type="nwCell">
      <w:tblPr/>
      <w:tcPr>
        <w:tcBorders>
          <w:bottom w:val="single" w:sz="4" w:space="0" w:color="666666" w:themeColor="accent6" w:themeTint="99"/>
        </w:tcBorders>
      </w:tcPr>
    </w:tblStylePr>
    <w:tblStylePr w:type="seCell">
      <w:tblPr/>
      <w:tcPr>
        <w:tcBorders>
          <w:top w:val="single" w:sz="4" w:space="0" w:color="666666" w:themeColor="accent6" w:themeTint="99"/>
        </w:tcBorders>
      </w:tcPr>
    </w:tblStylePr>
    <w:tblStylePr w:type="swCell">
      <w:tblPr/>
      <w:tcPr>
        <w:tcBorders>
          <w:top w:val="single" w:sz="4" w:space="0" w:color="66666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BF506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BF5068"/>
    <w:pPr>
      <w:spacing w:line="240" w:lineRule="auto"/>
    </w:pPr>
    <w:tblPr>
      <w:tblStyleRowBandSize w:val="1"/>
      <w:tblStyleColBandSize w:val="1"/>
      <w:tblBorders>
        <w:top w:val="single" w:sz="4" w:space="0" w:color="FFA88A" w:themeColor="accent1" w:themeTint="99"/>
        <w:left w:val="single" w:sz="4" w:space="0" w:color="FFA88A" w:themeColor="accent1" w:themeTint="99"/>
        <w:bottom w:val="single" w:sz="4" w:space="0" w:color="FFA88A" w:themeColor="accent1" w:themeTint="99"/>
        <w:right w:val="single" w:sz="4" w:space="0" w:color="FFA88A" w:themeColor="accent1" w:themeTint="99"/>
        <w:insideH w:val="single" w:sz="4" w:space="0" w:color="FFA88A" w:themeColor="accent1" w:themeTint="99"/>
        <w:insideV w:val="single" w:sz="4" w:space="0" w:color="FFA88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703D" w:themeColor="accent1"/>
          <w:left w:val="single" w:sz="4" w:space="0" w:color="FF703D" w:themeColor="accent1"/>
          <w:bottom w:val="single" w:sz="4" w:space="0" w:color="FF703D" w:themeColor="accent1"/>
          <w:right w:val="single" w:sz="4" w:space="0" w:color="FF703D" w:themeColor="accent1"/>
          <w:insideH w:val="nil"/>
          <w:insideV w:val="nil"/>
        </w:tcBorders>
        <w:shd w:val="clear" w:color="auto" w:fill="FF703D" w:themeFill="accent1"/>
      </w:tcPr>
    </w:tblStylePr>
    <w:tblStylePr w:type="lastRow">
      <w:rPr>
        <w:b/>
        <w:bCs/>
      </w:rPr>
      <w:tblPr/>
      <w:tcPr>
        <w:tcBorders>
          <w:top w:val="double" w:sz="4" w:space="0" w:color="FF70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D8" w:themeFill="accent1" w:themeFillTint="33"/>
      </w:tcPr>
    </w:tblStylePr>
    <w:tblStylePr w:type="band1Horz">
      <w:tblPr/>
      <w:tcPr>
        <w:shd w:val="clear" w:color="auto" w:fill="FFE2D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BF5068"/>
    <w:pPr>
      <w:spacing w:line="240" w:lineRule="auto"/>
    </w:pPr>
    <w:tblPr>
      <w:tblStyleRowBandSize w:val="1"/>
      <w:tblStyleColBandSize w:val="1"/>
      <w:tblBorders>
        <w:top w:val="single" w:sz="4" w:space="0" w:color="FFBAA2" w:themeColor="accent2" w:themeTint="99"/>
        <w:left w:val="single" w:sz="4" w:space="0" w:color="FFBAA2" w:themeColor="accent2" w:themeTint="99"/>
        <w:bottom w:val="single" w:sz="4" w:space="0" w:color="FFBAA2" w:themeColor="accent2" w:themeTint="99"/>
        <w:right w:val="single" w:sz="4" w:space="0" w:color="FFBAA2" w:themeColor="accent2" w:themeTint="99"/>
        <w:insideH w:val="single" w:sz="4" w:space="0" w:color="FFBAA2" w:themeColor="accent2" w:themeTint="99"/>
        <w:insideV w:val="single" w:sz="4" w:space="0" w:color="FFBA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D64" w:themeColor="accent2"/>
          <w:left w:val="single" w:sz="4" w:space="0" w:color="FF8D64" w:themeColor="accent2"/>
          <w:bottom w:val="single" w:sz="4" w:space="0" w:color="FF8D64" w:themeColor="accent2"/>
          <w:right w:val="single" w:sz="4" w:space="0" w:color="FF8D64" w:themeColor="accent2"/>
          <w:insideH w:val="nil"/>
          <w:insideV w:val="nil"/>
        </w:tcBorders>
        <w:shd w:val="clear" w:color="auto" w:fill="FF8D64" w:themeFill="accent2"/>
      </w:tcPr>
    </w:tblStylePr>
    <w:tblStylePr w:type="lastRow">
      <w:rPr>
        <w:b/>
        <w:bCs/>
      </w:rPr>
      <w:tblPr/>
      <w:tcPr>
        <w:tcBorders>
          <w:top w:val="double" w:sz="4" w:space="0" w:color="FF8D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8E0" w:themeFill="accent2" w:themeFillTint="33"/>
      </w:tcPr>
    </w:tblStylePr>
    <w:tblStylePr w:type="band1Horz">
      <w:tblPr/>
      <w:tcPr>
        <w:shd w:val="clear" w:color="auto" w:fill="FFE8E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BF5068"/>
    <w:pPr>
      <w:spacing w:line="240" w:lineRule="auto"/>
    </w:pPr>
    <w:tblPr>
      <w:tblStyleRowBandSize w:val="1"/>
      <w:tblStyleColBandSize w:val="1"/>
      <w:tblBorders>
        <w:top w:val="single" w:sz="4" w:space="0" w:color="FFC2AD" w:themeColor="accent3" w:themeTint="99"/>
        <w:left w:val="single" w:sz="4" w:space="0" w:color="FFC2AD" w:themeColor="accent3" w:themeTint="99"/>
        <w:bottom w:val="single" w:sz="4" w:space="0" w:color="FFC2AD" w:themeColor="accent3" w:themeTint="99"/>
        <w:right w:val="single" w:sz="4" w:space="0" w:color="FFC2AD" w:themeColor="accent3" w:themeTint="99"/>
        <w:insideH w:val="single" w:sz="4" w:space="0" w:color="FFC2AD" w:themeColor="accent3" w:themeTint="99"/>
        <w:insideV w:val="single" w:sz="4" w:space="0" w:color="FFC2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9B77" w:themeColor="accent3"/>
          <w:left w:val="single" w:sz="4" w:space="0" w:color="FF9B77" w:themeColor="accent3"/>
          <w:bottom w:val="single" w:sz="4" w:space="0" w:color="FF9B77" w:themeColor="accent3"/>
          <w:right w:val="single" w:sz="4" w:space="0" w:color="FF9B77" w:themeColor="accent3"/>
          <w:insideH w:val="nil"/>
          <w:insideV w:val="nil"/>
        </w:tcBorders>
        <w:shd w:val="clear" w:color="auto" w:fill="FF9B77" w:themeFill="accent3"/>
      </w:tcPr>
    </w:tblStylePr>
    <w:tblStylePr w:type="lastRow">
      <w:rPr>
        <w:b/>
        <w:bCs/>
      </w:rPr>
      <w:tblPr/>
      <w:tcPr>
        <w:tcBorders>
          <w:top w:val="double" w:sz="4" w:space="0" w:color="FF9B7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E3" w:themeFill="accent3" w:themeFillTint="33"/>
      </w:tcPr>
    </w:tblStylePr>
    <w:tblStylePr w:type="band1Horz">
      <w:tblPr/>
      <w:tcPr>
        <w:shd w:val="clear" w:color="auto" w:fill="FFEAE3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BF5068"/>
    <w:pPr>
      <w:spacing w:line="240" w:lineRule="auto"/>
    </w:pPr>
    <w:tblPr>
      <w:tblStyleRowBandSize w:val="1"/>
      <w:tblStyleColBandSize w:val="1"/>
      <w:tblBorders>
        <w:top w:val="single" w:sz="4" w:space="0" w:color="FFDCD0" w:themeColor="accent4" w:themeTint="99"/>
        <w:left w:val="single" w:sz="4" w:space="0" w:color="FFDCD0" w:themeColor="accent4" w:themeTint="99"/>
        <w:bottom w:val="single" w:sz="4" w:space="0" w:color="FFDCD0" w:themeColor="accent4" w:themeTint="99"/>
        <w:right w:val="single" w:sz="4" w:space="0" w:color="FFDCD0" w:themeColor="accent4" w:themeTint="99"/>
        <w:insideH w:val="single" w:sz="4" w:space="0" w:color="FFDCD0" w:themeColor="accent4" w:themeTint="99"/>
        <w:insideV w:val="single" w:sz="4" w:space="0" w:color="FFDCD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6B1" w:themeColor="accent4"/>
          <w:left w:val="single" w:sz="4" w:space="0" w:color="FFC6B1" w:themeColor="accent4"/>
          <w:bottom w:val="single" w:sz="4" w:space="0" w:color="FFC6B1" w:themeColor="accent4"/>
          <w:right w:val="single" w:sz="4" w:space="0" w:color="FFC6B1" w:themeColor="accent4"/>
          <w:insideH w:val="nil"/>
          <w:insideV w:val="nil"/>
        </w:tcBorders>
        <w:shd w:val="clear" w:color="auto" w:fill="FFC6B1" w:themeFill="accent4"/>
      </w:tcPr>
    </w:tblStylePr>
    <w:tblStylePr w:type="lastRow">
      <w:rPr>
        <w:b/>
        <w:bCs/>
      </w:rPr>
      <w:tblPr/>
      <w:tcPr>
        <w:tcBorders>
          <w:top w:val="double" w:sz="4" w:space="0" w:color="FFC6B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EF" w:themeFill="accent4" w:themeFillTint="33"/>
      </w:tcPr>
    </w:tblStylePr>
    <w:tblStylePr w:type="band1Horz">
      <w:tblPr/>
      <w:tcPr>
        <w:shd w:val="clear" w:color="auto" w:fill="FFF3E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BF5068"/>
    <w:pPr>
      <w:spacing w:line="240" w:lineRule="auto"/>
    </w:pPr>
    <w:tblPr>
      <w:tblStyleRowBandSize w:val="1"/>
      <w:tblStyleColBandSize w:val="1"/>
      <w:tblBorders>
        <w:top w:val="single" w:sz="4" w:space="0" w:color="F3F3F3" w:themeColor="accent5" w:themeTint="99"/>
        <w:left w:val="single" w:sz="4" w:space="0" w:color="F3F3F3" w:themeColor="accent5" w:themeTint="99"/>
        <w:bottom w:val="single" w:sz="4" w:space="0" w:color="F3F3F3" w:themeColor="accent5" w:themeTint="99"/>
        <w:right w:val="single" w:sz="4" w:space="0" w:color="F3F3F3" w:themeColor="accent5" w:themeTint="99"/>
        <w:insideH w:val="single" w:sz="4" w:space="0" w:color="F3F3F3" w:themeColor="accent5" w:themeTint="99"/>
        <w:insideV w:val="single" w:sz="4" w:space="0" w:color="F3F3F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ECEC" w:themeColor="accent5"/>
          <w:left w:val="single" w:sz="4" w:space="0" w:color="ECECEC" w:themeColor="accent5"/>
          <w:bottom w:val="single" w:sz="4" w:space="0" w:color="ECECEC" w:themeColor="accent5"/>
          <w:right w:val="single" w:sz="4" w:space="0" w:color="ECECEC" w:themeColor="accent5"/>
          <w:insideH w:val="nil"/>
          <w:insideV w:val="nil"/>
        </w:tcBorders>
        <w:shd w:val="clear" w:color="auto" w:fill="ECECEC" w:themeFill="accent5"/>
      </w:tcPr>
    </w:tblStylePr>
    <w:tblStylePr w:type="lastRow">
      <w:rPr>
        <w:b/>
        <w:bCs/>
      </w:rPr>
      <w:tblPr/>
      <w:tcPr>
        <w:tcBorders>
          <w:top w:val="double" w:sz="4" w:space="0" w:color="ECECE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B" w:themeFill="accent5" w:themeFillTint="33"/>
      </w:tcPr>
    </w:tblStylePr>
    <w:tblStylePr w:type="band1Horz">
      <w:tblPr/>
      <w:tcPr>
        <w:shd w:val="clear" w:color="auto" w:fill="FBFBFB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F5068"/>
    <w:pPr>
      <w:spacing w:line="240" w:lineRule="auto"/>
    </w:pPr>
    <w:tblPr>
      <w:tblStyleRowBandSize w:val="1"/>
      <w:tblStyleColBandSize w:val="1"/>
      <w:tblBorders>
        <w:top w:val="single" w:sz="4" w:space="0" w:color="666666" w:themeColor="accent6" w:themeTint="99"/>
        <w:left w:val="single" w:sz="4" w:space="0" w:color="666666" w:themeColor="accent6" w:themeTint="99"/>
        <w:bottom w:val="single" w:sz="4" w:space="0" w:color="666666" w:themeColor="accent6" w:themeTint="99"/>
        <w:right w:val="single" w:sz="4" w:space="0" w:color="666666" w:themeColor="accent6" w:themeTint="99"/>
        <w:insideH w:val="single" w:sz="4" w:space="0" w:color="666666" w:themeColor="accent6" w:themeTint="99"/>
        <w:insideV w:val="single" w:sz="4" w:space="0" w:color="66666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6"/>
          <w:left w:val="single" w:sz="4" w:space="0" w:color="000000" w:themeColor="accent6"/>
          <w:bottom w:val="single" w:sz="4" w:space="0" w:color="000000" w:themeColor="accent6"/>
          <w:right w:val="single" w:sz="4" w:space="0" w:color="000000" w:themeColor="accent6"/>
          <w:insideH w:val="nil"/>
          <w:insideV w:val="nil"/>
        </w:tcBorders>
        <w:shd w:val="clear" w:color="auto" w:fill="000000" w:themeFill="accent6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6" w:themeFillTint="33"/>
      </w:tcPr>
    </w:tblStylePr>
    <w:tblStylePr w:type="band1Horz">
      <w:tblPr/>
      <w:tcPr>
        <w:shd w:val="clear" w:color="auto" w:fill="CCCCC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BF506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BF506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2D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03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03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703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703D" w:themeFill="accent1"/>
      </w:tcPr>
    </w:tblStylePr>
    <w:tblStylePr w:type="band1Vert">
      <w:tblPr/>
      <w:tcPr>
        <w:shd w:val="clear" w:color="auto" w:fill="FFC5B1" w:themeFill="accent1" w:themeFillTint="66"/>
      </w:tcPr>
    </w:tblStylePr>
    <w:tblStylePr w:type="band1Horz">
      <w:tblPr/>
      <w:tcPr>
        <w:shd w:val="clear" w:color="auto" w:fill="FFC5B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BF506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8E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D6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D6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8D6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8D64" w:themeFill="accent2"/>
      </w:tcPr>
    </w:tblStylePr>
    <w:tblStylePr w:type="band1Vert">
      <w:tblPr/>
      <w:tcPr>
        <w:shd w:val="clear" w:color="auto" w:fill="FFD1C1" w:themeFill="accent2" w:themeFillTint="66"/>
      </w:tcPr>
    </w:tblStylePr>
    <w:tblStylePr w:type="band1Horz">
      <w:tblPr/>
      <w:tcPr>
        <w:shd w:val="clear" w:color="auto" w:fill="FFD1C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BF506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A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9B7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9B7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9B7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9B77" w:themeFill="accent3"/>
      </w:tcPr>
    </w:tblStylePr>
    <w:tblStylePr w:type="band1Vert">
      <w:tblPr/>
      <w:tcPr>
        <w:shd w:val="clear" w:color="auto" w:fill="FFD6C8" w:themeFill="accent3" w:themeFillTint="66"/>
      </w:tcPr>
    </w:tblStylePr>
    <w:tblStylePr w:type="band1Horz">
      <w:tblPr/>
      <w:tcPr>
        <w:shd w:val="clear" w:color="auto" w:fill="FFD6C8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BF506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3E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6B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6B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6B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6B1" w:themeFill="accent4"/>
      </w:tcPr>
    </w:tblStylePr>
    <w:tblStylePr w:type="band1Vert">
      <w:tblPr/>
      <w:tcPr>
        <w:shd w:val="clear" w:color="auto" w:fill="FFE8DF" w:themeFill="accent4" w:themeFillTint="66"/>
      </w:tcPr>
    </w:tblStylePr>
    <w:tblStylePr w:type="band1Horz">
      <w:tblPr/>
      <w:tcPr>
        <w:shd w:val="clear" w:color="auto" w:fill="FFE8D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BF506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ECE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ECE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ECE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ECEC" w:themeFill="accent5"/>
      </w:tcPr>
    </w:tblStylePr>
    <w:tblStylePr w:type="band1Vert">
      <w:tblPr/>
      <w:tcPr>
        <w:shd w:val="clear" w:color="auto" w:fill="F7F7F7" w:themeFill="accent5" w:themeFillTint="66"/>
      </w:tcPr>
    </w:tblStylePr>
    <w:tblStylePr w:type="band1Horz">
      <w:tblPr/>
      <w:tcPr>
        <w:shd w:val="clear" w:color="auto" w:fill="F7F7F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BF506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6"/>
      </w:tcPr>
    </w:tblStylePr>
    <w:tblStylePr w:type="band1Vert">
      <w:tblPr/>
      <w:tcPr>
        <w:shd w:val="clear" w:color="auto" w:fill="999999" w:themeFill="accent6" w:themeFillTint="66"/>
      </w:tcPr>
    </w:tblStylePr>
    <w:tblStylePr w:type="band1Horz">
      <w:tblPr/>
      <w:tcPr>
        <w:shd w:val="clear" w:color="auto" w:fill="999999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BF506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BF5068"/>
    <w:pPr>
      <w:spacing w:line="240" w:lineRule="auto"/>
    </w:pPr>
    <w:rPr>
      <w:color w:val="EC3E00" w:themeColor="accent1" w:themeShade="BF"/>
    </w:rPr>
    <w:tblPr>
      <w:tblStyleRowBandSize w:val="1"/>
      <w:tblStyleColBandSize w:val="1"/>
      <w:tblBorders>
        <w:top w:val="single" w:sz="4" w:space="0" w:color="FFA88A" w:themeColor="accent1" w:themeTint="99"/>
        <w:left w:val="single" w:sz="4" w:space="0" w:color="FFA88A" w:themeColor="accent1" w:themeTint="99"/>
        <w:bottom w:val="single" w:sz="4" w:space="0" w:color="FFA88A" w:themeColor="accent1" w:themeTint="99"/>
        <w:right w:val="single" w:sz="4" w:space="0" w:color="FFA88A" w:themeColor="accent1" w:themeTint="99"/>
        <w:insideH w:val="single" w:sz="4" w:space="0" w:color="FFA88A" w:themeColor="accent1" w:themeTint="99"/>
        <w:insideV w:val="single" w:sz="4" w:space="0" w:color="FFA88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A88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88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D8" w:themeFill="accent1" w:themeFillTint="33"/>
      </w:tcPr>
    </w:tblStylePr>
    <w:tblStylePr w:type="band1Horz">
      <w:tblPr/>
      <w:tcPr>
        <w:shd w:val="clear" w:color="auto" w:fill="FFE2D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BF5068"/>
    <w:pPr>
      <w:spacing w:line="240" w:lineRule="auto"/>
    </w:pPr>
    <w:rPr>
      <w:color w:val="FF4A0A" w:themeColor="accent2" w:themeShade="BF"/>
    </w:rPr>
    <w:tblPr>
      <w:tblStyleRowBandSize w:val="1"/>
      <w:tblStyleColBandSize w:val="1"/>
      <w:tblBorders>
        <w:top w:val="single" w:sz="4" w:space="0" w:color="FFBAA2" w:themeColor="accent2" w:themeTint="99"/>
        <w:left w:val="single" w:sz="4" w:space="0" w:color="FFBAA2" w:themeColor="accent2" w:themeTint="99"/>
        <w:bottom w:val="single" w:sz="4" w:space="0" w:color="FFBAA2" w:themeColor="accent2" w:themeTint="99"/>
        <w:right w:val="single" w:sz="4" w:space="0" w:color="FFBAA2" w:themeColor="accent2" w:themeTint="99"/>
        <w:insideH w:val="single" w:sz="4" w:space="0" w:color="FFBAA2" w:themeColor="accent2" w:themeTint="99"/>
        <w:insideV w:val="single" w:sz="4" w:space="0" w:color="FFBAA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BA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A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8E0" w:themeFill="accent2" w:themeFillTint="33"/>
      </w:tcPr>
    </w:tblStylePr>
    <w:tblStylePr w:type="band1Horz">
      <w:tblPr/>
      <w:tcPr>
        <w:shd w:val="clear" w:color="auto" w:fill="FFE8E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BF5068"/>
    <w:pPr>
      <w:spacing w:line="240" w:lineRule="auto"/>
    </w:pPr>
    <w:rPr>
      <w:color w:val="FF5519" w:themeColor="accent3" w:themeShade="BF"/>
    </w:rPr>
    <w:tblPr>
      <w:tblStyleRowBandSize w:val="1"/>
      <w:tblStyleColBandSize w:val="1"/>
      <w:tblBorders>
        <w:top w:val="single" w:sz="4" w:space="0" w:color="FFC2AD" w:themeColor="accent3" w:themeTint="99"/>
        <w:left w:val="single" w:sz="4" w:space="0" w:color="FFC2AD" w:themeColor="accent3" w:themeTint="99"/>
        <w:bottom w:val="single" w:sz="4" w:space="0" w:color="FFC2AD" w:themeColor="accent3" w:themeTint="99"/>
        <w:right w:val="single" w:sz="4" w:space="0" w:color="FFC2AD" w:themeColor="accent3" w:themeTint="99"/>
        <w:insideH w:val="single" w:sz="4" w:space="0" w:color="FFC2AD" w:themeColor="accent3" w:themeTint="99"/>
        <w:insideV w:val="single" w:sz="4" w:space="0" w:color="FFC2A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C2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2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E3" w:themeFill="accent3" w:themeFillTint="33"/>
      </w:tcPr>
    </w:tblStylePr>
    <w:tblStylePr w:type="band1Horz">
      <w:tblPr/>
      <w:tcPr>
        <w:shd w:val="clear" w:color="auto" w:fill="FFEAE3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F5068"/>
    <w:pPr>
      <w:spacing w:line="240" w:lineRule="auto"/>
    </w:pPr>
    <w:rPr>
      <w:color w:val="FF7644" w:themeColor="accent4" w:themeShade="BF"/>
    </w:rPr>
    <w:tblPr>
      <w:tblStyleRowBandSize w:val="1"/>
      <w:tblStyleColBandSize w:val="1"/>
      <w:tblBorders>
        <w:top w:val="single" w:sz="4" w:space="0" w:color="FFDCD0" w:themeColor="accent4" w:themeTint="99"/>
        <w:left w:val="single" w:sz="4" w:space="0" w:color="FFDCD0" w:themeColor="accent4" w:themeTint="99"/>
        <w:bottom w:val="single" w:sz="4" w:space="0" w:color="FFDCD0" w:themeColor="accent4" w:themeTint="99"/>
        <w:right w:val="single" w:sz="4" w:space="0" w:color="FFDCD0" w:themeColor="accent4" w:themeTint="99"/>
        <w:insideH w:val="single" w:sz="4" w:space="0" w:color="FFDCD0" w:themeColor="accent4" w:themeTint="99"/>
        <w:insideV w:val="single" w:sz="4" w:space="0" w:color="FFDCD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CD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CD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EF" w:themeFill="accent4" w:themeFillTint="33"/>
      </w:tcPr>
    </w:tblStylePr>
    <w:tblStylePr w:type="band1Horz">
      <w:tblPr/>
      <w:tcPr>
        <w:shd w:val="clear" w:color="auto" w:fill="FFF3E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BF5068"/>
    <w:pPr>
      <w:spacing w:line="240" w:lineRule="auto"/>
    </w:pPr>
    <w:rPr>
      <w:color w:val="B0B0B0" w:themeColor="accent5" w:themeShade="BF"/>
    </w:rPr>
    <w:tblPr>
      <w:tblStyleRowBandSize w:val="1"/>
      <w:tblStyleColBandSize w:val="1"/>
      <w:tblBorders>
        <w:top w:val="single" w:sz="4" w:space="0" w:color="F3F3F3" w:themeColor="accent5" w:themeTint="99"/>
        <w:left w:val="single" w:sz="4" w:space="0" w:color="F3F3F3" w:themeColor="accent5" w:themeTint="99"/>
        <w:bottom w:val="single" w:sz="4" w:space="0" w:color="F3F3F3" w:themeColor="accent5" w:themeTint="99"/>
        <w:right w:val="single" w:sz="4" w:space="0" w:color="F3F3F3" w:themeColor="accent5" w:themeTint="99"/>
        <w:insideH w:val="single" w:sz="4" w:space="0" w:color="F3F3F3" w:themeColor="accent5" w:themeTint="99"/>
        <w:insideV w:val="single" w:sz="4" w:space="0" w:color="F3F3F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3F3F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F3F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B" w:themeFill="accent5" w:themeFillTint="33"/>
      </w:tcPr>
    </w:tblStylePr>
    <w:tblStylePr w:type="band1Horz">
      <w:tblPr/>
      <w:tcPr>
        <w:shd w:val="clear" w:color="auto" w:fill="FBFBFB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BF5068"/>
    <w:pPr>
      <w:spacing w:line="240" w:lineRule="auto"/>
    </w:pPr>
    <w:rPr>
      <w:color w:val="000000" w:themeColor="accent6" w:themeShade="BF"/>
    </w:rPr>
    <w:tblPr>
      <w:tblStyleRowBandSize w:val="1"/>
      <w:tblStyleColBandSize w:val="1"/>
      <w:tblBorders>
        <w:top w:val="single" w:sz="4" w:space="0" w:color="666666" w:themeColor="accent6" w:themeTint="99"/>
        <w:left w:val="single" w:sz="4" w:space="0" w:color="666666" w:themeColor="accent6" w:themeTint="99"/>
        <w:bottom w:val="single" w:sz="4" w:space="0" w:color="666666" w:themeColor="accent6" w:themeTint="99"/>
        <w:right w:val="single" w:sz="4" w:space="0" w:color="666666" w:themeColor="accent6" w:themeTint="99"/>
        <w:insideH w:val="single" w:sz="4" w:space="0" w:color="666666" w:themeColor="accent6" w:themeTint="99"/>
        <w:insideV w:val="single" w:sz="4" w:space="0" w:color="66666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6" w:themeFillTint="33"/>
      </w:tcPr>
    </w:tblStylePr>
    <w:tblStylePr w:type="band1Horz">
      <w:tblPr/>
      <w:tcPr>
        <w:shd w:val="clear" w:color="auto" w:fill="CCCCC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BF506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BF5068"/>
    <w:pPr>
      <w:spacing w:line="240" w:lineRule="auto"/>
    </w:pPr>
    <w:rPr>
      <w:color w:val="EC3E00" w:themeColor="accent1" w:themeShade="BF"/>
    </w:rPr>
    <w:tblPr>
      <w:tblStyleRowBandSize w:val="1"/>
      <w:tblStyleColBandSize w:val="1"/>
      <w:tblBorders>
        <w:top w:val="single" w:sz="4" w:space="0" w:color="FFA88A" w:themeColor="accent1" w:themeTint="99"/>
        <w:left w:val="single" w:sz="4" w:space="0" w:color="FFA88A" w:themeColor="accent1" w:themeTint="99"/>
        <w:bottom w:val="single" w:sz="4" w:space="0" w:color="FFA88A" w:themeColor="accent1" w:themeTint="99"/>
        <w:right w:val="single" w:sz="4" w:space="0" w:color="FFA88A" w:themeColor="accent1" w:themeTint="99"/>
        <w:insideH w:val="single" w:sz="4" w:space="0" w:color="FFA88A" w:themeColor="accent1" w:themeTint="99"/>
        <w:insideV w:val="single" w:sz="4" w:space="0" w:color="FFA88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2D8" w:themeFill="accent1" w:themeFillTint="33"/>
      </w:tcPr>
    </w:tblStylePr>
    <w:tblStylePr w:type="band1Horz">
      <w:tblPr/>
      <w:tcPr>
        <w:shd w:val="clear" w:color="auto" w:fill="FFE2D8" w:themeFill="accent1" w:themeFillTint="33"/>
      </w:tcPr>
    </w:tblStylePr>
    <w:tblStylePr w:type="neCell">
      <w:tblPr/>
      <w:tcPr>
        <w:tcBorders>
          <w:bottom w:val="single" w:sz="4" w:space="0" w:color="FFA88A" w:themeColor="accent1" w:themeTint="99"/>
        </w:tcBorders>
      </w:tcPr>
    </w:tblStylePr>
    <w:tblStylePr w:type="nwCell">
      <w:tblPr/>
      <w:tcPr>
        <w:tcBorders>
          <w:bottom w:val="single" w:sz="4" w:space="0" w:color="FFA88A" w:themeColor="accent1" w:themeTint="99"/>
        </w:tcBorders>
      </w:tcPr>
    </w:tblStylePr>
    <w:tblStylePr w:type="seCell">
      <w:tblPr/>
      <w:tcPr>
        <w:tcBorders>
          <w:top w:val="single" w:sz="4" w:space="0" w:color="FFA88A" w:themeColor="accent1" w:themeTint="99"/>
        </w:tcBorders>
      </w:tcPr>
    </w:tblStylePr>
    <w:tblStylePr w:type="swCell">
      <w:tblPr/>
      <w:tcPr>
        <w:tcBorders>
          <w:top w:val="single" w:sz="4" w:space="0" w:color="FFA88A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BF5068"/>
    <w:pPr>
      <w:spacing w:line="240" w:lineRule="auto"/>
    </w:pPr>
    <w:rPr>
      <w:color w:val="FF4A0A" w:themeColor="accent2" w:themeShade="BF"/>
    </w:rPr>
    <w:tblPr>
      <w:tblStyleRowBandSize w:val="1"/>
      <w:tblStyleColBandSize w:val="1"/>
      <w:tblBorders>
        <w:top w:val="single" w:sz="4" w:space="0" w:color="FFBAA2" w:themeColor="accent2" w:themeTint="99"/>
        <w:left w:val="single" w:sz="4" w:space="0" w:color="FFBAA2" w:themeColor="accent2" w:themeTint="99"/>
        <w:bottom w:val="single" w:sz="4" w:space="0" w:color="FFBAA2" w:themeColor="accent2" w:themeTint="99"/>
        <w:right w:val="single" w:sz="4" w:space="0" w:color="FFBAA2" w:themeColor="accent2" w:themeTint="99"/>
        <w:insideH w:val="single" w:sz="4" w:space="0" w:color="FFBAA2" w:themeColor="accent2" w:themeTint="99"/>
        <w:insideV w:val="single" w:sz="4" w:space="0" w:color="FFBA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8E0" w:themeFill="accent2" w:themeFillTint="33"/>
      </w:tcPr>
    </w:tblStylePr>
    <w:tblStylePr w:type="band1Horz">
      <w:tblPr/>
      <w:tcPr>
        <w:shd w:val="clear" w:color="auto" w:fill="FFE8E0" w:themeFill="accent2" w:themeFillTint="33"/>
      </w:tcPr>
    </w:tblStylePr>
    <w:tblStylePr w:type="neCell">
      <w:tblPr/>
      <w:tcPr>
        <w:tcBorders>
          <w:bottom w:val="single" w:sz="4" w:space="0" w:color="FFBAA2" w:themeColor="accent2" w:themeTint="99"/>
        </w:tcBorders>
      </w:tcPr>
    </w:tblStylePr>
    <w:tblStylePr w:type="nwCell">
      <w:tblPr/>
      <w:tcPr>
        <w:tcBorders>
          <w:bottom w:val="single" w:sz="4" w:space="0" w:color="FFBAA2" w:themeColor="accent2" w:themeTint="99"/>
        </w:tcBorders>
      </w:tcPr>
    </w:tblStylePr>
    <w:tblStylePr w:type="seCell">
      <w:tblPr/>
      <w:tcPr>
        <w:tcBorders>
          <w:top w:val="single" w:sz="4" w:space="0" w:color="FFBAA2" w:themeColor="accent2" w:themeTint="99"/>
        </w:tcBorders>
      </w:tcPr>
    </w:tblStylePr>
    <w:tblStylePr w:type="swCell">
      <w:tblPr/>
      <w:tcPr>
        <w:tcBorders>
          <w:top w:val="single" w:sz="4" w:space="0" w:color="FFBAA2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BF5068"/>
    <w:pPr>
      <w:spacing w:line="240" w:lineRule="auto"/>
    </w:pPr>
    <w:rPr>
      <w:color w:val="FF5519" w:themeColor="accent3" w:themeShade="BF"/>
    </w:rPr>
    <w:tblPr>
      <w:tblStyleRowBandSize w:val="1"/>
      <w:tblStyleColBandSize w:val="1"/>
      <w:tblBorders>
        <w:top w:val="single" w:sz="4" w:space="0" w:color="FFC2AD" w:themeColor="accent3" w:themeTint="99"/>
        <w:left w:val="single" w:sz="4" w:space="0" w:color="FFC2AD" w:themeColor="accent3" w:themeTint="99"/>
        <w:bottom w:val="single" w:sz="4" w:space="0" w:color="FFC2AD" w:themeColor="accent3" w:themeTint="99"/>
        <w:right w:val="single" w:sz="4" w:space="0" w:color="FFC2AD" w:themeColor="accent3" w:themeTint="99"/>
        <w:insideH w:val="single" w:sz="4" w:space="0" w:color="FFC2AD" w:themeColor="accent3" w:themeTint="99"/>
        <w:insideV w:val="single" w:sz="4" w:space="0" w:color="FFC2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AE3" w:themeFill="accent3" w:themeFillTint="33"/>
      </w:tcPr>
    </w:tblStylePr>
    <w:tblStylePr w:type="band1Horz">
      <w:tblPr/>
      <w:tcPr>
        <w:shd w:val="clear" w:color="auto" w:fill="FFEAE3" w:themeFill="accent3" w:themeFillTint="33"/>
      </w:tcPr>
    </w:tblStylePr>
    <w:tblStylePr w:type="neCell">
      <w:tblPr/>
      <w:tcPr>
        <w:tcBorders>
          <w:bottom w:val="single" w:sz="4" w:space="0" w:color="FFC2AD" w:themeColor="accent3" w:themeTint="99"/>
        </w:tcBorders>
      </w:tcPr>
    </w:tblStylePr>
    <w:tblStylePr w:type="nwCell">
      <w:tblPr/>
      <w:tcPr>
        <w:tcBorders>
          <w:bottom w:val="single" w:sz="4" w:space="0" w:color="FFC2AD" w:themeColor="accent3" w:themeTint="99"/>
        </w:tcBorders>
      </w:tcPr>
    </w:tblStylePr>
    <w:tblStylePr w:type="seCell">
      <w:tblPr/>
      <w:tcPr>
        <w:tcBorders>
          <w:top w:val="single" w:sz="4" w:space="0" w:color="FFC2AD" w:themeColor="accent3" w:themeTint="99"/>
        </w:tcBorders>
      </w:tcPr>
    </w:tblStylePr>
    <w:tblStylePr w:type="swCell">
      <w:tblPr/>
      <w:tcPr>
        <w:tcBorders>
          <w:top w:val="single" w:sz="4" w:space="0" w:color="FFC2A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BF5068"/>
    <w:pPr>
      <w:spacing w:line="240" w:lineRule="auto"/>
    </w:pPr>
    <w:rPr>
      <w:color w:val="FF7644" w:themeColor="accent4" w:themeShade="BF"/>
    </w:rPr>
    <w:tblPr>
      <w:tblStyleRowBandSize w:val="1"/>
      <w:tblStyleColBandSize w:val="1"/>
      <w:tblBorders>
        <w:top w:val="single" w:sz="4" w:space="0" w:color="FFDCD0" w:themeColor="accent4" w:themeTint="99"/>
        <w:left w:val="single" w:sz="4" w:space="0" w:color="FFDCD0" w:themeColor="accent4" w:themeTint="99"/>
        <w:bottom w:val="single" w:sz="4" w:space="0" w:color="FFDCD0" w:themeColor="accent4" w:themeTint="99"/>
        <w:right w:val="single" w:sz="4" w:space="0" w:color="FFDCD0" w:themeColor="accent4" w:themeTint="99"/>
        <w:insideH w:val="single" w:sz="4" w:space="0" w:color="FFDCD0" w:themeColor="accent4" w:themeTint="99"/>
        <w:insideV w:val="single" w:sz="4" w:space="0" w:color="FFDCD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3EF" w:themeFill="accent4" w:themeFillTint="33"/>
      </w:tcPr>
    </w:tblStylePr>
    <w:tblStylePr w:type="band1Horz">
      <w:tblPr/>
      <w:tcPr>
        <w:shd w:val="clear" w:color="auto" w:fill="FFF3EF" w:themeFill="accent4" w:themeFillTint="33"/>
      </w:tcPr>
    </w:tblStylePr>
    <w:tblStylePr w:type="neCell">
      <w:tblPr/>
      <w:tcPr>
        <w:tcBorders>
          <w:bottom w:val="single" w:sz="4" w:space="0" w:color="FFDCD0" w:themeColor="accent4" w:themeTint="99"/>
        </w:tcBorders>
      </w:tcPr>
    </w:tblStylePr>
    <w:tblStylePr w:type="nwCell">
      <w:tblPr/>
      <w:tcPr>
        <w:tcBorders>
          <w:bottom w:val="single" w:sz="4" w:space="0" w:color="FFDCD0" w:themeColor="accent4" w:themeTint="99"/>
        </w:tcBorders>
      </w:tcPr>
    </w:tblStylePr>
    <w:tblStylePr w:type="seCell">
      <w:tblPr/>
      <w:tcPr>
        <w:tcBorders>
          <w:top w:val="single" w:sz="4" w:space="0" w:color="FFDCD0" w:themeColor="accent4" w:themeTint="99"/>
        </w:tcBorders>
      </w:tcPr>
    </w:tblStylePr>
    <w:tblStylePr w:type="swCell">
      <w:tblPr/>
      <w:tcPr>
        <w:tcBorders>
          <w:top w:val="single" w:sz="4" w:space="0" w:color="FFDCD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BF5068"/>
    <w:pPr>
      <w:spacing w:line="240" w:lineRule="auto"/>
    </w:pPr>
    <w:rPr>
      <w:color w:val="B0B0B0" w:themeColor="accent5" w:themeShade="BF"/>
    </w:rPr>
    <w:tblPr>
      <w:tblStyleRowBandSize w:val="1"/>
      <w:tblStyleColBandSize w:val="1"/>
      <w:tblBorders>
        <w:top w:val="single" w:sz="4" w:space="0" w:color="F3F3F3" w:themeColor="accent5" w:themeTint="99"/>
        <w:left w:val="single" w:sz="4" w:space="0" w:color="F3F3F3" w:themeColor="accent5" w:themeTint="99"/>
        <w:bottom w:val="single" w:sz="4" w:space="0" w:color="F3F3F3" w:themeColor="accent5" w:themeTint="99"/>
        <w:right w:val="single" w:sz="4" w:space="0" w:color="F3F3F3" w:themeColor="accent5" w:themeTint="99"/>
        <w:insideH w:val="single" w:sz="4" w:space="0" w:color="F3F3F3" w:themeColor="accent5" w:themeTint="99"/>
        <w:insideV w:val="single" w:sz="4" w:space="0" w:color="F3F3F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BFB" w:themeFill="accent5" w:themeFillTint="33"/>
      </w:tcPr>
    </w:tblStylePr>
    <w:tblStylePr w:type="band1Horz">
      <w:tblPr/>
      <w:tcPr>
        <w:shd w:val="clear" w:color="auto" w:fill="FBFBFB" w:themeFill="accent5" w:themeFillTint="33"/>
      </w:tcPr>
    </w:tblStylePr>
    <w:tblStylePr w:type="neCell">
      <w:tblPr/>
      <w:tcPr>
        <w:tcBorders>
          <w:bottom w:val="single" w:sz="4" w:space="0" w:color="F3F3F3" w:themeColor="accent5" w:themeTint="99"/>
        </w:tcBorders>
      </w:tcPr>
    </w:tblStylePr>
    <w:tblStylePr w:type="nwCell">
      <w:tblPr/>
      <w:tcPr>
        <w:tcBorders>
          <w:bottom w:val="single" w:sz="4" w:space="0" w:color="F3F3F3" w:themeColor="accent5" w:themeTint="99"/>
        </w:tcBorders>
      </w:tcPr>
    </w:tblStylePr>
    <w:tblStylePr w:type="seCell">
      <w:tblPr/>
      <w:tcPr>
        <w:tcBorders>
          <w:top w:val="single" w:sz="4" w:space="0" w:color="F3F3F3" w:themeColor="accent5" w:themeTint="99"/>
        </w:tcBorders>
      </w:tcPr>
    </w:tblStylePr>
    <w:tblStylePr w:type="swCell">
      <w:tblPr/>
      <w:tcPr>
        <w:tcBorders>
          <w:top w:val="single" w:sz="4" w:space="0" w:color="F3F3F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BF5068"/>
    <w:pPr>
      <w:spacing w:line="240" w:lineRule="auto"/>
    </w:pPr>
    <w:rPr>
      <w:color w:val="000000" w:themeColor="accent6" w:themeShade="BF"/>
    </w:rPr>
    <w:tblPr>
      <w:tblStyleRowBandSize w:val="1"/>
      <w:tblStyleColBandSize w:val="1"/>
      <w:tblBorders>
        <w:top w:val="single" w:sz="4" w:space="0" w:color="666666" w:themeColor="accent6" w:themeTint="99"/>
        <w:left w:val="single" w:sz="4" w:space="0" w:color="666666" w:themeColor="accent6" w:themeTint="99"/>
        <w:bottom w:val="single" w:sz="4" w:space="0" w:color="666666" w:themeColor="accent6" w:themeTint="99"/>
        <w:right w:val="single" w:sz="4" w:space="0" w:color="666666" w:themeColor="accent6" w:themeTint="99"/>
        <w:insideH w:val="single" w:sz="4" w:space="0" w:color="666666" w:themeColor="accent6" w:themeTint="99"/>
        <w:insideV w:val="single" w:sz="4" w:space="0" w:color="66666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6" w:themeFillTint="33"/>
      </w:tcPr>
    </w:tblStylePr>
    <w:tblStylePr w:type="band1Horz">
      <w:tblPr/>
      <w:tcPr>
        <w:shd w:val="clear" w:color="auto" w:fill="CCCCCC" w:themeFill="accent6" w:themeFillTint="33"/>
      </w:tcPr>
    </w:tblStylePr>
    <w:tblStylePr w:type="neCell">
      <w:tblPr/>
      <w:tcPr>
        <w:tcBorders>
          <w:bottom w:val="single" w:sz="4" w:space="0" w:color="666666" w:themeColor="accent6" w:themeTint="99"/>
        </w:tcBorders>
      </w:tcPr>
    </w:tblStylePr>
    <w:tblStylePr w:type="nwCell">
      <w:tblPr/>
      <w:tcPr>
        <w:tcBorders>
          <w:bottom w:val="single" w:sz="4" w:space="0" w:color="666666" w:themeColor="accent6" w:themeTint="99"/>
        </w:tcBorders>
      </w:tcPr>
    </w:tblStylePr>
    <w:tblStylePr w:type="seCell">
      <w:tblPr/>
      <w:tcPr>
        <w:tcBorders>
          <w:top w:val="single" w:sz="4" w:space="0" w:color="666666" w:themeColor="accent6" w:themeTint="99"/>
        </w:tcBorders>
      </w:tcPr>
    </w:tblStylePr>
    <w:tblStylePr w:type="swCell">
      <w:tblPr/>
      <w:tcPr>
        <w:tcBorders>
          <w:top w:val="single" w:sz="4" w:space="0" w:color="666666" w:themeColor="accent6" w:themeTint="99"/>
        </w:tcBorders>
      </w:tcPr>
    </w:tblStylePr>
  </w:style>
  <w:style w:type="table" w:styleId="LightGrid">
    <w:name w:val="Light Grid"/>
    <w:basedOn w:val="TableNormal"/>
    <w:uiPriority w:val="62"/>
    <w:unhideWhenUsed/>
    <w:rsid w:val="00BF506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unhideWhenUsed/>
    <w:rsid w:val="00BF5068"/>
    <w:pPr>
      <w:spacing w:line="240" w:lineRule="auto"/>
    </w:pPr>
    <w:tblPr>
      <w:tblStyleRowBandSize w:val="1"/>
      <w:tblStyleColBandSize w:val="1"/>
      <w:tblBorders>
        <w:top w:val="single" w:sz="8" w:space="0" w:color="FF703D" w:themeColor="accent1"/>
        <w:left w:val="single" w:sz="8" w:space="0" w:color="FF703D" w:themeColor="accent1"/>
        <w:bottom w:val="single" w:sz="8" w:space="0" w:color="FF703D" w:themeColor="accent1"/>
        <w:right w:val="single" w:sz="8" w:space="0" w:color="FF703D" w:themeColor="accent1"/>
        <w:insideH w:val="single" w:sz="8" w:space="0" w:color="FF703D" w:themeColor="accent1"/>
        <w:insideV w:val="single" w:sz="8" w:space="0" w:color="FF703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03D" w:themeColor="accent1"/>
          <w:left w:val="single" w:sz="8" w:space="0" w:color="FF703D" w:themeColor="accent1"/>
          <w:bottom w:val="single" w:sz="18" w:space="0" w:color="FF703D" w:themeColor="accent1"/>
          <w:right w:val="single" w:sz="8" w:space="0" w:color="FF703D" w:themeColor="accent1"/>
          <w:insideH w:val="nil"/>
          <w:insideV w:val="single" w:sz="8" w:space="0" w:color="FF703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703D" w:themeColor="accent1"/>
          <w:left w:val="single" w:sz="8" w:space="0" w:color="FF703D" w:themeColor="accent1"/>
          <w:bottom w:val="single" w:sz="8" w:space="0" w:color="FF703D" w:themeColor="accent1"/>
          <w:right w:val="single" w:sz="8" w:space="0" w:color="FF703D" w:themeColor="accent1"/>
          <w:insideH w:val="nil"/>
          <w:insideV w:val="single" w:sz="8" w:space="0" w:color="FF703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03D" w:themeColor="accent1"/>
          <w:left w:val="single" w:sz="8" w:space="0" w:color="FF703D" w:themeColor="accent1"/>
          <w:bottom w:val="single" w:sz="8" w:space="0" w:color="FF703D" w:themeColor="accent1"/>
          <w:right w:val="single" w:sz="8" w:space="0" w:color="FF703D" w:themeColor="accent1"/>
        </w:tcBorders>
      </w:tcPr>
    </w:tblStylePr>
    <w:tblStylePr w:type="band1Vert">
      <w:tblPr/>
      <w:tcPr>
        <w:tcBorders>
          <w:top w:val="single" w:sz="8" w:space="0" w:color="FF703D" w:themeColor="accent1"/>
          <w:left w:val="single" w:sz="8" w:space="0" w:color="FF703D" w:themeColor="accent1"/>
          <w:bottom w:val="single" w:sz="8" w:space="0" w:color="FF703D" w:themeColor="accent1"/>
          <w:right w:val="single" w:sz="8" w:space="0" w:color="FF703D" w:themeColor="accent1"/>
        </w:tcBorders>
        <w:shd w:val="clear" w:color="auto" w:fill="FFDBCF" w:themeFill="accent1" w:themeFillTint="3F"/>
      </w:tcPr>
    </w:tblStylePr>
    <w:tblStylePr w:type="band1Horz">
      <w:tblPr/>
      <w:tcPr>
        <w:tcBorders>
          <w:top w:val="single" w:sz="8" w:space="0" w:color="FF703D" w:themeColor="accent1"/>
          <w:left w:val="single" w:sz="8" w:space="0" w:color="FF703D" w:themeColor="accent1"/>
          <w:bottom w:val="single" w:sz="8" w:space="0" w:color="FF703D" w:themeColor="accent1"/>
          <w:right w:val="single" w:sz="8" w:space="0" w:color="FF703D" w:themeColor="accent1"/>
          <w:insideV w:val="single" w:sz="8" w:space="0" w:color="FF703D" w:themeColor="accent1"/>
        </w:tcBorders>
        <w:shd w:val="clear" w:color="auto" w:fill="FFDBCF" w:themeFill="accent1" w:themeFillTint="3F"/>
      </w:tcPr>
    </w:tblStylePr>
    <w:tblStylePr w:type="band2Horz">
      <w:tblPr/>
      <w:tcPr>
        <w:tcBorders>
          <w:top w:val="single" w:sz="8" w:space="0" w:color="FF703D" w:themeColor="accent1"/>
          <w:left w:val="single" w:sz="8" w:space="0" w:color="FF703D" w:themeColor="accent1"/>
          <w:bottom w:val="single" w:sz="8" w:space="0" w:color="FF703D" w:themeColor="accent1"/>
          <w:right w:val="single" w:sz="8" w:space="0" w:color="FF703D" w:themeColor="accent1"/>
          <w:insideV w:val="single" w:sz="8" w:space="0" w:color="FF703D" w:themeColor="accent1"/>
        </w:tcBorders>
      </w:tcPr>
    </w:tblStylePr>
  </w:style>
  <w:style w:type="table" w:styleId="LightList">
    <w:name w:val="Light List"/>
    <w:basedOn w:val="TableNormal"/>
    <w:uiPriority w:val="61"/>
    <w:unhideWhenUsed/>
    <w:rsid w:val="00BF506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unhideWhenUsed/>
    <w:rsid w:val="00BF5068"/>
    <w:pPr>
      <w:spacing w:line="240" w:lineRule="auto"/>
    </w:pPr>
    <w:tblPr>
      <w:tblStyleRowBandSize w:val="1"/>
      <w:tblStyleColBandSize w:val="1"/>
      <w:tblBorders>
        <w:top w:val="single" w:sz="8" w:space="0" w:color="FF703D" w:themeColor="accent1"/>
        <w:left w:val="single" w:sz="8" w:space="0" w:color="FF703D" w:themeColor="accent1"/>
        <w:bottom w:val="single" w:sz="8" w:space="0" w:color="FF703D" w:themeColor="accent1"/>
        <w:right w:val="single" w:sz="8" w:space="0" w:color="FF703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703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03D" w:themeColor="accent1"/>
          <w:left w:val="single" w:sz="8" w:space="0" w:color="FF703D" w:themeColor="accent1"/>
          <w:bottom w:val="single" w:sz="8" w:space="0" w:color="FF703D" w:themeColor="accent1"/>
          <w:right w:val="single" w:sz="8" w:space="0" w:color="FF70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703D" w:themeColor="accent1"/>
          <w:left w:val="single" w:sz="8" w:space="0" w:color="FF703D" w:themeColor="accent1"/>
          <w:bottom w:val="single" w:sz="8" w:space="0" w:color="FF703D" w:themeColor="accent1"/>
          <w:right w:val="single" w:sz="8" w:space="0" w:color="FF703D" w:themeColor="accent1"/>
        </w:tcBorders>
      </w:tcPr>
    </w:tblStylePr>
    <w:tblStylePr w:type="band1Horz">
      <w:tblPr/>
      <w:tcPr>
        <w:tcBorders>
          <w:top w:val="single" w:sz="8" w:space="0" w:color="FF703D" w:themeColor="accent1"/>
          <w:left w:val="single" w:sz="8" w:space="0" w:color="FF703D" w:themeColor="accent1"/>
          <w:bottom w:val="single" w:sz="8" w:space="0" w:color="FF703D" w:themeColor="accent1"/>
          <w:right w:val="single" w:sz="8" w:space="0" w:color="FF703D" w:themeColor="accent1"/>
        </w:tcBorders>
      </w:tcPr>
    </w:tblStylePr>
  </w:style>
  <w:style w:type="table" w:styleId="LightShading">
    <w:name w:val="Light Shading"/>
    <w:basedOn w:val="TableNormal"/>
    <w:uiPriority w:val="60"/>
    <w:unhideWhenUsed/>
    <w:rsid w:val="00BF5068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unhideWhenUsed/>
    <w:rsid w:val="00BF5068"/>
    <w:pPr>
      <w:spacing w:line="240" w:lineRule="auto"/>
    </w:pPr>
    <w:rPr>
      <w:color w:val="EC3E00" w:themeColor="accent1" w:themeShade="BF"/>
    </w:rPr>
    <w:tblPr>
      <w:tblStyleRowBandSize w:val="1"/>
      <w:tblStyleColBandSize w:val="1"/>
      <w:tblBorders>
        <w:top w:val="single" w:sz="8" w:space="0" w:color="FF703D" w:themeColor="accent1"/>
        <w:bottom w:val="single" w:sz="8" w:space="0" w:color="FF703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03D" w:themeColor="accent1"/>
          <w:left w:val="nil"/>
          <w:bottom w:val="single" w:sz="8" w:space="0" w:color="FF703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03D" w:themeColor="accent1"/>
          <w:left w:val="nil"/>
          <w:bottom w:val="single" w:sz="8" w:space="0" w:color="FF703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BC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BCF" w:themeFill="accent1" w:themeFillTint="3F"/>
      </w:tcPr>
    </w:tblStylePr>
  </w:style>
  <w:style w:type="table" w:styleId="ListTable1Light">
    <w:name w:val="List Table 1 Light"/>
    <w:basedOn w:val="TableNormal"/>
    <w:uiPriority w:val="46"/>
    <w:rsid w:val="00BF506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BF506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88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88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D8" w:themeFill="accent1" w:themeFillTint="33"/>
      </w:tcPr>
    </w:tblStylePr>
    <w:tblStylePr w:type="band1Horz">
      <w:tblPr/>
      <w:tcPr>
        <w:shd w:val="clear" w:color="auto" w:fill="FFE2D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BF506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A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A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8E0" w:themeFill="accent2" w:themeFillTint="33"/>
      </w:tcPr>
    </w:tblStylePr>
    <w:tblStylePr w:type="band1Horz">
      <w:tblPr/>
      <w:tcPr>
        <w:shd w:val="clear" w:color="auto" w:fill="FFE8E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BF506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2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2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E3" w:themeFill="accent3" w:themeFillTint="33"/>
      </w:tcPr>
    </w:tblStylePr>
    <w:tblStylePr w:type="band1Horz">
      <w:tblPr/>
      <w:tcPr>
        <w:shd w:val="clear" w:color="auto" w:fill="FFEAE3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BF506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CD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CD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EF" w:themeFill="accent4" w:themeFillTint="33"/>
      </w:tcPr>
    </w:tblStylePr>
    <w:tblStylePr w:type="band1Horz">
      <w:tblPr/>
      <w:tcPr>
        <w:shd w:val="clear" w:color="auto" w:fill="FFF3E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BF506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F3F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F3F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B" w:themeFill="accent5" w:themeFillTint="33"/>
      </w:tcPr>
    </w:tblStylePr>
    <w:tblStylePr w:type="band1Horz">
      <w:tblPr/>
      <w:tcPr>
        <w:shd w:val="clear" w:color="auto" w:fill="FBFBFB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BF506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6" w:themeFillTint="33"/>
      </w:tcPr>
    </w:tblStylePr>
    <w:tblStylePr w:type="band1Horz">
      <w:tblPr/>
      <w:tcPr>
        <w:shd w:val="clear" w:color="auto" w:fill="CCCCCC" w:themeFill="accent6" w:themeFillTint="33"/>
      </w:tcPr>
    </w:tblStylePr>
  </w:style>
  <w:style w:type="table" w:styleId="ListTable2">
    <w:name w:val="List Table 2"/>
    <w:basedOn w:val="TableNormal"/>
    <w:uiPriority w:val="47"/>
    <w:rsid w:val="00BF506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BF5068"/>
    <w:pPr>
      <w:spacing w:line="240" w:lineRule="auto"/>
    </w:pPr>
    <w:tblPr>
      <w:tblStyleRowBandSize w:val="1"/>
      <w:tblStyleColBandSize w:val="1"/>
      <w:tblBorders>
        <w:top w:val="single" w:sz="4" w:space="0" w:color="FFA88A" w:themeColor="accent1" w:themeTint="99"/>
        <w:bottom w:val="single" w:sz="4" w:space="0" w:color="FFA88A" w:themeColor="accent1" w:themeTint="99"/>
        <w:insideH w:val="single" w:sz="4" w:space="0" w:color="FFA88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D8" w:themeFill="accent1" w:themeFillTint="33"/>
      </w:tcPr>
    </w:tblStylePr>
    <w:tblStylePr w:type="band1Horz">
      <w:tblPr/>
      <w:tcPr>
        <w:shd w:val="clear" w:color="auto" w:fill="FFE2D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BF5068"/>
    <w:pPr>
      <w:spacing w:line="240" w:lineRule="auto"/>
    </w:pPr>
    <w:tblPr>
      <w:tblStyleRowBandSize w:val="1"/>
      <w:tblStyleColBandSize w:val="1"/>
      <w:tblBorders>
        <w:top w:val="single" w:sz="4" w:space="0" w:color="FFBAA2" w:themeColor="accent2" w:themeTint="99"/>
        <w:bottom w:val="single" w:sz="4" w:space="0" w:color="FFBAA2" w:themeColor="accent2" w:themeTint="99"/>
        <w:insideH w:val="single" w:sz="4" w:space="0" w:color="FFBAA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8E0" w:themeFill="accent2" w:themeFillTint="33"/>
      </w:tcPr>
    </w:tblStylePr>
    <w:tblStylePr w:type="band1Horz">
      <w:tblPr/>
      <w:tcPr>
        <w:shd w:val="clear" w:color="auto" w:fill="FFE8E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BF5068"/>
    <w:pPr>
      <w:spacing w:line="240" w:lineRule="auto"/>
    </w:pPr>
    <w:tblPr>
      <w:tblStyleRowBandSize w:val="1"/>
      <w:tblStyleColBandSize w:val="1"/>
      <w:tblBorders>
        <w:top w:val="single" w:sz="4" w:space="0" w:color="FFC2AD" w:themeColor="accent3" w:themeTint="99"/>
        <w:bottom w:val="single" w:sz="4" w:space="0" w:color="FFC2AD" w:themeColor="accent3" w:themeTint="99"/>
        <w:insideH w:val="single" w:sz="4" w:space="0" w:color="FFC2A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E3" w:themeFill="accent3" w:themeFillTint="33"/>
      </w:tcPr>
    </w:tblStylePr>
    <w:tblStylePr w:type="band1Horz">
      <w:tblPr/>
      <w:tcPr>
        <w:shd w:val="clear" w:color="auto" w:fill="FFEAE3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BF5068"/>
    <w:pPr>
      <w:spacing w:line="240" w:lineRule="auto"/>
    </w:pPr>
    <w:tblPr>
      <w:tblStyleRowBandSize w:val="1"/>
      <w:tblStyleColBandSize w:val="1"/>
      <w:tblBorders>
        <w:top w:val="single" w:sz="4" w:space="0" w:color="FFDCD0" w:themeColor="accent4" w:themeTint="99"/>
        <w:bottom w:val="single" w:sz="4" w:space="0" w:color="FFDCD0" w:themeColor="accent4" w:themeTint="99"/>
        <w:insideH w:val="single" w:sz="4" w:space="0" w:color="FFDCD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EF" w:themeFill="accent4" w:themeFillTint="33"/>
      </w:tcPr>
    </w:tblStylePr>
    <w:tblStylePr w:type="band1Horz">
      <w:tblPr/>
      <w:tcPr>
        <w:shd w:val="clear" w:color="auto" w:fill="FFF3E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BF5068"/>
    <w:pPr>
      <w:spacing w:line="240" w:lineRule="auto"/>
    </w:pPr>
    <w:tblPr>
      <w:tblStyleRowBandSize w:val="1"/>
      <w:tblStyleColBandSize w:val="1"/>
      <w:tblBorders>
        <w:top w:val="single" w:sz="4" w:space="0" w:color="F3F3F3" w:themeColor="accent5" w:themeTint="99"/>
        <w:bottom w:val="single" w:sz="4" w:space="0" w:color="F3F3F3" w:themeColor="accent5" w:themeTint="99"/>
        <w:insideH w:val="single" w:sz="4" w:space="0" w:color="F3F3F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B" w:themeFill="accent5" w:themeFillTint="33"/>
      </w:tcPr>
    </w:tblStylePr>
    <w:tblStylePr w:type="band1Horz">
      <w:tblPr/>
      <w:tcPr>
        <w:shd w:val="clear" w:color="auto" w:fill="FBFBFB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BF5068"/>
    <w:pPr>
      <w:spacing w:line="240" w:lineRule="auto"/>
    </w:pPr>
    <w:tblPr>
      <w:tblStyleRowBandSize w:val="1"/>
      <w:tblStyleColBandSize w:val="1"/>
      <w:tblBorders>
        <w:top w:val="single" w:sz="4" w:space="0" w:color="666666" w:themeColor="accent6" w:themeTint="99"/>
        <w:bottom w:val="single" w:sz="4" w:space="0" w:color="666666" w:themeColor="accent6" w:themeTint="99"/>
        <w:insideH w:val="single" w:sz="4" w:space="0" w:color="66666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6" w:themeFillTint="33"/>
      </w:tcPr>
    </w:tblStylePr>
    <w:tblStylePr w:type="band1Horz">
      <w:tblPr/>
      <w:tcPr>
        <w:shd w:val="clear" w:color="auto" w:fill="CCCCCC" w:themeFill="accent6" w:themeFillTint="33"/>
      </w:tcPr>
    </w:tblStylePr>
  </w:style>
  <w:style w:type="table" w:styleId="ListTable3">
    <w:name w:val="List Table 3"/>
    <w:basedOn w:val="TableNormal"/>
    <w:uiPriority w:val="48"/>
    <w:rsid w:val="00BF5068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BF5068"/>
    <w:pPr>
      <w:spacing w:line="240" w:lineRule="auto"/>
    </w:pPr>
    <w:tblPr>
      <w:tblStyleRowBandSize w:val="1"/>
      <w:tblStyleColBandSize w:val="1"/>
      <w:tblBorders>
        <w:top w:val="single" w:sz="4" w:space="0" w:color="FF703D" w:themeColor="accent1"/>
        <w:left w:val="single" w:sz="4" w:space="0" w:color="FF703D" w:themeColor="accent1"/>
        <w:bottom w:val="single" w:sz="4" w:space="0" w:color="FF703D" w:themeColor="accent1"/>
        <w:right w:val="single" w:sz="4" w:space="0" w:color="FF703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703D" w:themeFill="accent1"/>
      </w:tcPr>
    </w:tblStylePr>
    <w:tblStylePr w:type="lastRow">
      <w:rPr>
        <w:b/>
        <w:bCs/>
      </w:rPr>
      <w:tblPr/>
      <w:tcPr>
        <w:tcBorders>
          <w:top w:val="double" w:sz="4" w:space="0" w:color="FF703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703D" w:themeColor="accent1"/>
          <w:right w:val="single" w:sz="4" w:space="0" w:color="FF703D" w:themeColor="accent1"/>
        </w:tcBorders>
      </w:tcPr>
    </w:tblStylePr>
    <w:tblStylePr w:type="band1Horz">
      <w:tblPr/>
      <w:tcPr>
        <w:tcBorders>
          <w:top w:val="single" w:sz="4" w:space="0" w:color="FF703D" w:themeColor="accent1"/>
          <w:bottom w:val="single" w:sz="4" w:space="0" w:color="FF703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703D" w:themeColor="accent1"/>
          <w:left w:val="nil"/>
        </w:tcBorders>
      </w:tcPr>
    </w:tblStylePr>
    <w:tblStylePr w:type="swCell">
      <w:tblPr/>
      <w:tcPr>
        <w:tcBorders>
          <w:top w:val="double" w:sz="4" w:space="0" w:color="FF703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BF5068"/>
    <w:pPr>
      <w:spacing w:line="240" w:lineRule="auto"/>
    </w:pPr>
    <w:tblPr>
      <w:tblStyleRowBandSize w:val="1"/>
      <w:tblStyleColBandSize w:val="1"/>
      <w:tblBorders>
        <w:top w:val="single" w:sz="4" w:space="0" w:color="FF8D64" w:themeColor="accent2"/>
        <w:left w:val="single" w:sz="4" w:space="0" w:color="FF8D64" w:themeColor="accent2"/>
        <w:bottom w:val="single" w:sz="4" w:space="0" w:color="FF8D64" w:themeColor="accent2"/>
        <w:right w:val="single" w:sz="4" w:space="0" w:color="FF8D6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8D64" w:themeFill="accent2"/>
      </w:tcPr>
    </w:tblStylePr>
    <w:tblStylePr w:type="lastRow">
      <w:rPr>
        <w:b/>
        <w:bCs/>
      </w:rPr>
      <w:tblPr/>
      <w:tcPr>
        <w:tcBorders>
          <w:top w:val="double" w:sz="4" w:space="0" w:color="FF8D6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8D64" w:themeColor="accent2"/>
          <w:right w:val="single" w:sz="4" w:space="0" w:color="FF8D64" w:themeColor="accent2"/>
        </w:tcBorders>
      </w:tcPr>
    </w:tblStylePr>
    <w:tblStylePr w:type="band1Horz">
      <w:tblPr/>
      <w:tcPr>
        <w:tcBorders>
          <w:top w:val="single" w:sz="4" w:space="0" w:color="FF8D64" w:themeColor="accent2"/>
          <w:bottom w:val="single" w:sz="4" w:space="0" w:color="FF8D6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8D64" w:themeColor="accent2"/>
          <w:left w:val="nil"/>
        </w:tcBorders>
      </w:tcPr>
    </w:tblStylePr>
    <w:tblStylePr w:type="swCell">
      <w:tblPr/>
      <w:tcPr>
        <w:tcBorders>
          <w:top w:val="double" w:sz="4" w:space="0" w:color="FF8D64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BF5068"/>
    <w:pPr>
      <w:spacing w:line="240" w:lineRule="auto"/>
    </w:pPr>
    <w:tblPr>
      <w:tblStyleRowBandSize w:val="1"/>
      <w:tblStyleColBandSize w:val="1"/>
      <w:tblBorders>
        <w:top w:val="single" w:sz="4" w:space="0" w:color="FF9B77" w:themeColor="accent3"/>
        <w:left w:val="single" w:sz="4" w:space="0" w:color="FF9B77" w:themeColor="accent3"/>
        <w:bottom w:val="single" w:sz="4" w:space="0" w:color="FF9B77" w:themeColor="accent3"/>
        <w:right w:val="single" w:sz="4" w:space="0" w:color="FF9B7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9B77" w:themeFill="accent3"/>
      </w:tcPr>
    </w:tblStylePr>
    <w:tblStylePr w:type="lastRow">
      <w:rPr>
        <w:b/>
        <w:bCs/>
      </w:rPr>
      <w:tblPr/>
      <w:tcPr>
        <w:tcBorders>
          <w:top w:val="double" w:sz="4" w:space="0" w:color="FF9B7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9B77" w:themeColor="accent3"/>
          <w:right w:val="single" w:sz="4" w:space="0" w:color="FF9B77" w:themeColor="accent3"/>
        </w:tcBorders>
      </w:tcPr>
    </w:tblStylePr>
    <w:tblStylePr w:type="band1Horz">
      <w:tblPr/>
      <w:tcPr>
        <w:tcBorders>
          <w:top w:val="single" w:sz="4" w:space="0" w:color="FF9B77" w:themeColor="accent3"/>
          <w:bottom w:val="single" w:sz="4" w:space="0" w:color="FF9B7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9B77" w:themeColor="accent3"/>
          <w:left w:val="nil"/>
        </w:tcBorders>
      </w:tcPr>
    </w:tblStylePr>
    <w:tblStylePr w:type="swCell">
      <w:tblPr/>
      <w:tcPr>
        <w:tcBorders>
          <w:top w:val="double" w:sz="4" w:space="0" w:color="FF9B7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BF5068"/>
    <w:pPr>
      <w:spacing w:line="240" w:lineRule="auto"/>
    </w:pPr>
    <w:tblPr>
      <w:tblStyleRowBandSize w:val="1"/>
      <w:tblStyleColBandSize w:val="1"/>
      <w:tblBorders>
        <w:top w:val="single" w:sz="4" w:space="0" w:color="FFC6B1" w:themeColor="accent4"/>
        <w:left w:val="single" w:sz="4" w:space="0" w:color="FFC6B1" w:themeColor="accent4"/>
        <w:bottom w:val="single" w:sz="4" w:space="0" w:color="FFC6B1" w:themeColor="accent4"/>
        <w:right w:val="single" w:sz="4" w:space="0" w:color="FFC6B1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6B1" w:themeFill="accent4"/>
      </w:tcPr>
    </w:tblStylePr>
    <w:tblStylePr w:type="lastRow">
      <w:rPr>
        <w:b/>
        <w:bCs/>
      </w:rPr>
      <w:tblPr/>
      <w:tcPr>
        <w:tcBorders>
          <w:top w:val="double" w:sz="4" w:space="0" w:color="FFC6B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6B1" w:themeColor="accent4"/>
          <w:right w:val="single" w:sz="4" w:space="0" w:color="FFC6B1" w:themeColor="accent4"/>
        </w:tcBorders>
      </w:tcPr>
    </w:tblStylePr>
    <w:tblStylePr w:type="band1Horz">
      <w:tblPr/>
      <w:tcPr>
        <w:tcBorders>
          <w:top w:val="single" w:sz="4" w:space="0" w:color="FFC6B1" w:themeColor="accent4"/>
          <w:bottom w:val="single" w:sz="4" w:space="0" w:color="FFC6B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6B1" w:themeColor="accent4"/>
          <w:left w:val="nil"/>
        </w:tcBorders>
      </w:tcPr>
    </w:tblStylePr>
    <w:tblStylePr w:type="swCell">
      <w:tblPr/>
      <w:tcPr>
        <w:tcBorders>
          <w:top w:val="double" w:sz="4" w:space="0" w:color="FFC6B1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BF5068"/>
    <w:pPr>
      <w:spacing w:line="240" w:lineRule="auto"/>
    </w:pPr>
    <w:tblPr>
      <w:tblStyleRowBandSize w:val="1"/>
      <w:tblStyleColBandSize w:val="1"/>
      <w:tblBorders>
        <w:top w:val="single" w:sz="4" w:space="0" w:color="ECECEC" w:themeColor="accent5"/>
        <w:left w:val="single" w:sz="4" w:space="0" w:color="ECECEC" w:themeColor="accent5"/>
        <w:bottom w:val="single" w:sz="4" w:space="0" w:color="ECECEC" w:themeColor="accent5"/>
        <w:right w:val="single" w:sz="4" w:space="0" w:color="ECECE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ECEC" w:themeFill="accent5"/>
      </w:tcPr>
    </w:tblStylePr>
    <w:tblStylePr w:type="lastRow">
      <w:rPr>
        <w:b/>
        <w:bCs/>
      </w:rPr>
      <w:tblPr/>
      <w:tcPr>
        <w:tcBorders>
          <w:top w:val="double" w:sz="4" w:space="0" w:color="ECECE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ECEC" w:themeColor="accent5"/>
          <w:right w:val="single" w:sz="4" w:space="0" w:color="ECECEC" w:themeColor="accent5"/>
        </w:tcBorders>
      </w:tcPr>
    </w:tblStylePr>
    <w:tblStylePr w:type="band1Horz">
      <w:tblPr/>
      <w:tcPr>
        <w:tcBorders>
          <w:top w:val="single" w:sz="4" w:space="0" w:color="ECECEC" w:themeColor="accent5"/>
          <w:bottom w:val="single" w:sz="4" w:space="0" w:color="ECECE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ECEC" w:themeColor="accent5"/>
          <w:left w:val="nil"/>
        </w:tcBorders>
      </w:tcPr>
    </w:tblStylePr>
    <w:tblStylePr w:type="swCell">
      <w:tblPr/>
      <w:tcPr>
        <w:tcBorders>
          <w:top w:val="double" w:sz="4" w:space="0" w:color="ECECE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F5068"/>
    <w:pPr>
      <w:spacing w:line="240" w:lineRule="auto"/>
    </w:pPr>
    <w:tblPr>
      <w:tblStyleRowBandSize w:val="1"/>
      <w:tblStyleColBandSize w:val="1"/>
      <w:tblBorders>
        <w:top w:val="single" w:sz="4" w:space="0" w:color="000000" w:themeColor="accent6"/>
        <w:left w:val="single" w:sz="4" w:space="0" w:color="000000" w:themeColor="accent6"/>
        <w:bottom w:val="single" w:sz="4" w:space="0" w:color="000000" w:themeColor="accent6"/>
        <w:right w:val="single" w:sz="4" w:space="0" w:color="00000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6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6"/>
          <w:right w:val="single" w:sz="4" w:space="0" w:color="000000" w:themeColor="accent6"/>
        </w:tcBorders>
      </w:tcPr>
    </w:tblStylePr>
    <w:tblStylePr w:type="band1Horz">
      <w:tblPr/>
      <w:tcPr>
        <w:tcBorders>
          <w:top w:val="single" w:sz="4" w:space="0" w:color="000000" w:themeColor="accent6"/>
          <w:bottom w:val="single" w:sz="4" w:space="0" w:color="00000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6"/>
          <w:left w:val="nil"/>
        </w:tcBorders>
      </w:tcPr>
    </w:tblStylePr>
    <w:tblStylePr w:type="swCell">
      <w:tblPr/>
      <w:tcPr>
        <w:tcBorders>
          <w:top w:val="double" w:sz="4" w:space="0" w:color="00000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BF506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BF5068"/>
    <w:pPr>
      <w:spacing w:line="240" w:lineRule="auto"/>
    </w:pPr>
    <w:tblPr>
      <w:tblStyleRowBandSize w:val="1"/>
      <w:tblStyleColBandSize w:val="1"/>
      <w:tblBorders>
        <w:top w:val="single" w:sz="4" w:space="0" w:color="FFA88A" w:themeColor="accent1" w:themeTint="99"/>
        <w:left w:val="single" w:sz="4" w:space="0" w:color="FFA88A" w:themeColor="accent1" w:themeTint="99"/>
        <w:bottom w:val="single" w:sz="4" w:space="0" w:color="FFA88A" w:themeColor="accent1" w:themeTint="99"/>
        <w:right w:val="single" w:sz="4" w:space="0" w:color="FFA88A" w:themeColor="accent1" w:themeTint="99"/>
        <w:insideH w:val="single" w:sz="4" w:space="0" w:color="FFA88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703D" w:themeColor="accent1"/>
          <w:left w:val="single" w:sz="4" w:space="0" w:color="FF703D" w:themeColor="accent1"/>
          <w:bottom w:val="single" w:sz="4" w:space="0" w:color="FF703D" w:themeColor="accent1"/>
          <w:right w:val="single" w:sz="4" w:space="0" w:color="FF703D" w:themeColor="accent1"/>
          <w:insideH w:val="nil"/>
        </w:tcBorders>
        <w:shd w:val="clear" w:color="auto" w:fill="FF703D" w:themeFill="accent1"/>
      </w:tcPr>
    </w:tblStylePr>
    <w:tblStylePr w:type="lastRow">
      <w:rPr>
        <w:b/>
        <w:bCs/>
      </w:rPr>
      <w:tblPr/>
      <w:tcPr>
        <w:tcBorders>
          <w:top w:val="double" w:sz="4" w:space="0" w:color="FFA88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D8" w:themeFill="accent1" w:themeFillTint="33"/>
      </w:tcPr>
    </w:tblStylePr>
    <w:tblStylePr w:type="band1Horz">
      <w:tblPr/>
      <w:tcPr>
        <w:shd w:val="clear" w:color="auto" w:fill="FFE2D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BF5068"/>
    <w:pPr>
      <w:spacing w:line="240" w:lineRule="auto"/>
    </w:pPr>
    <w:tblPr>
      <w:tblStyleRowBandSize w:val="1"/>
      <w:tblStyleColBandSize w:val="1"/>
      <w:tblBorders>
        <w:top w:val="single" w:sz="4" w:space="0" w:color="FFBAA2" w:themeColor="accent2" w:themeTint="99"/>
        <w:left w:val="single" w:sz="4" w:space="0" w:color="FFBAA2" w:themeColor="accent2" w:themeTint="99"/>
        <w:bottom w:val="single" w:sz="4" w:space="0" w:color="FFBAA2" w:themeColor="accent2" w:themeTint="99"/>
        <w:right w:val="single" w:sz="4" w:space="0" w:color="FFBAA2" w:themeColor="accent2" w:themeTint="99"/>
        <w:insideH w:val="single" w:sz="4" w:space="0" w:color="FFBA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D64" w:themeColor="accent2"/>
          <w:left w:val="single" w:sz="4" w:space="0" w:color="FF8D64" w:themeColor="accent2"/>
          <w:bottom w:val="single" w:sz="4" w:space="0" w:color="FF8D64" w:themeColor="accent2"/>
          <w:right w:val="single" w:sz="4" w:space="0" w:color="FF8D64" w:themeColor="accent2"/>
          <w:insideH w:val="nil"/>
        </w:tcBorders>
        <w:shd w:val="clear" w:color="auto" w:fill="FF8D64" w:themeFill="accent2"/>
      </w:tcPr>
    </w:tblStylePr>
    <w:tblStylePr w:type="lastRow">
      <w:rPr>
        <w:b/>
        <w:bCs/>
      </w:rPr>
      <w:tblPr/>
      <w:tcPr>
        <w:tcBorders>
          <w:top w:val="double" w:sz="4" w:space="0" w:color="FFBA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8E0" w:themeFill="accent2" w:themeFillTint="33"/>
      </w:tcPr>
    </w:tblStylePr>
    <w:tblStylePr w:type="band1Horz">
      <w:tblPr/>
      <w:tcPr>
        <w:shd w:val="clear" w:color="auto" w:fill="FFE8E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BF5068"/>
    <w:pPr>
      <w:spacing w:line="240" w:lineRule="auto"/>
    </w:pPr>
    <w:tblPr>
      <w:tblStyleRowBandSize w:val="1"/>
      <w:tblStyleColBandSize w:val="1"/>
      <w:tblBorders>
        <w:top w:val="single" w:sz="4" w:space="0" w:color="FFC2AD" w:themeColor="accent3" w:themeTint="99"/>
        <w:left w:val="single" w:sz="4" w:space="0" w:color="FFC2AD" w:themeColor="accent3" w:themeTint="99"/>
        <w:bottom w:val="single" w:sz="4" w:space="0" w:color="FFC2AD" w:themeColor="accent3" w:themeTint="99"/>
        <w:right w:val="single" w:sz="4" w:space="0" w:color="FFC2AD" w:themeColor="accent3" w:themeTint="99"/>
        <w:insideH w:val="single" w:sz="4" w:space="0" w:color="FFC2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9B77" w:themeColor="accent3"/>
          <w:left w:val="single" w:sz="4" w:space="0" w:color="FF9B77" w:themeColor="accent3"/>
          <w:bottom w:val="single" w:sz="4" w:space="0" w:color="FF9B77" w:themeColor="accent3"/>
          <w:right w:val="single" w:sz="4" w:space="0" w:color="FF9B77" w:themeColor="accent3"/>
          <w:insideH w:val="nil"/>
        </w:tcBorders>
        <w:shd w:val="clear" w:color="auto" w:fill="FF9B77" w:themeFill="accent3"/>
      </w:tcPr>
    </w:tblStylePr>
    <w:tblStylePr w:type="lastRow">
      <w:rPr>
        <w:b/>
        <w:bCs/>
      </w:rPr>
      <w:tblPr/>
      <w:tcPr>
        <w:tcBorders>
          <w:top w:val="double" w:sz="4" w:space="0" w:color="FFC2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E3" w:themeFill="accent3" w:themeFillTint="33"/>
      </w:tcPr>
    </w:tblStylePr>
    <w:tblStylePr w:type="band1Horz">
      <w:tblPr/>
      <w:tcPr>
        <w:shd w:val="clear" w:color="auto" w:fill="FFEAE3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BF5068"/>
    <w:pPr>
      <w:spacing w:line="240" w:lineRule="auto"/>
    </w:pPr>
    <w:tblPr>
      <w:tblStyleRowBandSize w:val="1"/>
      <w:tblStyleColBandSize w:val="1"/>
      <w:tblBorders>
        <w:top w:val="single" w:sz="4" w:space="0" w:color="FFDCD0" w:themeColor="accent4" w:themeTint="99"/>
        <w:left w:val="single" w:sz="4" w:space="0" w:color="FFDCD0" w:themeColor="accent4" w:themeTint="99"/>
        <w:bottom w:val="single" w:sz="4" w:space="0" w:color="FFDCD0" w:themeColor="accent4" w:themeTint="99"/>
        <w:right w:val="single" w:sz="4" w:space="0" w:color="FFDCD0" w:themeColor="accent4" w:themeTint="99"/>
        <w:insideH w:val="single" w:sz="4" w:space="0" w:color="FFDCD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6B1" w:themeColor="accent4"/>
          <w:left w:val="single" w:sz="4" w:space="0" w:color="FFC6B1" w:themeColor="accent4"/>
          <w:bottom w:val="single" w:sz="4" w:space="0" w:color="FFC6B1" w:themeColor="accent4"/>
          <w:right w:val="single" w:sz="4" w:space="0" w:color="FFC6B1" w:themeColor="accent4"/>
          <w:insideH w:val="nil"/>
        </w:tcBorders>
        <w:shd w:val="clear" w:color="auto" w:fill="FFC6B1" w:themeFill="accent4"/>
      </w:tcPr>
    </w:tblStylePr>
    <w:tblStylePr w:type="lastRow">
      <w:rPr>
        <w:b/>
        <w:bCs/>
      </w:rPr>
      <w:tblPr/>
      <w:tcPr>
        <w:tcBorders>
          <w:top w:val="double" w:sz="4" w:space="0" w:color="FFDCD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EF" w:themeFill="accent4" w:themeFillTint="33"/>
      </w:tcPr>
    </w:tblStylePr>
    <w:tblStylePr w:type="band1Horz">
      <w:tblPr/>
      <w:tcPr>
        <w:shd w:val="clear" w:color="auto" w:fill="FFF3E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BF5068"/>
    <w:pPr>
      <w:spacing w:line="240" w:lineRule="auto"/>
    </w:pPr>
    <w:tblPr>
      <w:tblStyleRowBandSize w:val="1"/>
      <w:tblStyleColBandSize w:val="1"/>
      <w:tblBorders>
        <w:top w:val="single" w:sz="4" w:space="0" w:color="F3F3F3" w:themeColor="accent5" w:themeTint="99"/>
        <w:left w:val="single" w:sz="4" w:space="0" w:color="F3F3F3" w:themeColor="accent5" w:themeTint="99"/>
        <w:bottom w:val="single" w:sz="4" w:space="0" w:color="F3F3F3" w:themeColor="accent5" w:themeTint="99"/>
        <w:right w:val="single" w:sz="4" w:space="0" w:color="F3F3F3" w:themeColor="accent5" w:themeTint="99"/>
        <w:insideH w:val="single" w:sz="4" w:space="0" w:color="F3F3F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ECEC" w:themeColor="accent5"/>
          <w:left w:val="single" w:sz="4" w:space="0" w:color="ECECEC" w:themeColor="accent5"/>
          <w:bottom w:val="single" w:sz="4" w:space="0" w:color="ECECEC" w:themeColor="accent5"/>
          <w:right w:val="single" w:sz="4" w:space="0" w:color="ECECEC" w:themeColor="accent5"/>
          <w:insideH w:val="nil"/>
        </w:tcBorders>
        <w:shd w:val="clear" w:color="auto" w:fill="ECECEC" w:themeFill="accent5"/>
      </w:tcPr>
    </w:tblStylePr>
    <w:tblStylePr w:type="lastRow">
      <w:rPr>
        <w:b/>
        <w:bCs/>
      </w:rPr>
      <w:tblPr/>
      <w:tcPr>
        <w:tcBorders>
          <w:top w:val="double" w:sz="4" w:space="0" w:color="F3F3F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B" w:themeFill="accent5" w:themeFillTint="33"/>
      </w:tcPr>
    </w:tblStylePr>
    <w:tblStylePr w:type="band1Horz">
      <w:tblPr/>
      <w:tcPr>
        <w:shd w:val="clear" w:color="auto" w:fill="FBFBFB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BF5068"/>
    <w:pPr>
      <w:spacing w:line="240" w:lineRule="auto"/>
    </w:pPr>
    <w:tblPr>
      <w:tblStyleRowBandSize w:val="1"/>
      <w:tblStyleColBandSize w:val="1"/>
      <w:tblBorders>
        <w:top w:val="single" w:sz="4" w:space="0" w:color="666666" w:themeColor="accent6" w:themeTint="99"/>
        <w:left w:val="single" w:sz="4" w:space="0" w:color="666666" w:themeColor="accent6" w:themeTint="99"/>
        <w:bottom w:val="single" w:sz="4" w:space="0" w:color="666666" w:themeColor="accent6" w:themeTint="99"/>
        <w:right w:val="single" w:sz="4" w:space="0" w:color="666666" w:themeColor="accent6" w:themeTint="99"/>
        <w:insideH w:val="single" w:sz="4" w:space="0" w:color="66666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6"/>
          <w:left w:val="single" w:sz="4" w:space="0" w:color="000000" w:themeColor="accent6"/>
          <w:bottom w:val="single" w:sz="4" w:space="0" w:color="000000" w:themeColor="accent6"/>
          <w:right w:val="single" w:sz="4" w:space="0" w:color="000000" w:themeColor="accent6"/>
          <w:insideH w:val="nil"/>
        </w:tcBorders>
        <w:shd w:val="clear" w:color="auto" w:fill="000000" w:themeFill="accent6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6" w:themeFillTint="33"/>
      </w:tcPr>
    </w:tblStylePr>
    <w:tblStylePr w:type="band1Horz">
      <w:tblPr/>
      <w:tcPr>
        <w:shd w:val="clear" w:color="auto" w:fill="CCCCC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BF506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BF506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703D" w:themeColor="accent1"/>
        <w:left w:val="single" w:sz="24" w:space="0" w:color="FF703D" w:themeColor="accent1"/>
        <w:bottom w:val="single" w:sz="24" w:space="0" w:color="FF703D" w:themeColor="accent1"/>
        <w:right w:val="single" w:sz="24" w:space="0" w:color="FF703D" w:themeColor="accent1"/>
      </w:tblBorders>
    </w:tblPr>
    <w:tcPr>
      <w:shd w:val="clear" w:color="auto" w:fill="FF703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BF506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8D64" w:themeColor="accent2"/>
        <w:left w:val="single" w:sz="24" w:space="0" w:color="FF8D64" w:themeColor="accent2"/>
        <w:bottom w:val="single" w:sz="24" w:space="0" w:color="FF8D64" w:themeColor="accent2"/>
        <w:right w:val="single" w:sz="24" w:space="0" w:color="FF8D64" w:themeColor="accent2"/>
      </w:tblBorders>
    </w:tblPr>
    <w:tcPr>
      <w:shd w:val="clear" w:color="auto" w:fill="FF8D6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BF506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9B77" w:themeColor="accent3"/>
        <w:left w:val="single" w:sz="24" w:space="0" w:color="FF9B77" w:themeColor="accent3"/>
        <w:bottom w:val="single" w:sz="24" w:space="0" w:color="FF9B77" w:themeColor="accent3"/>
        <w:right w:val="single" w:sz="24" w:space="0" w:color="FF9B77" w:themeColor="accent3"/>
      </w:tblBorders>
    </w:tblPr>
    <w:tcPr>
      <w:shd w:val="clear" w:color="auto" w:fill="FF9B7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BF506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6B1" w:themeColor="accent4"/>
        <w:left w:val="single" w:sz="24" w:space="0" w:color="FFC6B1" w:themeColor="accent4"/>
        <w:bottom w:val="single" w:sz="24" w:space="0" w:color="FFC6B1" w:themeColor="accent4"/>
        <w:right w:val="single" w:sz="24" w:space="0" w:color="FFC6B1" w:themeColor="accent4"/>
      </w:tblBorders>
    </w:tblPr>
    <w:tcPr>
      <w:shd w:val="clear" w:color="auto" w:fill="FFC6B1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BF506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ECEC" w:themeColor="accent5"/>
        <w:left w:val="single" w:sz="24" w:space="0" w:color="ECECEC" w:themeColor="accent5"/>
        <w:bottom w:val="single" w:sz="24" w:space="0" w:color="ECECEC" w:themeColor="accent5"/>
        <w:right w:val="single" w:sz="24" w:space="0" w:color="ECECEC" w:themeColor="accent5"/>
      </w:tblBorders>
    </w:tblPr>
    <w:tcPr>
      <w:shd w:val="clear" w:color="auto" w:fill="ECECE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BF506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accent6"/>
        <w:left w:val="single" w:sz="24" w:space="0" w:color="000000" w:themeColor="accent6"/>
        <w:bottom w:val="single" w:sz="24" w:space="0" w:color="000000" w:themeColor="accent6"/>
        <w:right w:val="single" w:sz="24" w:space="0" w:color="000000" w:themeColor="accent6"/>
      </w:tblBorders>
    </w:tblPr>
    <w:tcPr>
      <w:shd w:val="clear" w:color="auto" w:fill="00000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BF506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BF5068"/>
    <w:pPr>
      <w:spacing w:line="240" w:lineRule="auto"/>
    </w:pPr>
    <w:rPr>
      <w:color w:val="EC3E00" w:themeColor="accent1" w:themeShade="BF"/>
    </w:rPr>
    <w:tblPr>
      <w:tblStyleRowBandSize w:val="1"/>
      <w:tblStyleColBandSize w:val="1"/>
      <w:tblBorders>
        <w:top w:val="single" w:sz="4" w:space="0" w:color="FF703D" w:themeColor="accent1"/>
        <w:bottom w:val="single" w:sz="4" w:space="0" w:color="FF703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F703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F70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D8" w:themeFill="accent1" w:themeFillTint="33"/>
      </w:tcPr>
    </w:tblStylePr>
    <w:tblStylePr w:type="band1Horz">
      <w:tblPr/>
      <w:tcPr>
        <w:shd w:val="clear" w:color="auto" w:fill="FFE2D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BF5068"/>
    <w:pPr>
      <w:spacing w:line="240" w:lineRule="auto"/>
    </w:pPr>
    <w:rPr>
      <w:color w:val="FF4A0A" w:themeColor="accent2" w:themeShade="BF"/>
    </w:rPr>
    <w:tblPr>
      <w:tblStyleRowBandSize w:val="1"/>
      <w:tblStyleColBandSize w:val="1"/>
      <w:tblBorders>
        <w:top w:val="single" w:sz="4" w:space="0" w:color="FF8D64" w:themeColor="accent2"/>
        <w:bottom w:val="single" w:sz="4" w:space="0" w:color="FF8D6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8D6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8D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8E0" w:themeFill="accent2" w:themeFillTint="33"/>
      </w:tcPr>
    </w:tblStylePr>
    <w:tblStylePr w:type="band1Horz">
      <w:tblPr/>
      <w:tcPr>
        <w:shd w:val="clear" w:color="auto" w:fill="FFE8E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BF5068"/>
    <w:pPr>
      <w:spacing w:line="240" w:lineRule="auto"/>
    </w:pPr>
    <w:rPr>
      <w:color w:val="FF5519" w:themeColor="accent3" w:themeShade="BF"/>
    </w:rPr>
    <w:tblPr>
      <w:tblStyleRowBandSize w:val="1"/>
      <w:tblStyleColBandSize w:val="1"/>
      <w:tblBorders>
        <w:top w:val="single" w:sz="4" w:space="0" w:color="FF9B77" w:themeColor="accent3"/>
        <w:bottom w:val="single" w:sz="4" w:space="0" w:color="FF9B7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9B7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9B7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E3" w:themeFill="accent3" w:themeFillTint="33"/>
      </w:tcPr>
    </w:tblStylePr>
    <w:tblStylePr w:type="band1Horz">
      <w:tblPr/>
      <w:tcPr>
        <w:shd w:val="clear" w:color="auto" w:fill="FFEAE3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BF5068"/>
    <w:pPr>
      <w:spacing w:line="240" w:lineRule="auto"/>
    </w:pPr>
    <w:rPr>
      <w:color w:val="FF7644" w:themeColor="accent4" w:themeShade="BF"/>
    </w:rPr>
    <w:tblPr>
      <w:tblStyleRowBandSize w:val="1"/>
      <w:tblStyleColBandSize w:val="1"/>
      <w:tblBorders>
        <w:top w:val="single" w:sz="4" w:space="0" w:color="FFC6B1" w:themeColor="accent4"/>
        <w:bottom w:val="single" w:sz="4" w:space="0" w:color="FFC6B1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6B1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6B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EF" w:themeFill="accent4" w:themeFillTint="33"/>
      </w:tcPr>
    </w:tblStylePr>
    <w:tblStylePr w:type="band1Horz">
      <w:tblPr/>
      <w:tcPr>
        <w:shd w:val="clear" w:color="auto" w:fill="FFF3E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BF5068"/>
    <w:pPr>
      <w:spacing w:line="240" w:lineRule="auto"/>
    </w:pPr>
    <w:rPr>
      <w:color w:val="B0B0B0" w:themeColor="accent5" w:themeShade="BF"/>
    </w:rPr>
    <w:tblPr>
      <w:tblStyleRowBandSize w:val="1"/>
      <w:tblStyleColBandSize w:val="1"/>
      <w:tblBorders>
        <w:top w:val="single" w:sz="4" w:space="0" w:color="ECECEC" w:themeColor="accent5"/>
        <w:bottom w:val="single" w:sz="4" w:space="0" w:color="ECECE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CECE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CECE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B" w:themeFill="accent5" w:themeFillTint="33"/>
      </w:tcPr>
    </w:tblStylePr>
    <w:tblStylePr w:type="band1Horz">
      <w:tblPr/>
      <w:tcPr>
        <w:shd w:val="clear" w:color="auto" w:fill="FBFBFB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BF5068"/>
    <w:pPr>
      <w:spacing w:line="240" w:lineRule="auto"/>
    </w:pPr>
    <w:rPr>
      <w:color w:val="000000" w:themeColor="accent6" w:themeShade="BF"/>
    </w:rPr>
    <w:tblPr>
      <w:tblStyleRowBandSize w:val="1"/>
      <w:tblStyleColBandSize w:val="1"/>
      <w:tblBorders>
        <w:top w:val="single" w:sz="4" w:space="0" w:color="000000" w:themeColor="accent6"/>
        <w:bottom w:val="single" w:sz="4" w:space="0" w:color="00000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6" w:themeFillTint="33"/>
      </w:tcPr>
    </w:tblStylePr>
    <w:tblStylePr w:type="band1Horz">
      <w:tblPr/>
      <w:tcPr>
        <w:shd w:val="clear" w:color="auto" w:fill="CCCCC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BF5068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BF5068"/>
    <w:pPr>
      <w:spacing w:line="240" w:lineRule="auto"/>
    </w:pPr>
    <w:rPr>
      <w:color w:val="EC3E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703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703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703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703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E2D8" w:themeFill="accent1" w:themeFillTint="33"/>
      </w:tcPr>
    </w:tblStylePr>
    <w:tblStylePr w:type="band1Horz">
      <w:tblPr/>
      <w:tcPr>
        <w:shd w:val="clear" w:color="auto" w:fill="FFE2D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BF5068"/>
    <w:pPr>
      <w:spacing w:line="240" w:lineRule="auto"/>
    </w:pPr>
    <w:rPr>
      <w:color w:val="FF4A0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8D6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8D6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8D6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8D6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E8E0" w:themeFill="accent2" w:themeFillTint="33"/>
      </w:tcPr>
    </w:tblStylePr>
    <w:tblStylePr w:type="band1Horz">
      <w:tblPr/>
      <w:tcPr>
        <w:shd w:val="clear" w:color="auto" w:fill="FFE8E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BF5068"/>
    <w:pPr>
      <w:spacing w:line="240" w:lineRule="auto"/>
    </w:pPr>
    <w:rPr>
      <w:color w:val="FF5519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9B7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9B7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9B7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9B7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AE3" w:themeFill="accent3" w:themeFillTint="33"/>
      </w:tcPr>
    </w:tblStylePr>
    <w:tblStylePr w:type="band1Horz">
      <w:tblPr/>
      <w:tcPr>
        <w:shd w:val="clear" w:color="auto" w:fill="FFEA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BF5068"/>
    <w:pPr>
      <w:spacing w:line="240" w:lineRule="auto"/>
    </w:pPr>
    <w:rPr>
      <w:color w:val="FF764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6B1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6B1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6B1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6B1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3EF" w:themeFill="accent4" w:themeFillTint="33"/>
      </w:tcPr>
    </w:tblStylePr>
    <w:tblStylePr w:type="band1Horz">
      <w:tblPr/>
      <w:tcPr>
        <w:shd w:val="clear" w:color="auto" w:fill="FFF3E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BF5068"/>
    <w:pPr>
      <w:spacing w:line="240" w:lineRule="auto"/>
    </w:pPr>
    <w:rPr>
      <w:color w:val="B0B0B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ECE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ECE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ECE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ECE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BFBFB" w:themeFill="accent5" w:themeFillTint="33"/>
      </w:tcPr>
    </w:tblStylePr>
    <w:tblStylePr w:type="band1Horz">
      <w:tblPr/>
      <w:tcPr>
        <w:shd w:val="clear" w:color="auto" w:fill="FBFBF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BF5068"/>
    <w:pPr>
      <w:spacing w:line="240" w:lineRule="auto"/>
    </w:pPr>
    <w:rPr>
      <w:color w:val="0000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6" w:themeFillTint="33"/>
      </w:tcPr>
    </w:tblStylePr>
    <w:tblStylePr w:type="band1Horz">
      <w:tblPr/>
      <w:tcPr>
        <w:shd w:val="clear" w:color="auto" w:fill="CCCCC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unhideWhenUsed/>
    <w:rsid w:val="00BF5068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2">
    <w:name w:val="Medium Grid 2"/>
    <w:basedOn w:val="TableNormal"/>
    <w:uiPriority w:val="68"/>
    <w:unhideWhenUsed/>
    <w:rsid w:val="00BF506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unhideWhenUsed/>
    <w:rsid w:val="00BF506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List1">
    <w:name w:val="Medium List 1"/>
    <w:basedOn w:val="TableNormal"/>
    <w:uiPriority w:val="65"/>
    <w:unhideWhenUsed/>
    <w:rsid w:val="00BF506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unhideWhenUsed/>
    <w:rsid w:val="00BF506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703D" w:themeColor="accent1"/>
        <w:bottom w:val="single" w:sz="8" w:space="0" w:color="FF703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703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703D" w:themeColor="accent1"/>
          <w:bottom w:val="single" w:sz="8" w:space="0" w:color="FF70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703D" w:themeColor="accent1"/>
          <w:bottom w:val="single" w:sz="8" w:space="0" w:color="FF703D" w:themeColor="accent1"/>
        </w:tcBorders>
      </w:tcPr>
    </w:tblStylePr>
    <w:tblStylePr w:type="band1Vert">
      <w:tblPr/>
      <w:tcPr>
        <w:shd w:val="clear" w:color="auto" w:fill="FFDBCF" w:themeFill="accent1" w:themeFillTint="3F"/>
      </w:tcPr>
    </w:tblStylePr>
    <w:tblStylePr w:type="band1Horz">
      <w:tblPr/>
      <w:tcPr>
        <w:shd w:val="clear" w:color="auto" w:fill="FFDBCF" w:themeFill="accent1" w:themeFillTint="3F"/>
      </w:tcPr>
    </w:tblStylePr>
  </w:style>
  <w:style w:type="table" w:styleId="MediumList2">
    <w:name w:val="Medium List 2"/>
    <w:basedOn w:val="TableNormal"/>
    <w:uiPriority w:val="66"/>
    <w:unhideWhenUsed/>
    <w:rsid w:val="00BF506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unhideWhenUsed/>
    <w:rsid w:val="00BF5068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unhideWhenUsed/>
    <w:rsid w:val="00BF5068"/>
    <w:pPr>
      <w:spacing w:line="240" w:lineRule="auto"/>
    </w:pPr>
    <w:tblPr>
      <w:tblStyleRowBandSize w:val="1"/>
      <w:tblStyleColBandSize w:val="1"/>
      <w:tblBorders>
        <w:top w:val="single" w:sz="8" w:space="0" w:color="FF936D" w:themeColor="accent1" w:themeTint="BF"/>
        <w:left w:val="single" w:sz="8" w:space="0" w:color="FF936D" w:themeColor="accent1" w:themeTint="BF"/>
        <w:bottom w:val="single" w:sz="8" w:space="0" w:color="FF936D" w:themeColor="accent1" w:themeTint="BF"/>
        <w:right w:val="single" w:sz="8" w:space="0" w:color="FF936D" w:themeColor="accent1" w:themeTint="BF"/>
        <w:insideH w:val="single" w:sz="8" w:space="0" w:color="FF936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36D" w:themeColor="accent1" w:themeTint="BF"/>
          <w:left w:val="single" w:sz="8" w:space="0" w:color="FF936D" w:themeColor="accent1" w:themeTint="BF"/>
          <w:bottom w:val="single" w:sz="8" w:space="0" w:color="FF936D" w:themeColor="accent1" w:themeTint="BF"/>
          <w:right w:val="single" w:sz="8" w:space="0" w:color="FF936D" w:themeColor="accent1" w:themeTint="BF"/>
          <w:insideH w:val="nil"/>
          <w:insideV w:val="nil"/>
        </w:tcBorders>
        <w:shd w:val="clear" w:color="auto" w:fill="FF703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36D" w:themeColor="accent1" w:themeTint="BF"/>
          <w:left w:val="single" w:sz="8" w:space="0" w:color="FF936D" w:themeColor="accent1" w:themeTint="BF"/>
          <w:bottom w:val="single" w:sz="8" w:space="0" w:color="FF936D" w:themeColor="accent1" w:themeTint="BF"/>
          <w:right w:val="single" w:sz="8" w:space="0" w:color="FF936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BC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unhideWhenUsed/>
    <w:rsid w:val="00BF506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unhideWhenUsed/>
    <w:rsid w:val="00BF506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703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703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703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rsid w:val="00BF5068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F5068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F506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F506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F5068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F5068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ListnumberbodytextAlliance">
    <w:name w:val="List number body text Alliance"/>
    <w:basedOn w:val="ZsysbasisAlliance"/>
    <w:next w:val="BodytextAlliance"/>
    <w:uiPriority w:val="20"/>
    <w:qFormat/>
    <w:rsid w:val="0038399F"/>
    <w:pPr>
      <w:numPr>
        <w:numId w:val="41"/>
      </w:numPr>
    </w:pPr>
  </w:style>
  <w:style w:type="paragraph" w:customStyle="1" w:styleId="ListlowercaseletterbodytextAlliance">
    <w:name w:val="List lowercase letter body text Alliance"/>
    <w:basedOn w:val="ZsysbasisAlliance"/>
    <w:next w:val="BodytextAlliance"/>
    <w:uiPriority w:val="16"/>
    <w:qFormat/>
    <w:rsid w:val="0038399F"/>
    <w:pPr>
      <w:numPr>
        <w:numId w:val="40"/>
      </w:numPr>
    </w:pPr>
  </w:style>
  <w:style w:type="numbering" w:customStyle="1" w:styleId="ListlowercaseletterAlliance">
    <w:name w:val="List lowercase letter Alliance"/>
    <w:uiPriority w:val="99"/>
    <w:semiHidden/>
    <w:rsid w:val="0038399F"/>
    <w:pPr>
      <w:numPr>
        <w:numId w:val="38"/>
      </w:numPr>
    </w:pPr>
  </w:style>
  <w:style w:type="numbering" w:customStyle="1" w:styleId="ListnumberAlliance">
    <w:name w:val="List number Alliance"/>
    <w:uiPriority w:val="99"/>
    <w:semiHidden/>
    <w:rsid w:val="0038399F"/>
    <w:pPr>
      <w:numPr>
        <w:numId w:val="41"/>
      </w:numPr>
    </w:pPr>
  </w:style>
  <w:style w:type="paragraph" w:customStyle="1" w:styleId="Zsysframepag11Alliance">
    <w:name w:val="Zsysframepag1_1 Alliance"/>
    <w:basedOn w:val="ZsysbasisAlliance"/>
    <w:next w:val="BodytextAlliance"/>
    <w:semiHidden/>
    <w:rsid w:val="001E1412"/>
    <w:pPr>
      <w:framePr w:w="9072" w:h="1701" w:hRule="exact" w:wrap="around" w:vAnchor="page" w:hAnchor="margin" w:yAlign="bottom"/>
    </w:pPr>
    <w:rPr>
      <w:lang w:eastAsia="nl-NL"/>
    </w:rPr>
  </w:style>
  <w:style w:type="paragraph" w:customStyle="1" w:styleId="Heading4nonumberAlliance">
    <w:name w:val="Heading 4 no number Alliance"/>
    <w:basedOn w:val="ZsysbasisAlliance"/>
    <w:next w:val="BodytextAlliance"/>
    <w:uiPriority w:val="10"/>
    <w:qFormat/>
    <w:rsid w:val="00DA1A10"/>
    <w:pPr>
      <w:keepNext/>
      <w:keepLines/>
      <w:numPr>
        <w:ilvl w:val="2"/>
      </w:numPr>
      <w:outlineLvl w:val="3"/>
    </w:pPr>
  </w:style>
  <w:style w:type="paragraph" w:customStyle="1" w:styleId="IntrotextAlliance">
    <w:name w:val="Intro text Alliance"/>
    <w:basedOn w:val="ZsysbasisAlliance"/>
    <w:next w:val="BodytextAlliance"/>
    <w:rsid w:val="00ED0136"/>
    <w:pPr>
      <w:spacing w:after="660" w:line="287" w:lineRule="atLeast"/>
    </w:pPr>
    <w:rPr>
      <w:rFonts w:ascii="Karla Light" w:hAnsi="Karla Light"/>
      <w:sz w:val="22"/>
    </w:rPr>
  </w:style>
  <w:style w:type="character" w:customStyle="1" w:styleId="Hashtag1">
    <w:name w:val="Hashtag1"/>
    <w:basedOn w:val="DefaultParagraphFont"/>
    <w:uiPriority w:val="99"/>
    <w:semiHidden/>
    <w:unhideWhenUsed/>
    <w:rsid w:val="00ED0136"/>
    <w:rPr>
      <w:color w:val="2B579A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0136"/>
    <w:rPr>
      <w:color w:val="605E5C"/>
      <w:shd w:val="clear" w:color="auto" w:fill="E1DFDD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ED0136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ED0136"/>
    <w:rPr>
      <w:color w:val="0000FF"/>
      <w:u w:val="single"/>
      <w:shd w:val="clear" w:color="auto" w:fill="F3F2F1"/>
    </w:rPr>
  </w:style>
  <w:style w:type="character" w:customStyle="1" w:styleId="Mention1">
    <w:name w:val="Mention1"/>
    <w:basedOn w:val="DefaultParagraphFont"/>
    <w:uiPriority w:val="99"/>
    <w:semiHidden/>
    <w:unhideWhenUsed/>
    <w:rsid w:val="00ED013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lle004\AppData\Local\Microsoft\Windows\INetCache\Content.Outlook\NRQ5R05N\Word%20Alliance%20TUe%20WUR%20UU%20UMC%20Utrecht.dotx" TargetMode="External"/></Relationships>
</file>

<file path=word/theme/theme1.xml><?xml version="1.0" encoding="utf-8"?>
<a:theme xmlns:a="http://schemas.openxmlformats.org/drawingml/2006/main" name="Office-thema">
  <a:themeElements>
    <a:clrScheme name="Colors Alliance TUe, WUR, UU, UMC Utrech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F703D"/>
      </a:accent1>
      <a:accent2>
        <a:srgbClr val="FF8D64"/>
      </a:accent2>
      <a:accent3>
        <a:srgbClr val="FF9B77"/>
      </a:accent3>
      <a:accent4>
        <a:srgbClr val="FFC6B1"/>
      </a:accent4>
      <a:accent5>
        <a:srgbClr val="ECECEC"/>
      </a:accent5>
      <a:accent6>
        <a:srgbClr val="000000"/>
      </a:accent6>
      <a:hlink>
        <a:srgbClr val="000000"/>
      </a:hlink>
      <a:folHlink>
        <a:srgbClr val="000000"/>
      </a:folHlink>
    </a:clrScheme>
    <a:fontScheme name="Fonts Alliance TUe, WUR, UU, UMC Utrecht - Word">
      <a:majorFont>
        <a:latin typeface="Karla"/>
        <a:ea typeface=""/>
        <a:cs typeface=""/>
      </a:majorFont>
      <a:minorFont>
        <a:latin typeface="Karla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df6a5f-9334-4503-a845-5e05459a4c71" xsi:nil="true"/>
    <lcf76f155ced4ddcb4097134ff3c332f xmlns="2a7e3533-9062-49e8-a04a-4655fc6f9e8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D47782C415F4DA0C16D5E20A2312C" ma:contentTypeVersion="16" ma:contentTypeDescription="Create a new document." ma:contentTypeScope="" ma:versionID="ab0d9dfa5c61f9fc73afc0d3bc608447">
  <xsd:schema xmlns:xsd="http://www.w3.org/2001/XMLSchema" xmlns:xs="http://www.w3.org/2001/XMLSchema" xmlns:p="http://schemas.microsoft.com/office/2006/metadata/properties" xmlns:ns2="2a7e3533-9062-49e8-a04a-4655fc6f9e82" xmlns:ns3="f8495b04-d06c-4d32-9c2d-c90b0ad3db60" xmlns:ns4="53df6a5f-9334-4503-a845-5e05459a4c71" targetNamespace="http://schemas.microsoft.com/office/2006/metadata/properties" ma:root="true" ma:fieldsID="679375cde5da2c31ce8df1d683aeffe9" ns2:_="" ns3:_="" ns4:_="">
    <xsd:import namespace="2a7e3533-9062-49e8-a04a-4655fc6f9e82"/>
    <xsd:import namespace="f8495b04-d06c-4d32-9c2d-c90b0ad3db60"/>
    <xsd:import namespace="53df6a5f-9334-4503-a845-5e05459a4c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e3533-9062-49e8-a04a-4655fc6f9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b077af7-eccc-41ba-8726-6d08c81cb0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95b04-d06c-4d32-9c2d-c90b0ad3db6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f6a5f-9334-4503-a845-5e05459a4c7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a7ff695-22cf-4b4a-9736-5d9f7f34c7d0}" ma:internalName="TaxCatchAll" ma:showField="CatchAllData" ma:web="f8495b04-d06c-4d32-9c2d-c90b0ad3db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F793F-81FF-4B4C-A246-7C2FF94517AF}">
  <ds:schemaRefs>
    <ds:schemaRef ds:uri="http://schemas.microsoft.com/office/2006/metadata/properties"/>
    <ds:schemaRef ds:uri="http://schemas.microsoft.com/office/infopath/2007/PartnerControls"/>
    <ds:schemaRef ds:uri="53df6a5f-9334-4503-a845-5e05459a4c71"/>
    <ds:schemaRef ds:uri="47a5167a-20cd-4e01-8788-be3273eb5004"/>
  </ds:schemaRefs>
</ds:datastoreItem>
</file>

<file path=customXml/itemProps2.xml><?xml version="1.0" encoding="utf-8"?>
<ds:datastoreItem xmlns:ds="http://schemas.openxmlformats.org/officeDocument/2006/customXml" ds:itemID="{569BAECD-960E-47E4-AC51-C300E94CAE6A}"/>
</file>

<file path=customXml/itemProps3.xml><?xml version="1.0" encoding="utf-8"?>
<ds:datastoreItem xmlns:ds="http://schemas.openxmlformats.org/officeDocument/2006/customXml" ds:itemID="{105FE663-B316-467B-A461-60AE9C48CE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39F3D4-4EC5-4493-8EB6-FECEE6067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Alliance TUe WUR UU UMC Utrecht.dotx</Template>
  <TotalTime>0</TotalTime>
  <Pages>1</Pages>
  <Words>18</Words>
  <Characters>103</Characters>
  <Application>Microsoft Office Word</Application>
  <DocSecurity>4</DocSecurity>
  <Lines>1</Lines>
  <Paragraphs>1</Paragraphs>
  <ScaleCrop>false</ScaleCrop>
  <Manager/>
  <Company>Alliance TUe, WUR, UU, UMC Utrecht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Collewijn, J.M. (Jacqueline)</dc:creator>
  <cp:keywords/>
  <dc:description>template version 1.0 - 28 July 2022_x000d_
templates: www.JoulesUnlimited.com</dc:description>
  <cp:lastModifiedBy>Uijl, S.G. (Sabine)</cp:lastModifiedBy>
  <cp:revision>8</cp:revision>
  <dcterms:created xsi:type="dcterms:W3CDTF">2022-09-29T19:18:00Z</dcterms:created>
  <dcterms:modified xsi:type="dcterms:W3CDTF">2022-12-23T01:09:00Z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0x0101006E2D47782C415F4DA0C16D5E20A2312C</vt:lpwstr>
  </property>
  <property fmtid="{D5CDD505-2E9C-101B-9397-08002B2CF9AE}" pid="3" name="MediaServiceImageTags">
    <vt:lpwstr/>
  </property>
</Properties>
</file>